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9A" w:rsidRDefault="008E039A" w:rsidP="00F717AF">
      <w:pPr>
        <w:pStyle w:val="BodyText"/>
        <w:rPr>
          <w:rFonts w:ascii="Arial" w:hAnsi="Arial" w:cs="Arial"/>
          <w:szCs w:val="24"/>
          <w:lang w:val="en-US"/>
        </w:rPr>
      </w:pPr>
    </w:p>
    <w:p w:rsidR="008E039A" w:rsidRPr="007E1DA2" w:rsidRDefault="008E039A" w:rsidP="00F717AF">
      <w:pPr>
        <w:pStyle w:val="BodyText"/>
        <w:rPr>
          <w:rFonts w:ascii="Arial" w:hAnsi="Arial" w:cs="Arial"/>
          <w:szCs w:val="24"/>
          <w:lang w:val="en-US"/>
        </w:rPr>
      </w:pPr>
    </w:p>
    <w:p w:rsidR="00C6690C" w:rsidRPr="007E1DA2" w:rsidRDefault="00C6690C" w:rsidP="00F717AF">
      <w:pPr>
        <w:pStyle w:val="Title"/>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Pr="007E1DA2" w:rsidRDefault="00C02FD8" w:rsidP="00C02FD8">
      <w:pPr>
        <w:tabs>
          <w:tab w:val="left" w:pos="8640"/>
        </w:tabs>
        <w:suppressAutoHyphens w:val="0"/>
        <w:ind w:right="-19"/>
        <w:jc w:val="both"/>
        <w:rPr>
          <w:rFonts w:ascii="Arial" w:hAnsi="Arial" w:cs="Arial"/>
          <w:sz w:val="22"/>
          <w:szCs w:val="22"/>
          <w:lang w:val="en-US" w:eastAsia="en-US"/>
        </w:rPr>
      </w:pPr>
    </w:p>
    <w:p w:rsidR="00C02FD8" w:rsidRPr="007E1DA2" w:rsidRDefault="00C02FD8" w:rsidP="00C02FD8">
      <w:pPr>
        <w:suppressAutoHyphens w:val="0"/>
        <w:ind w:left="-360"/>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Pr="007E1DA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Pr="007E1DA2" w:rsidRDefault="00C02FD8" w:rsidP="00C02FD8">
      <w:pPr>
        <w:tabs>
          <w:tab w:val="left" w:pos="8640"/>
        </w:tabs>
        <w:suppressAutoHyphens w:val="0"/>
        <w:ind w:right="-19"/>
        <w:jc w:val="center"/>
        <w:rPr>
          <w:rFonts w:ascii="Arial" w:hAnsi="Arial" w:cs="Arial"/>
          <w:sz w:val="22"/>
          <w:szCs w:val="22"/>
          <w:lang w:val="en-US" w:eastAsia="en-US"/>
        </w:rPr>
      </w:pPr>
    </w:p>
    <w:p w:rsidR="000C4CEA" w:rsidRPr="007E1DA2" w:rsidRDefault="006067A9" w:rsidP="006067A9">
      <w:pPr>
        <w:tabs>
          <w:tab w:val="left" w:pos="8640"/>
        </w:tabs>
        <w:suppressAutoHyphens w:val="0"/>
        <w:ind w:right="-19"/>
        <w:jc w:val="center"/>
        <w:rPr>
          <w:rFonts w:ascii="Arial" w:hAnsi="Arial" w:cs="Arial"/>
          <w:sz w:val="22"/>
          <w:szCs w:val="22"/>
          <w:lang w:val="en-US" w:eastAsia="en-US"/>
        </w:rPr>
      </w:pPr>
      <w:r>
        <w:rPr>
          <w:rFonts w:cs="Arial"/>
          <w:noProof/>
          <w:szCs w:val="24"/>
          <w:lang w:val="en-GB" w:eastAsia="en-GB"/>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5403F3">
      <w:pPr>
        <w:tabs>
          <w:tab w:val="left" w:pos="8640"/>
        </w:tabs>
        <w:suppressAutoHyphens w:val="0"/>
        <w:ind w:right="-19"/>
        <w:jc w:val="both"/>
        <w:rPr>
          <w:rFonts w:ascii="Arial" w:hAnsi="Arial" w:cs="Arial"/>
          <w:szCs w:val="24"/>
          <w:lang w:eastAsia="en-US"/>
        </w:rPr>
      </w:pPr>
    </w:p>
    <w:p w:rsidR="00C6690C" w:rsidRPr="007E1DA2" w:rsidRDefault="00C6690C" w:rsidP="00F717AF">
      <w:pPr>
        <w:pStyle w:val="Title"/>
        <w:jc w:val="left"/>
        <w:rPr>
          <w:rFonts w:ascii="Arial" w:hAnsi="Arial" w:cs="Arial"/>
          <w:b w:val="0"/>
          <w:szCs w:val="24"/>
        </w:rPr>
      </w:pPr>
    </w:p>
    <w:p w:rsidR="00C6690C" w:rsidRPr="006067A9" w:rsidRDefault="005E6E3C" w:rsidP="006067A9">
      <w:pPr>
        <w:jc w:val="center"/>
        <w:rPr>
          <w:rFonts w:ascii="Arial" w:hAnsi="Arial" w:cs="Arial"/>
          <w:b/>
          <w:szCs w:val="24"/>
        </w:rPr>
      </w:pPr>
      <w:r>
        <w:rPr>
          <w:rFonts w:ascii="Arial" w:hAnsi="Arial" w:cs="Arial"/>
          <w:b/>
          <w:szCs w:val="24"/>
          <w:lang w:val="sr-Cyrl-RS"/>
        </w:rPr>
        <w:t>ПРВА</w:t>
      </w:r>
      <w:r w:rsidR="00C6690C" w:rsidRPr="007E1DA2">
        <w:rPr>
          <w:rFonts w:ascii="Arial" w:hAnsi="Arial" w:cs="Arial"/>
          <w:b/>
          <w:szCs w:val="24"/>
        </w:rPr>
        <w:t xml:space="preserve"> ИЗМЕНА</w:t>
      </w:r>
      <w:r w:rsidR="00637F72">
        <w:rPr>
          <w:rFonts w:ascii="Arial" w:hAnsi="Arial" w:cs="Arial"/>
          <w:b/>
          <w:szCs w:val="24"/>
          <w:lang w:val="sr-Cyrl-RS"/>
        </w:rPr>
        <w:t xml:space="preserve"> </w:t>
      </w:r>
      <w:r w:rsidR="00C6690C" w:rsidRPr="006067A9">
        <w:rPr>
          <w:rFonts w:ascii="Arial" w:hAnsi="Arial" w:cs="Arial"/>
          <w:b/>
          <w:szCs w:val="24"/>
        </w:rPr>
        <w:t>КОНКУРСНЕ ДОКУМЕНТАЦИЈЕ</w:t>
      </w:r>
    </w:p>
    <w:p w:rsidR="00C6690C" w:rsidRPr="007E1DA2" w:rsidRDefault="00C6690C" w:rsidP="00F717AF">
      <w:pPr>
        <w:pStyle w:val="BodyText"/>
        <w:rPr>
          <w:rFonts w:ascii="Arial" w:hAnsi="Arial" w:cs="Arial"/>
          <w:szCs w:val="24"/>
        </w:rPr>
      </w:pPr>
    </w:p>
    <w:p w:rsidR="0065786D" w:rsidRPr="008E0938" w:rsidRDefault="002F18C3" w:rsidP="0065786D">
      <w:pPr>
        <w:jc w:val="center"/>
        <w:outlineLvl w:val="0"/>
        <w:rPr>
          <w:rFonts w:ascii="Arial" w:hAnsi="Arial" w:cs="Arial"/>
          <w:b/>
          <w:szCs w:val="24"/>
          <w:lang w:val="ru-RU"/>
        </w:rPr>
      </w:pPr>
      <w:r w:rsidRPr="008E0938">
        <w:rPr>
          <w:rFonts w:ascii="Arial" w:hAnsi="Arial" w:cs="Arial"/>
          <w:b/>
          <w:szCs w:val="24"/>
        </w:rPr>
        <w:t xml:space="preserve">ЗА ЈАВНУ НАБАВКУ </w:t>
      </w:r>
      <w:r w:rsidR="004C725B" w:rsidRPr="008E0938">
        <w:rPr>
          <w:rFonts w:ascii="Arial" w:hAnsi="Arial" w:cs="Arial"/>
          <w:b/>
          <w:szCs w:val="24"/>
          <w:lang w:val="sr-Cyrl-RS"/>
        </w:rPr>
        <w:t>РАДОВА</w:t>
      </w:r>
      <w:r w:rsidR="00C6690C" w:rsidRPr="008E0938">
        <w:rPr>
          <w:rFonts w:ascii="Arial" w:hAnsi="Arial" w:cs="Arial"/>
          <w:b/>
          <w:szCs w:val="24"/>
          <w:lang w:val="ru-RU"/>
        </w:rPr>
        <w:t xml:space="preserve"> </w:t>
      </w:r>
      <w:r w:rsidR="006434C2" w:rsidRPr="008E0938">
        <w:rPr>
          <w:rFonts w:ascii="Arial" w:hAnsi="Arial" w:cs="Arial"/>
          <w:b/>
          <w:sz w:val="22"/>
          <w:szCs w:val="24"/>
          <w:lang w:val="ru-RU"/>
        </w:rPr>
        <w:t xml:space="preserve">БР. </w:t>
      </w:r>
      <w:r w:rsidR="006434C2" w:rsidRPr="008E0938">
        <w:rPr>
          <w:rFonts w:ascii="Arial" w:hAnsi="Arial" w:cs="Arial"/>
          <w:b/>
          <w:szCs w:val="24"/>
          <w:lang w:val="ru-RU"/>
        </w:rPr>
        <w:t>ЈН</w:t>
      </w:r>
      <w:r w:rsidR="005E6E3C">
        <w:rPr>
          <w:rFonts w:ascii="Arial" w:hAnsi="Arial" w:cs="Arial"/>
          <w:b/>
          <w:szCs w:val="24"/>
          <w:lang w:val="ru-RU"/>
        </w:rPr>
        <w:t>/1000/00606</w:t>
      </w:r>
      <w:bookmarkStart w:id="0" w:name="_GoBack"/>
      <w:bookmarkEnd w:id="0"/>
      <w:r w:rsidR="004C725B" w:rsidRPr="008E0938">
        <w:rPr>
          <w:rFonts w:ascii="Arial" w:hAnsi="Arial" w:cs="Arial"/>
          <w:b/>
          <w:szCs w:val="24"/>
          <w:lang w:val="ru-RU"/>
        </w:rPr>
        <w:t>/2017</w:t>
      </w:r>
    </w:p>
    <w:p w:rsidR="00C81644" w:rsidRDefault="002518F3" w:rsidP="004C725B">
      <w:pPr>
        <w:suppressAutoHyphens w:val="0"/>
        <w:spacing w:before="120"/>
        <w:jc w:val="center"/>
        <w:rPr>
          <w:rFonts w:ascii="Arial" w:hAnsi="Arial" w:cs="Arial"/>
          <w:b/>
          <w:sz w:val="28"/>
          <w:szCs w:val="24"/>
          <w:lang w:val="en-US" w:eastAsia="en-US"/>
        </w:rPr>
      </w:pPr>
      <w:r w:rsidRPr="002518F3">
        <w:rPr>
          <w:rFonts w:ascii="Arial" w:hAnsi="Arial" w:cs="Arial"/>
          <w:b/>
          <w:sz w:val="28"/>
          <w:szCs w:val="24"/>
          <w:lang w:val="en-US" w:eastAsia="en-US"/>
        </w:rPr>
        <w:t>Извођење радова на одржавању јавног осветљења</w:t>
      </w:r>
    </w:p>
    <w:p w:rsidR="002518F3" w:rsidRPr="004C725B" w:rsidRDefault="002518F3" w:rsidP="004C725B">
      <w:pPr>
        <w:suppressAutoHyphens w:val="0"/>
        <w:spacing w:before="120"/>
        <w:jc w:val="center"/>
        <w:rPr>
          <w:rFonts w:ascii="Arial" w:hAnsi="Arial" w:cs="Arial"/>
          <w:b/>
          <w:sz w:val="28"/>
          <w:szCs w:val="24"/>
          <w:lang w:val="en-US" w:eastAsia="en-US"/>
        </w:rPr>
      </w:pPr>
    </w:p>
    <w:p w:rsidR="004C725B" w:rsidRPr="004C725B" w:rsidRDefault="004C725B" w:rsidP="004C725B">
      <w:pPr>
        <w:suppressAutoHyphens w:val="0"/>
        <w:jc w:val="both"/>
        <w:rPr>
          <w:rFonts w:ascii="Arial" w:hAnsi="Arial" w:cs="Arial"/>
          <w:bCs/>
          <w:szCs w:val="24"/>
        </w:rPr>
      </w:pPr>
    </w:p>
    <w:p w:rsidR="0065786D" w:rsidRPr="007E1DA2" w:rsidRDefault="00C6690C" w:rsidP="0065786D">
      <w:pPr>
        <w:jc w:val="center"/>
        <w:rPr>
          <w:rFonts w:ascii="Arial" w:hAnsi="Arial" w:cs="Arial"/>
          <w:szCs w:val="24"/>
        </w:rPr>
      </w:pPr>
      <w:r w:rsidRPr="007E1DA2">
        <w:rPr>
          <w:rFonts w:ascii="Arial" w:hAnsi="Arial" w:cs="Arial"/>
          <w:szCs w:val="24"/>
        </w:rPr>
        <w:t xml:space="preserve">- У </w:t>
      </w:r>
      <w:r w:rsidR="0065786D" w:rsidRPr="007E1DA2">
        <w:rPr>
          <w:rFonts w:ascii="Arial" w:hAnsi="Arial" w:cs="Arial"/>
          <w:szCs w:val="24"/>
          <w:lang w:val="sr-Cyrl-RS"/>
        </w:rPr>
        <w:t>ОТВОРЕНОМ</w:t>
      </w:r>
      <w:r w:rsidRPr="007E1DA2">
        <w:rPr>
          <w:rFonts w:ascii="Arial" w:hAnsi="Arial" w:cs="Arial"/>
          <w:szCs w:val="24"/>
        </w:rPr>
        <w:t xml:space="preserve"> ПОСТУПКУ </w:t>
      </w:r>
      <w:r w:rsidR="0065786D" w:rsidRPr="007E1DA2">
        <w:rPr>
          <w:rFonts w:ascii="Arial" w:hAnsi="Arial" w:cs="Arial"/>
          <w:szCs w:val="24"/>
        </w:rPr>
        <w:t>–</w:t>
      </w:r>
    </w:p>
    <w:p w:rsidR="00C6690C" w:rsidRPr="007E1DA2" w:rsidRDefault="00C6690C" w:rsidP="00F717AF">
      <w:pPr>
        <w:pStyle w:val="BodyText"/>
        <w:jc w:val="center"/>
        <w:rPr>
          <w:rFonts w:ascii="Arial" w:hAnsi="Arial" w:cs="Arial"/>
          <w:szCs w:val="24"/>
        </w:rPr>
      </w:pPr>
    </w:p>
    <w:p w:rsidR="00C6690C" w:rsidRDefault="00C6690C"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Default="002518F3" w:rsidP="00F717AF">
      <w:pPr>
        <w:pStyle w:val="BodyText"/>
        <w:rPr>
          <w:rFonts w:ascii="Arial" w:hAnsi="Arial" w:cs="Arial"/>
          <w:szCs w:val="24"/>
        </w:rPr>
      </w:pPr>
    </w:p>
    <w:p w:rsidR="002518F3" w:rsidRPr="007E1DA2" w:rsidRDefault="002518F3" w:rsidP="00F717AF">
      <w:pPr>
        <w:pStyle w:val="BodyText"/>
        <w:rPr>
          <w:rFonts w:ascii="Arial" w:hAnsi="Arial" w:cs="Arial"/>
          <w:szCs w:val="24"/>
        </w:rPr>
      </w:pPr>
    </w:p>
    <w:p w:rsidR="00947164" w:rsidRPr="00947164" w:rsidRDefault="00947164" w:rsidP="00947164">
      <w:pPr>
        <w:suppressAutoHyphens w:val="0"/>
        <w:jc w:val="center"/>
        <w:rPr>
          <w:rFonts w:ascii="Arial" w:eastAsia="Arial Unicode MS" w:hAnsi="Arial" w:cs="Arial"/>
          <w:kern w:val="2"/>
          <w:szCs w:val="24"/>
          <w:lang w:val="ru-RU" w:eastAsia="en-US"/>
        </w:rPr>
      </w:pPr>
      <w:r w:rsidRPr="00947164">
        <w:rPr>
          <w:rFonts w:ascii="Arial" w:eastAsia="Arial Unicode MS" w:hAnsi="Arial" w:cs="Arial"/>
          <w:kern w:val="2"/>
          <w:szCs w:val="24"/>
          <w:lang w:val="ru-RU" w:eastAsia="en-US"/>
        </w:rPr>
        <w:t>(заве</w:t>
      </w:r>
      <w:r w:rsidR="002518F3">
        <w:rPr>
          <w:rFonts w:ascii="Arial" w:eastAsia="Arial Unicode MS" w:hAnsi="Arial" w:cs="Arial"/>
          <w:kern w:val="2"/>
          <w:szCs w:val="24"/>
          <w:lang w:val="ru-RU" w:eastAsia="en-US"/>
        </w:rPr>
        <w:t>дено у ЈП ЕПС број 12.01.-512605</w:t>
      </w:r>
      <w:r w:rsidRPr="00947164">
        <w:rPr>
          <w:rFonts w:ascii="Arial" w:eastAsia="Arial Unicode MS" w:hAnsi="Arial" w:cs="Arial"/>
          <w:kern w:val="2"/>
          <w:szCs w:val="24"/>
          <w:lang w:val="ru-RU" w:eastAsia="en-US"/>
        </w:rPr>
        <w:t>/</w:t>
      </w:r>
      <w:r w:rsidR="00BF05A5">
        <w:rPr>
          <w:rFonts w:ascii="Arial" w:eastAsia="Arial Unicode MS" w:hAnsi="Arial" w:cs="Arial"/>
          <w:kern w:val="2"/>
          <w:szCs w:val="24"/>
          <w:lang w:val="sr-Cyrl-RS" w:eastAsia="en-US"/>
        </w:rPr>
        <w:t xml:space="preserve"> </w:t>
      </w:r>
      <w:r w:rsidR="00BF05A5">
        <w:rPr>
          <w:rFonts w:ascii="Arial" w:eastAsia="Arial Unicode MS" w:hAnsi="Arial" w:cs="Arial"/>
          <w:kern w:val="2"/>
          <w:szCs w:val="24"/>
          <w:lang w:val="en-GB" w:eastAsia="en-US"/>
        </w:rPr>
        <w:t>14</w:t>
      </w:r>
      <w:r w:rsidR="002518F3">
        <w:rPr>
          <w:rFonts w:ascii="Arial" w:eastAsia="Arial Unicode MS" w:hAnsi="Arial" w:cs="Arial"/>
          <w:kern w:val="2"/>
          <w:szCs w:val="24"/>
          <w:lang w:val="sr-Cyrl-RS" w:eastAsia="en-US"/>
        </w:rPr>
        <w:t xml:space="preserve"> </w:t>
      </w:r>
      <w:r w:rsidRPr="00947164">
        <w:rPr>
          <w:rFonts w:ascii="Arial" w:eastAsia="Arial Unicode MS" w:hAnsi="Arial" w:cs="Arial"/>
          <w:kern w:val="2"/>
          <w:szCs w:val="24"/>
          <w:lang w:val="ru-RU" w:eastAsia="en-US"/>
        </w:rPr>
        <w:t>-17</w:t>
      </w:r>
      <w:r w:rsidRPr="00947164">
        <w:rPr>
          <w:rFonts w:ascii="Arial" w:eastAsia="Arial Unicode MS" w:hAnsi="Arial" w:cs="Arial"/>
          <w:kern w:val="2"/>
          <w:szCs w:val="24"/>
          <w:lang w:val="en-US" w:eastAsia="en-US"/>
        </w:rPr>
        <w:t xml:space="preserve"> </w:t>
      </w:r>
      <w:r>
        <w:rPr>
          <w:rFonts w:ascii="Arial" w:eastAsia="Arial Unicode MS" w:hAnsi="Arial" w:cs="Arial"/>
          <w:kern w:val="2"/>
          <w:szCs w:val="24"/>
          <w:lang w:val="ru-RU" w:eastAsia="en-US"/>
        </w:rPr>
        <w:t xml:space="preserve">од </w:t>
      </w:r>
      <w:r w:rsidR="002518F3">
        <w:rPr>
          <w:rFonts w:ascii="Arial" w:eastAsia="Arial Unicode MS" w:hAnsi="Arial" w:cs="Arial"/>
          <w:kern w:val="2"/>
          <w:szCs w:val="24"/>
          <w:lang w:val="ru-RU" w:eastAsia="en-US"/>
        </w:rPr>
        <w:t>08.12</w:t>
      </w:r>
      <w:r w:rsidR="00E41B05">
        <w:rPr>
          <w:rFonts w:ascii="Arial" w:eastAsia="Arial Unicode MS" w:hAnsi="Arial" w:cs="Arial"/>
          <w:kern w:val="2"/>
          <w:szCs w:val="24"/>
          <w:lang w:val="ru-RU" w:eastAsia="en-US"/>
        </w:rPr>
        <w:t>.</w:t>
      </w:r>
      <w:r w:rsidRPr="00947164">
        <w:rPr>
          <w:rFonts w:ascii="Arial" w:eastAsia="Arial Unicode MS" w:hAnsi="Arial" w:cs="Arial"/>
          <w:kern w:val="2"/>
          <w:szCs w:val="24"/>
          <w:lang w:val="ru-RU" w:eastAsia="en-US"/>
        </w:rPr>
        <w:t>2017. године)</w:t>
      </w:r>
    </w:p>
    <w:p w:rsidR="00C6690C" w:rsidRPr="007E1DA2" w:rsidRDefault="00C6690C" w:rsidP="00F717AF">
      <w:pPr>
        <w:pStyle w:val="BodyText"/>
        <w:rPr>
          <w:rFonts w:ascii="Arial" w:hAnsi="Arial" w:cs="Arial"/>
          <w:szCs w:val="24"/>
        </w:rPr>
      </w:pPr>
    </w:p>
    <w:p w:rsidR="00C6690C" w:rsidRPr="007E1DA2" w:rsidRDefault="00C6690C" w:rsidP="00F717AF">
      <w:pPr>
        <w:pStyle w:val="BodyText"/>
        <w:rPr>
          <w:rFonts w:ascii="Arial" w:hAnsi="Arial" w:cs="Arial"/>
          <w:szCs w:val="24"/>
          <w:lang w:val="ru-RU"/>
        </w:rPr>
      </w:pPr>
    </w:p>
    <w:p w:rsidR="00C6690C" w:rsidRPr="007E1DA2" w:rsidRDefault="00C6690C" w:rsidP="00F717AF">
      <w:pPr>
        <w:pStyle w:val="BodyText"/>
        <w:rPr>
          <w:rFonts w:ascii="Arial" w:hAnsi="Arial" w:cs="Arial"/>
          <w:szCs w:val="24"/>
        </w:rPr>
      </w:pPr>
    </w:p>
    <w:p w:rsidR="00C6690C" w:rsidRPr="007E1DA2" w:rsidRDefault="002518F3" w:rsidP="00F717AF">
      <w:pPr>
        <w:jc w:val="center"/>
        <w:rPr>
          <w:rFonts w:ascii="Arial" w:hAnsi="Arial" w:cs="Arial"/>
          <w:szCs w:val="24"/>
        </w:rPr>
      </w:pPr>
      <w:r>
        <w:rPr>
          <w:rFonts w:ascii="Arial" w:hAnsi="Arial" w:cs="Arial"/>
          <w:szCs w:val="24"/>
          <w:lang w:val="sr-Cyrl-RS"/>
        </w:rPr>
        <w:t>Београд, децембар</w:t>
      </w:r>
      <w:r w:rsidR="0065786D" w:rsidRPr="007E1DA2">
        <w:rPr>
          <w:rFonts w:ascii="Arial" w:hAnsi="Arial" w:cs="Arial"/>
          <w:szCs w:val="24"/>
          <w:lang w:val="sr-Cyrl-RS"/>
        </w:rPr>
        <w:t xml:space="preserve"> </w:t>
      </w:r>
      <w:r w:rsidR="00C6690C" w:rsidRPr="007E1DA2">
        <w:rPr>
          <w:rFonts w:ascii="Arial" w:hAnsi="Arial" w:cs="Arial"/>
          <w:szCs w:val="24"/>
        </w:rPr>
        <w:t>201</w:t>
      </w:r>
      <w:r w:rsidR="006434C2">
        <w:rPr>
          <w:rFonts w:ascii="Arial" w:hAnsi="Arial" w:cs="Arial"/>
          <w:szCs w:val="24"/>
          <w:lang w:val="sr-Cyrl-RS"/>
        </w:rPr>
        <w:t>7</w:t>
      </w:r>
      <w:r w:rsidR="00C6690C" w:rsidRPr="007E1DA2">
        <w:rPr>
          <w:rFonts w:ascii="Arial" w:hAnsi="Arial" w:cs="Arial"/>
          <w:szCs w:val="24"/>
        </w:rPr>
        <w:t>. године</w:t>
      </w:r>
    </w:p>
    <w:p w:rsidR="00C6690C" w:rsidRPr="007E1DA2" w:rsidRDefault="00C6690C" w:rsidP="000F38BA">
      <w:pPr>
        <w:pStyle w:val="BodyText"/>
        <w:rPr>
          <w:rFonts w:ascii="Arial" w:hAnsi="Arial" w:cs="Arial"/>
          <w:color w:val="000000"/>
          <w:kern w:val="2"/>
          <w:szCs w:val="24"/>
        </w:rPr>
      </w:pPr>
      <w:r w:rsidRPr="007E1DA2">
        <w:rPr>
          <w:rFonts w:ascii="Arial" w:hAnsi="Arial" w:cs="Arial"/>
          <w:szCs w:val="24"/>
        </w:rPr>
        <w:br w:type="page"/>
      </w:r>
    </w:p>
    <w:p w:rsidR="002F18C3" w:rsidRPr="00822C16" w:rsidRDefault="002F18C3" w:rsidP="000F252A">
      <w:pPr>
        <w:contextualSpacing/>
        <w:jc w:val="both"/>
        <w:rPr>
          <w:rFonts w:ascii="Arial" w:hAnsi="Arial" w:cs="Arial"/>
          <w:color w:val="000000"/>
          <w:kern w:val="2"/>
          <w:szCs w:val="22"/>
        </w:rPr>
      </w:pPr>
    </w:p>
    <w:p w:rsidR="00C6690C" w:rsidRPr="00822C16" w:rsidRDefault="00C6690C" w:rsidP="000F252A">
      <w:pPr>
        <w:contextualSpacing/>
        <w:jc w:val="both"/>
        <w:rPr>
          <w:rFonts w:ascii="Arial"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124/12, 14/15 и 68/15)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0F252A">
      <w:pPr>
        <w:pStyle w:val="BodyText"/>
        <w:contextualSpacing/>
        <w:rPr>
          <w:rFonts w:ascii="Arial" w:hAnsi="Arial" w:cs="Arial"/>
          <w:b/>
          <w:spacing w:val="80"/>
          <w:szCs w:val="22"/>
        </w:rPr>
      </w:pPr>
    </w:p>
    <w:p w:rsidR="00C6690C" w:rsidRPr="00822C16" w:rsidRDefault="002518F3" w:rsidP="000F252A">
      <w:pPr>
        <w:pStyle w:val="BodyText"/>
        <w:contextualSpacing/>
        <w:jc w:val="center"/>
        <w:rPr>
          <w:rFonts w:ascii="Arial" w:hAnsi="Arial" w:cs="Arial"/>
          <w:b/>
          <w:spacing w:val="80"/>
          <w:szCs w:val="22"/>
        </w:rPr>
      </w:pPr>
      <w:r>
        <w:rPr>
          <w:rFonts w:ascii="Arial" w:hAnsi="Arial" w:cs="Arial"/>
          <w:b/>
          <w:spacing w:val="80"/>
          <w:szCs w:val="22"/>
        </w:rPr>
        <w:t>ПРВУ</w:t>
      </w:r>
      <w:r w:rsidR="00905DC5">
        <w:rPr>
          <w:rFonts w:ascii="Arial" w:hAnsi="Arial" w:cs="Arial"/>
          <w:b/>
          <w:spacing w:val="80"/>
          <w:szCs w:val="22"/>
        </w:rPr>
        <w:t xml:space="preserve"> </w:t>
      </w:r>
      <w:r w:rsidR="00C6690C" w:rsidRPr="00822C16">
        <w:rPr>
          <w:rFonts w:ascii="Arial" w:hAnsi="Arial" w:cs="Arial"/>
          <w:b/>
          <w:spacing w:val="80"/>
          <w:szCs w:val="22"/>
        </w:rPr>
        <w:t>ИЗМЕНУ</w:t>
      </w:r>
    </w:p>
    <w:p w:rsidR="00C6690C" w:rsidRPr="00822C16" w:rsidRDefault="008706B4" w:rsidP="000F252A">
      <w:pPr>
        <w:pStyle w:val="BodyText"/>
        <w:contextualSpacing/>
        <w:jc w:val="center"/>
        <w:rPr>
          <w:rFonts w:ascii="Arial" w:hAnsi="Arial" w:cs="Arial"/>
          <w:b/>
          <w:spacing w:val="80"/>
          <w:szCs w:val="22"/>
          <w:lang w:val="ru-RU"/>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C6690C" w:rsidRDefault="00C6690C" w:rsidP="000F252A">
      <w:pPr>
        <w:pStyle w:val="BodyText"/>
        <w:contextualSpacing/>
        <w:jc w:val="center"/>
        <w:rPr>
          <w:rFonts w:ascii="Arial" w:hAnsi="Arial" w:cs="Arial"/>
          <w:szCs w:val="22"/>
          <w:lang w:val="sr-Latn-RS"/>
        </w:rPr>
      </w:pPr>
      <w:r w:rsidRPr="00822C16">
        <w:rPr>
          <w:rFonts w:ascii="Arial" w:hAnsi="Arial" w:cs="Arial"/>
          <w:szCs w:val="22"/>
        </w:rPr>
        <w:t>за јавну набавку</w:t>
      </w:r>
      <w:r w:rsidRPr="00822C16">
        <w:rPr>
          <w:rFonts w:ascii="Arial" w:hAnsi="Arial" w:cs="Arial"/>
          <w:szCs w:val="22"/>
          <w:lang w:val="ru-RU"/>
        </w:rPr>
        <w:t xml:space="preserve"> </w:t>
      </w:r>
      <w:r w:rsidR="00637F72">
        <w:rPr>
          <w:rFonts w:ascii="Arial" w:hAnsi="Arial" w:cs="Arial"/>
          <w:szCs w:val="22"/>
          <w:lang w:val="ru-RU"/>
        </w:rPr>
        <w:t>радова</w:t>
      </w:r>
      <w:r w:rsidR="00A20A0D" w:rsidRPr="00822C16">
        <w:rPr>
          <w:rFonts w:ascii="Arial" w:hAnsi="Arial" w:cs="Arial"/>
          <w:szCs w:val="22"/>
          <w:lang w:val="ru-RU"/>
        </w:rPr>
        <w:t xml:space="preserve"> </w:t>
      </w:r>
      <w:r w:rsidR="00865CCA" w:rsidRPr="00822C16">
        <w:rPr>
          <w:rFonts w:ascii="Arial" w:hAnsi="Arial" w:cs="Arial"/>
          <w:szCs w:val="22"/>
          <w:lang w:val="sr-Cyrl-RS"/>
        </w:rPr>
        <w:t xml:space="preserve">бр. </w:t>
      </w:r>
      <w:r w:rsidR="002518F3">
        <w:rPr>
          <w:rFonts w:ascii="Arial" w:hAnsi="Arial" w:cs="Arial"/>
          <w:szCs w:val="22"/>
          <w:lang w:val="sr-Latn-RS"/>
        </w:rPr>
        <w:t>ЈН/1000/0606</w:t>
      </w:r>
      <w:r w:rsidR="006434C2" w:rsidRPr="00822C16">
        <w:rPr>
          <w:rFonts w:ascii="Arial" w:hAnsi="Arial" w:cs="Arial"/>
          <w:szCs w:val="22"/>
          <w:lang w:val="sr-Latn-RS"/>
        </w:rPr>
        <w:t>/2017</w:t>
      </w:r>
    </w:p>
    <w:p w:rsidR="004C725B" w:rsidRPr="00822C16" w:rsidRDefault="004C725B" w:rsidP="000F252A">
      <w:pPr>
        <w:pStyle w:val="BodyText"/>
        <w:contextualSpacing/>
        <w:jc w:val="center"/>
        <w:rPr>
          <w:rFonts w:ascii="Arial" w:hAnsi="Arial" w:cs="Arial"/>
          <w:szCs w:val="22"/>
          <w:lang w:val="sr-Cyrl-RS"/>
        </w:rPr>
      </w:pPr>
    </w:p>
    <w:p w:rsidR="002F18C3" w:rsidRDefault="004C725B" w:rsidP="00905DC5">
      <w:pPr>
        <w:contextualSpacing/>
        <w:jc w:val="both"/>
        <w:rPr>
          <w:rFonts w:ascii="Arial" w:hAnsi="Arial" w:cs="Arial"/>
          <w:bCs/>
          <w:szCs w:val="22"/>
          <w:lang w:val="sr-Cyrl-RS"/>
        </w:rPr>
      </w:pPr>
      <w:r>
        <w:rPr>
          <w:rFonts w:ascii="Arial" w:hAnsi="Arial" w:cs="Arial"/>
          <w:szCs w:val="22"/>
          <w:lang w:val="sr-Cyrl-RS"/>
        </w:rPr>
        <w:t xml:space="preserve">У </w:t>
      </w:r>
      <w:r>
        <w:rPr>
          <w:rFonts w:ascii="Arial" w:hAnsi="Arial" w:cs="Arial"/>
          <w:bCs/>
          <w:szCs w:val="22"/>
          <w:lang w:val="sr-Cyrl-RS"/>
        </w:rPr>
        <w:t>конкурсној</w:t>
      </w:r>
      <w:r w:rsidR="008E0938">
        <w:rPr>
          <w:rFonts w:ascii="Arial" w:hAnsi="Arial" w:cs="Arial"/>
          <w:bCs/>
          <w:szCs w:val="22"/>
          <w:lang w:val="sr-Cyrl-RS"/>
        </w:rPr>
        <w:t xml:space="preserve"> документацији</w:t>
      </w:r>
      <w:r w:rsidR="006434C2" w:rsidRPr="00822C16">
        <w:rPr>
          <w:rFonts w:ascii="Arial" w:hAnsi="Arial" w:cs="Arial"/>
          <w:bCs/>
          <w:szCs w:val="22"/>
          <w:lang w:val="sr-Cyrl-RS"/>
        </w:rPr>
        <w:t xml:space="preserve"> </w:t>
      </w:r>
      <w:r w:rsidR="006434C2" w:rsidRPr="00905DC5">
        <w:rPr>
          <w:rFonts w:ascii="Arial" w:hAnsi="Arial" w:cs="Arial"/>
          <w:b/>
          <w:bCs/>
          <w:szCs w:val="22"/>
          <w:lang w:val="sr-Cyrl-RS"/>
        </w:rPr>
        <w:t>мења се</w:t>
      </w:r>
      <w:r w:rsidR="006434C2" w:rsidRPr="00822C16">
        <w:rPr>
          <w:rFonts w:ascii="Arial" w:hAnsi="Arial" w:cs="Arial"/>
          <w:bCs/>
          <w:szCs w:val="22"/>
          <w:lang w:val="sr-Cyrl-RS"/>
        </w:rPr>
        <w:t xml:space="preserve"> </w:t>
      </w:r>
      <w:r w:rsidR="00905DC5" w:rsidRPr="00905DC5">
        <w:rPr>
          <w:rFonts w:ascii="Arial" w:hAnsi="Arial" w:cs="Arial"/>
          <w:b/>
          <w:bCs/>
          <w:szCs w:val="22"/>
          <w:lang w:val="sr-Cyrl-RS"/>
        </w:rPr>
        <w:t>количина</w:t>
      </w:r>
      <w:r w:rsidR="00905DC5">
        <w:rPr>
          <w:rFonts w:ascii="Arial" w:hAnsi="Arial" w:cs="Arial"/>
          <w:bCs/>
          <w:szCs w:val="22"/>
          <w:lang w:val="sr-Cyrl-RS"/>
        </w:rPr>
        <w:t xml:space="preserve"> у табелама </w:t>
      </w:r>
      <w:r w:rsidR="00C750FF">
        <w:rPr>
          <w:rFonts w:ascii="Arial" w:hAnsi="Arial" w:cs="Arial"/>
          <w:bCs/>
          <w:szCs w:val="22"/>
          <w:lang w:val="sr-Cyrl-RS"/>
        </w:rPr>
        <w:t>- Техничка спецификација</w:t>
      </w:r>
      <w:r w:rsidR="00905DC5">
        <w:rPr>
          <w:rFonts w:ascii="Arial" w:hAnsi="Arial" w:cs="Arial"/>
          <w:bCs/>
          <w:szCs w:val="22"/>
          <w:lang w:val="sr-Cyrl-RS"/>
        </w:rPr>
        <w:t>.</w:t>
      </w:r>
    </w:p>
    <w:p w:rsidR="00905DC5" w:rsidRDefault="00905DC5" w:rsidP="00905DC5">
      <w:pPr>
        <w:contextualSpacing/>
        <w:jc w:val="both"/>
        <w:rPr>
          <w:rFonts w:ascii="Arial" w:hAnsi="Arial" w:cs="Arial"/>
          <w:bCs/>
          <w:szCs w:val="22"/>
          <w:lang w:val="sr-Cyrl-RS"/>
        </w:rPr>
      </w:pPr>
      <w:r>
        <w:rPr>
          <w:rFonts w:ascii="Arial" w:hAnsi="Arial" w:cs="Arial"/>
          <w:bCs/>
          <w:szCs w:val="22"/>
          <w:lang w:val="sr-Cyrl-RS"/>
        </w:rPr>
        <w:t xml:space="preserve">У складу са датим изменама </w:t>
      </w:r>
      <w:r w:rsidRPr="00905DC5">
        <w:rPr>
          <w:rFonts w:ascii="Arial" w:hAnsi="Arial" w:cs="Arial"/>
          <w:b/>
          <w:bCs/>
          <w:szCs w:val="22"/>
          <w:lang w:val="sr-Cyrl-RS"/>
        </w:rPr>
        <w:t>мења се и Образац структуре цене</w:t>
      </w:r>
      <w:r>
        <w:rPr>
          <w:rFonts w:ascii="Arial" w:hAnsi="Arial" w:cs="Arial"/>
          <w:bCs/>
          <w:szCs w:val="22"/>
          <w:lang w:val="sr-Cyrl-RS"/>
        </w:rPr>
        <w:t xml:space="preserve"> </w:t>
      </w:r>
      <w:r w:rsidR="00E807A4">
        <w:rPr>
          <w:rFonts w:ascii="Arial" w:hAnsi="Arial" w:cs="Arial"/>
          <w:bCs/>
          <w:szCs w:val="22"/>
          <w:lang w:val="sr-Cyrl-RS"/>
        </w:rPr>
        <w:t>(Измењен о</w:t>
      </w:r>
      <w:r w:rsidR="002518F3">
        <w:rPr>
          <w:rFonts w:ascii="Arial" w:hAnsi="Arial" w:cs="Arial"/>
          <w:bCs/>
          <w:szCs w:val="22"/>
          <w:lang w:val="sr-Cyrl-RS"/>
        </w:rPr>
        <w:t>бразац 2</w:t>
      </w:r>
      <w:r>
        <w:rPr>
          <w:rFonts w:ascii="Arial" w:hAnsi="Arial" w:cs="Arial"/>
          <w:bCs/>
          <w:szCs w:val="22"/>
          <w:lang w:val="sr-Cyrl-RS"/>
        </w:rPr>
        <w:t>).</w:t>
      </w:r>
    </w:p>
    <w:p w:rsidR="006067A9" w:rsidRPr="006067A9" w:rsidRDefault="006067A9" w:rsidP="006067A9">
      <w:pPr>
        <w:tabs>
          <w:tab w:val="left" w:pos="567"/>
        </w:tabs>
        <w:suppressAutoHyphens w:val="0"/>
        <w:jc w:val="both"/>
        <w:rPr>
          <w:rFonts w:ascii="Arial" w:hAnsi="Arial" w:cs="Arial"/>
          <w:bCs/>
          <w:sz w:val="22"/>
          <w:szCs w:val="22"/>
          <w:lang w:val="sr-Cyrl-RS"/>
        </w:rPr>
      </w:pPr>
      <w:r>
        <w:rPr>
          <w:rFonts w:ascii="Arial" w:hAnsi="Arial" w:cs="Arial"/>
          <w:bCs/>
          <w:sz w:val="22"/>
          <w:szCs w:val="22"/>
          <w:lang w:val="sr-Cyrl-RS"/>
        </w:rPr>
        <w:t xml:space="preserve"> </w:t>
      </w:r>
    </w:p>
    <w:p w:rsidR="00E807A4" w:rsidRDefault="00905DC5" w:rsidP="00E807A4">
      <w:pPr>
        <w:contextualSpacing/>
        <w:jc w:val="both"/>
        <w:rPr>
          <w:rFonts w:ascii="Arial" w:hAnsi="Arial" w:cs="Arial"/>
          <w:bCs/>
          <w:szCs w:val="22"/>
          <w:lang w:val="sr-Cyrl-RS"/>
        </w:rPr>
      </w:pPr>
      <w:r>
        <w:rPr>
          <w:rFonts w:ascii="Arial" w:hAnsi="Arial" w:cs="Arial"/>
          <w:bCs/>
          <w:szCs w:val="22"/>
          <w:lang w:val="sr-Cyrl-RS"/>
        </w:rPr>
        <w:t>У настав</w:t>
      </w:r>
      <w:r w:rsidR="002518F3">
        <w:rPr>
          <w:rFonts w:ascii="Arial" w:hAnsi="Arial" w:cs="Arial"/>
          <w:bCs/>
          <w:szCs w:val="22"/>
          <w:lang w:val="sr-Cyrl-RS"/>
        </w:rPr>
        <w:t>ку су измењене табеле и измењен Образац</w:t>
      </w:r>
      <w:r>
        <w:rPr>
          <w:rFonts w:ascii="Arial" w:hAnsi="Arial" w:cs="Arial"/>
          <w:bCs/>
          <w:szCs w:val="22"/>
          <w:lang w:val="sr-Cyrl-RS"/>
        </w:rPr>
        <w:t xml:space="preserve"> стру</w:t>
      </w:r>
      <w:r w:rsidR="00D376BF">
        <w:rPr>
          <w:rFonts w:ascii="Arial" w:hAnsi="Arial" w:cs="Arial"/>
          <w:bCs/>
          <w:szCs w:val="22"/>
          <w:lang w:val="sr-Cyrl-RS"/>
        </w:rPr>
        <w:t>к</w:t>
      </w:r>
      <w:r w:rsidR="00E807A4">
        <w:rPr>
          <w:rFonts w:ascii="Arial" w:hAnsi="Arial" w:cs="Arial"/>
          <w:bCs/>
          <w:szCs w:val="22"/>
          <w:lang w:val="sr-Cyrl-RS"/>
        </w:rPr>
        <w:t>туре цене.</w:t>
      </w:r>
    </w:p>
    <w:p w:rsidR="00E807A4" w:rsidRDefault="00E807A4" w:rsidP="00E807A4">
      <w:pPr>
        <w:contextualSpacing/>
        <w:jc w:val="both"/>
        <w:rPr>
          <w:rFonts w:ascii="Arial" w:hAnsi="Arial" w:cs="Arial"/>
          <w:bCs/>
          <w:szCs w:val="22"/>
          <w:lang w:val="sr-Cyrl-RS"/>
        </w:rPr>
      </w:pPr>
    </w:p>
    <w:p w:rsidR="006434C2" w:rsidRPr="00E807A4" w:rsidRDefault="00E807A4" w:rsidP="00E807A4">
      <w:pPr>
        <w:contextualSpacing/>
        <w:jc w:val="both"/>
        <w:rPr>
          <w:rFonts w:ascii="Arial" w:hAnsi="Arial" w:cs="Arial"/>
          <w:b/>
          <w:bCs/>
          <w:szCs w:val="22"/>
          <w:lang w:val="sr-Cyrl-RS"/>
        </w:rPr>
      </w:pPr>
      <w:r w:rsidRPr="00E807A4">
        <w:rPr>
          <w:rFonts w:ascii="Arial" w:hAnsi="Arial" w:cs="Arial"/>
          <w:b/>
          <w:bCs/>
          <w:szCs w:val="22"/>
          <w:lang w:val="sr-Cyrl-RS"/>
        </w:rPr>
        <w:t xml:space="preserve">Напомена: </w:t>
      </w:r>
      <w:r w:rsidRPr="00E807A4">
        <w:rPr>
          <w:rFonts w:ascii="Arial" w:hAnsi="Arial" w:cs="Arial"/>
          <w:bCs/>
          <w:szCs w:val="22"/>
          <w:lang w:val="sr-Cyrl-RS"/>
        </w:rPr>
        <w:t xml:space="preserve">Због обимности конкурсне документације, и у циљу ефикаснијег оцењивања пристиглих понуда, </w:t>
      </w:r>
      <w:r>
        <w:rPr>
          <w:rFonts w:ascii="Arial" w:hAnsi="Arial" w:cs="Arial"/>
          <w:bCs/>
          <w:szCs w:val="22"/>
          <w:lang w:val="sr-Cyrl-RS"/>
        </w:rPr>
        <w:t xml:space="preserve">потребно је доставити </w:t>
      </w:r>
      <w:r w:rsidRPr="00E807A4">
        <w:rPr>
          <w:rFonts w:ascii="Arial" w:hAnsi="Arial" w:cs="Arial"/>
          <w:bCs/>
          <w:szCs w:val="22"/>
          <w:lang w:val="sr-Cyrl-RS"/>
        </w:rPr>
        <w:t>обра</w:t>
      </w:r>
      <w:r>
        <w:rPr>
          <w:rFonts w:ascii="Arial" w:hAnsi="Arial" w:cs="Arial"/>
          <w:bCs/>
          <w:szCs w:val="22"/>
          <w:lang w:val="sr-Cyrl-RS"/>
        </w:rPr>
        <w:t xml:space="preserve">зац Структура цене (Измењен образац </w:t>
      </w:r>
      <w:r w:rsidRPr="00E807A4">
        <w:rPr>
          <w:rFonts w:ascii="Arial" w:hAnsi="Arial" w:cs="Arial"/>
          <w:bCs/>
          <w:szCs w:val="22"/>
          <w:lang w:val="sr-Cyrl-RS"/>
        </w:rPr>
        <w:t xml:space="preserve">2) </w:t>
      </w:r>
      <w:r>
        <w:rPr>
          <w:rFonts w:ascii="Arial" w:hAnsi="Arial" w:cs="Arial"/>
          <w:bCs/>
          <w:szCs w:val="22"/>
          <w:lang w:val="sr-Cyrl-RS"/>
        </w:rPr>
        <w:t xml:space="preserve">у папирном облику и на </w:t>
      </w:r>
      <w:r>
        <w:rPr>
          <w:rFonts w:ascii="Arial" w:hAnsi="Arial" w:cs="Arial"/>
          <w:bCs/>
          <w:szCs w:val="22"/>
          <w:lang w:val="sr-Latn-RS"/>
        </w:rPr>
        <w:t xml:space="preserve">CD-u </w:t>
      </w:r>
      <w:r w:rsidRPr="00E807A4">
        <w:rPr>
          <w:rFonts w:ascii="Arial" w:hAnsi="Arial" w:cs="Arial"/>
          <w:bCs/>
          <w:szCs w:val="22"/>
          <w:lang w:val="sr-Cyrl-RS"/>
        </w:rPr>
        <w:t>у еxcel-у</w:t>
      </w:r>
      <w:r>
        <w:rPr>
          <w:rFonts w:ascii="Arial" w:hAnsi="Arial" w:cs="Arial"/>
          <w:bCs/>
          <w:szCs w:val="22"/>
          <w:lang w:val="sr-Latn-RS"/>
        </w:rPr>
        <w:t>.</w:t>
      </w:r>
      <w:r w:rsidRPr="00E807A4">
        <w:rPr>
          <w:rFonts w:ascii="Arial" w:hAnsi="Arial" w:cs="Arial"/>
          <w:bCs/>
          <w:szCs w:val="22"/>
          <w:lang w:val="sr-Cyrl-RS"/>
        </w:rPr>
        <w:t> </w:t>
      </w:r>
      <w:r>
        <w:rPr>
          <w:rFonts w:ascii="Arial" w:hAnsi="Arial" w:cs="Arial"/>
          <w:bCs/>
          <w:szCs w:val="22"/>
          <w:lang w:val="sr-Cyrl-RS"/>
        </w:rPr>
        <w:t>У случају неподударности јединичних цена, узима се као меродавна једнична цена у достављена у папирном облику.</w:t>
      </w:r>
    </w:p>
    <w:p w:rsidR="006434C2" w:rsidRDefault="006434C2" w:rsidP="006067A9">
      <w:pPr>
        <w:contextualSpacing/>
        <w:jc w:val="right"/>
        <w:rPr>
          <w:rFonts w:ascii="Arial" w:hAnsi="Arial" w:cs="Arial"/>
          <w:b/>
          <w:bCs/>
          <w:sz w:val="22"/>
          <w:szCs w:val="22"/>
          <w:lang w:val="sr-Cyrl-RS"/>
        </w:rPr>
      </w:pPr>
    </w:p>
    <w:tbl>
      <w:tblPr>
        <w:tblW w:w="11546" w:type="dxa"/>
        <w:tblInd w:w="96" w:type="dxa"/>
        <w:tblLayout w:type="fixed"/>
        <w:tblLook w:val="04A0" w:firstRow="1" w:lastRow="0" w:firstColumn="1" w:lastColumn="0" w:noHBand="0" w:noVBand="1"/>
      </w:tblPr>
      <w:tblGrid>
        <w:gridCol w:w="642"/>
        <w:gridCol w:w="90"/>
        <w:gridCol w:w="258"/>
        <w:gridCol w:w="876"/>
        <w:gridCol w:w="576"/>
        <w:gridCol w:w="1264"/>
        <w:gridCol w:w="2426"/>
        <w:gridCol w:w="259"/>
        <w:gridCol w:w="821"/>
        <w:gridCol w:w="24"/>
        <w:gridCol w:w="714"/>
        <w:gridCol w:w="162"/>
        <w:gridCol w:w="90"/>
        <w:gridCol w:w="1620"/>
        <w:gridCol w:w="246"/>
        <w:gridCol w:w="1478"/>
      </w:tblGrid>
      <w:tr w:rsidR="00E10A08" w:rsidRPr="0086033C" w:rsidTr="00E10A08">
        <w:trPr>
          <w:gridAfter w:val="1"/>
          <w:wAfter w:w="1478" w:type="dxa"/>
          <w:trHeight w:val="348"/>
        </w:trPr>
        <w:tc>
          <w:tcPr>
            <w:tcW w:w="7950" w:type="dxa"/>
            <w:gridSpan w:val="11"/>
            <w:tcBorders>
              <w:top w:val="nil"/>
              <w:left w:val="nil"/>
              <w:bottom w:val="single" w:sz="4" w:space="0" w:color="auto"/>
            </w:tcBorders>
            <w:shd w:val="clear" w:color="auto" w:fill="auto"/>
            <w:noWrap/>
            <w:vAlign w:val="bottom"/>
          </w:tcPr>
          <w:p w:rsidR="00E10A08" w:rsidRPr="0086033C" w:rsidRDefault="00E10A08" w:rsidP="00E10A08">
            <w:pPr>
              <w:suppressAutoHyphens w:val="0"/>
              <w:jc w:val="center"/>
              <w:rPr>
                <w:rFonts w:ascii="Arial" w:hAnsi="Arial" w:cs="Arial"/>
                <w:b/>
                <w:bCs/>
                <w:sz w:val="28"/>
                <w:szCs w:val="28"/>
                <w:lang w:eastAsia="en-US"/>
              </w:rPr>
            </w:pPr>
            <w:r>
              <w:rPr>
                <w:rFonts w:ascii="Arial" w:hAnsi="Arial" w:cs="Arial"/>
                <w:b/>
                <w:bCs/>
                <w:sz w:val="28"/>
                <w:szCs w:val="28"/>
                <w:lang w:eastAsia="en-US"/>
              </w:rPr>
              <w:t>А1 ЕЛЕКТРОМОНТАЖНА</w:t>
            </w:r>
            <w:r w:rsidRPr="0086033C">
              <w:rPr>
                <w:rFonts w:ascii="Arial" w:hAnsi="Arial" w:cs="Arial"/>
                <w:b/>
                <w:bCs/>
                <w:sz w:val="28"/>
                <w:szCs w:val="28"/>
                <w:lang w:eastAsia="en-US"/>
              </w:rPr>
              <w:t xml:space="preserve"> </w:t>
            </w:r>
            <w:r>
              <w:rPr>
                <w:rFonts w:ascii="Arial" w:hAnsi="Arial" w:cs="Arial"/>
                <w:b/>
                <w:bCs/>
                <w:sz w:val="28"/>
                <w:szCs w:val="28"/>
                <w:lang w:eastAsia="en-US"/>
              </w:rPr>
              <w:t>ДЕЛАТНОСТ</w:t>
            </w:r>
          </w:p>
        </w:tc>
        <w:tc>
          <w:tcPr>
            <w:tcW w:w="252" w:type="dxa"/>
            <w:gridSpan w:val="2"/>
            <w:tcBorders>
              <w:top w:val="nil"/>
              <w:bottom w:val="single" w:sz="4" w:space="0" w:color="auto"/>
            </w:tcBorders>
          </w:tcPr>
          <w:p w:rsidR="00E10A08" w:rsidRDefault="00E10A08" w:rsidP="00E10A08">
            <w:pPr>
              <w:suppressAutoHyphens w:val="0"/>
              <w:jc w:val="center"/>
              <w:rPr>
                <w:rFonts w:ascii="Arial" w:hAnsi="Arial" w:cs="Arial"/>
                <w:b/>
                <w:bCs/>
                <w:sz w:val="28"/>
                <w:szCs w:val="28"/>
                <w:lang w:eastAsia="en-US"/>
              </w:rPr>
            </w:pPr>
          </w:p>
        </w:tc>
        <w:tc>
          <w:tcPr>
            <w:tcW w:w="1866" w:type="dxa"/>
            <w:gridSpan w:val="2"/>
            <w:tcBorders>
              <w:top w:val="nil"/>
              <w:bottom w:val="single" w:sz="4" w:space="0" w:color="auto"/>
            </w:tcBorders>
          </w:tcPr>
          <w:p w:rsidR="00E10A08" w:rsidRDefault="00E10A08" w:rsidP="00E10A08">
            <w:pPr>
              <w:suppressAutoHyphens w:val="0"/>
              <w:jc w:val="center"/>
              <w:rPr>
                <w:rFonts w:ascii="Arial" w:hAnsi="Arial" w:cs="Arial"/>
                <w:b/>
                <w:bCs/>
                <w:sz w:val="28"/>
                <w:szCs w:val="28"/>
                <w:lang w:eastAsia="en-US"/>
              </w:rPr>
            </w:pPr>
          </w:p>
        </w:tc>
      </w:tr>
      <w:tr w:rsidR="00E10A08" w:rsidRPr="0086033C" w:rsidTr="00E10A08">
        <w:trPr>
          <w:gridAfter w:val="1"/>
          <w:wAfter w:w="1478" w:type="dxa"/>
          <w:trHeight w:val="264"/>
        </w:trPr>
        <w:tc>
          <w:tcPr>
            <w:tcW w:w="642"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tcPr>
          <w:p w:rsidR="00E10A08" w:rsidRPr="00E30E3C" w:rsidRDefault="00E10A08" w:rsidP="00E10A08">
            <w:pPr>
              <w:suppressAutoHyphens w:val="0"/>
              <w:rPr>
                <w:rFonts w:ascii="Arial" w:hAnsi="Arial" w:cs="Arial"/>
                <w:b/>
                <w:bCs/>
                <w:sz w:val="20"/>
                <w:lang w:eastAsia="en-US"/>
              </w:rPr>
            </w:pPr>
            <w:r>
              <w:rPr>
                <w:rFonts w:ascii="Arial" w:hAnsi="Arial" w:cs="Arial"/>
                <w:b/>
                <w:bCs/>
                <w:sz w:val="20"/>
                <w:lang w:eastAsia="en-US"/>
              </w:rPr>
              <w:t>Р.б.</w:t>
            </w:r>
          </w:p>
        </w:tc>
        <w:tc>
          <w:tcPr>
            <w:tcW w:w="5749" w:type="dxa"/>
            <w:gridSpan w:val="7"/>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jc w:val="center"/>
              <w:rPr>
                <w:rFonts w:ascii="Arial" w:hAnsi="Arial" w:cs="Arial"/>
                <w:b/>
                <w:bCs/>
                <w:sz w:val="20"/>
                <w:lang w:eastAsia="en-US"/>
              </w:rPr>
            </w:pPr>
            <w:r>
              <w:rPr>
                <w:rFonts w:ascii="Arial" w:hAnsi="Arial" w:cs="Arial"/>
                <w:b/>
                <w:bCs/>
                <w:sz w:val="20"/>
                <w:lang w:eastAsia="en-US"/>
              </w:rPr>
              <w:t>Опис</w:t>
            </w:r>
            <w:r w:rsidRPr="0086033C">
              <w:rPr>
                <w:rFonts w:ascii="Arial" w:hAnsi="Arial" w:cs="Arial"/>
                <w:b/>
                <w:bCs/>
                <w:sz w:val="20"/>
                <w:lang w:eastAsia="en-US"/>
              </w:rPr>
              <w:t xml:space="preserve"> </w:t>
            </w:r>
            <w:r>
              <w:rPr>
                <w:rFonts w:ascii="Arial" w:hAnsi="Arial" w:cs="Arial"/>
                <w:b/>
                <w:bCs/>
                <w:sz w:val="20"/>
                <w:lang w:eastAsia="en-US"/>
              </w:rPr>
              <w:t>радова</w:t>
            </w:r>
          </w:p>
        </w:tc>
        <w:tc>
          <w:tcPr>
            <w:tcW w:w="821"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Јединица</w:t>
            </w:r>
            <w:r w:rsidRPr="0086033C">
              <w:rPr>
                <w:rFonts w:ascii="Arial" w:hAnsi="Arial" w:cs="Arial"/>
                <w:sz w:val="20"/>
                <w:lang w:eastAsia="en-US"/>
              </w:rPr>
              <w:t xml:space="preserve"> </w:t>
            </w:r>
            <w:r>
              <w:rPr>
                <w:rFonts w:ascii="Arial" w:hAnsi="Arial" w:cs="Arial"/>
                <w:sz w:val="20"/>
                <w:lang w:eastAsia="en-US"/>
              </w:rPr>
              <w:t>мере</w:t>
            </w:r>
          </w:p>
        </w:tc>
        <w:tc>
          <w:tcPr>
            <w:tcW w:w="738" w:type="dxa"/>
            <w:gridSpan w:val="2"/>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Количина</w:t>
            </w:r>
          </w:p>
        </w:tc>
        <w:tc>
          <w:tcPr>
            <w:tcW w:w="252" w:type="dxa"/>
            <w:gridSpan w:val="2"/>
            <w:tcBorders>
              <w:top w:val="single" w:sz="4" w:space="0" w:color="auto"/>
              <w:left w:val="single" w:sz="4" w:space="0" w:color="auto"/>
            </w:tcBorders>
            <w:shd w:val="clear" w:color="auto" w:fill="F2F2F2" w:themeFill="background1" w:themeFillShade="F2"/>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right w:val="single" w:sz="4" w:space="0" w:color="auto"/>
            </w:tcBorders>
            <w:shd w:val="clear" w:color="auto" w:fill="F2F2F2" w:themeFill="background1" w:themeFillShade="F2"/>
          </w:tcPr>
          <w:p w:rsidR="00E10A08"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64"/>
        </w:trPr>
        <w:tc>
          <w:tcPr>
            <w:tcW w:w="64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E10A08" w:rsidRPr="0086033C" w:rsidRDefault="00E10A08" w:rsidP="00E10A08">
            <w:pPr>
              <w:suppressAutoHyphens w:val="0"/>
              <w:rPr>
                <w:rFonts w:ascii="Arial" w:hAnsi="Arial" w:cs="Arial"/>
                <w:b/>
                <w:bCs/>
                <w:sz w:val="20"/>
                <w:lang w:eastAsia="en-US"/>
              </w:rPr>
            </w:pPr>
          </w:p>
        </w:tc>
        <w:tc>
          <w:tcPr>
            <w:tcW w:w="5749" w:type="dxa"/>
            <w:gridSpan w:val="7"/>
            <w:vMerge/>
            <w:tcBorders>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rPr>
                <w:rFonts w:ascii="Arial" w:hAnsi="Arial" w:cs="Arial"/>
                <w:b/>
                <w:bCs/>
                <w:sz w:val="20"/>
                <w:lang w:eastAsia="en-US"/>
              </w:rPr>
            </w:pPr>
          </w:p>
        </w:tc>
        <w:tc>
          <w:tcPr>
            <w:tcW w:w="82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rPr>
                <w:rFonts w:ascii="Arial" w:hAnsi="Arial" w:cs="Arial"/>
                <w:sz w:val="20"/>
                <w:lang w:eastAsia="en-US"/>
              </w:rPr>
            </w:pPr>
          </w:p>
        </w:tc>
        <w:tc>
          <w:tcPr>
            <w:tcW w:w="738"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rPr>
                <w:rFonts w:ascii="Arial" w:hAnsi="Arial" w:cs="Arial"/>
                <w:sz w:val="20"/>
                <w:lang w:eastAsia="en-US"/>
              </w:rPr>
            </w:pPr>
          </w:p>
        </w:tc>
        <w:tc>
          <w:tcPr>
            <w:tcW w:w="252" w:type="dxa"/>
            <w:gridSpan w:val="2"/>
            <w:tcBorders>
              <w:left w:val="single" w:sz="4" w:space="0" w:color="auto"/>
              <w:bottom w:val="single" w:sz="4" w:space="0" w:color="auto"/>
            </w:tcBorders>
            <w:shd w:val="clear" w:color="auto" w:fill="F2F2F2" w:themeFill="background1" w:themeFillShade="F2"/>
          </w:tcPr>
          <w:p w:rsidR="00E10A08" w:rsidRDefault="00E10A08" w:rsidP="00E10A08">
            <w:pPr>
              <w:suppressAutoHyphens w:val="0"/>
              <w:rPr>
                <w:rFonts w:ascii="Arial" w:hAnsi="Arial" w:cs="Arial"/>
                <w:sz w:val="20"/>
                <w:lang w:eastAsia="en-US"/>
              </w:rPr>
            </w:pPr>
          </w:p>
        </w:tc>
        <w:tc>
          <w:tcPr>
            <w:tcW w:w="1866" w:type="dxa"/>
            <w:gridSpan w:val="2"/>
            <w:tcBorders>
              <w:bottom w:val="single" w:sz="4" w:space="0" w:color="auto"/>
              <w:right w:val="single" w:sz="4" w:space="0" w:color="auto"/>
            </w:tcBorders>
            <w:shd w:val="clear" w:color="auto" w:fill="F2F2F2" w:themeFill="background1" w:themeFillShade="F2"/>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Јединична цена без ПДВ-а</w:t>
            </w:r>
          </w:p>
        </w:tc>
      </w:tr>
      <w:tr w:rsidR="00E10A08" w:rsidRPr="0086033C" w:rsidTr="00E10A08">
        <w:trPr>
          <w:gridAfter w:val="1"/>
          <w:wAfter w:w="1478" w:type="dxa"/>
          <w:trHeight w:val="264"/>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rPr>
                <w:rFonts w:ascii="Arial" w:hAnsi="Arial" w:cs="Arial"/>
                <w:b/>
                <w:bCs/>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ГРАЂЕВИНСКИ</w:t>
            </w:r>
            <w:r w:rsidRPr="0086033C">
              <w:rPr>
                <w:rFonts w:ascii="Arial" w:hAnsi="Arial" w:cs="Arial"/>
                <w:b/>
                <w:bCs/>
                <w:sz w:val="20"/>
                <w:lang w:eastAsia="en-US"/>
              </w:rPr>
              <w:t xml:space="preserve"> </w:t>
            </w:r>
            <w:r>
              <w:rPr>
                <w:rFonts w:ascii="Arial" w:hAnsi="Arial" w:cs="Arial"/>
                <w:b/>
                <w:bCs/>
                <w:sz w:val="20"/>
                <w:lang w:eastAsia="en-US"/>
              </w:rPr>
              <w:t>ДЕО</w:t>
            </w:r>
            <w:r w:rsidRPr="0086033C">
              <w:rPr>
                <w:rFonts w:ascii="Arial" w:hAnsi="Arial" w:cs="Arial"/>
                <w:b/>
                <w:bCs/>
                <w:sz w:val="20"/>
                <w:lang w:eastAsia="en-US"/>
              </w:rPr>
              <w:t xml:space="preserve"> - </w:t>
            </w:r>
            <w:r>
              <w:rPr>
                <w:rFonts w:ascii="Arial" w:hAnsi="Arial" w:cs="Arial"/>
                <w:b/>
                <w:bCs/>
                <w:sz w:val="20"/>
                <w:lang w:eastAsia="en-US"/>
              </w:rPr>
              <w:t>РЕМОНТ</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64"/>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Стубови</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Дрвени</w:t>
            </w:r>
            <w:r w:rsidRPr="0086033C">
              <w:rPr>
                <w:rFonts w:ascii="Arial" w:hAnsi="Arial" w:cs="Arial"/>
                <w:b/>
                <w:bCs/>
                <w:sz w:val="20"/>
                <w:lang w:eastAsia="en-US"/>
              </w:rPr>
              <w:t xml:space="preserve"> </w:t>
            </w:r>
            <w:r>
              <w:rPr>
                <w:rFonts w:ascii="Arial" w:hAnsi="Arial" w:cs="Arial"/>
                <w:b/>
                <w:bCs/>
                <w:sz w:val="20"/>
                <w:lang w:eastAsia="en-US"/>
              </w:rPr>
              <w:t>стубови</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Исправљање</w:t>
            </w:r>
            <w:r w:rsidRPr="0086033C">
              <w:rPr>
                <w:rFonts w:ascii="Arial" w:hAnsi="Arial" w:cs="Arial"/>
                <w:sz w:val="20"/>
                <w:lang w:eastAsia="en-US"/>
              </w:rPr>
              <w:t xml:space="preserve"> </w:t>
            </w:r>
            <w:r>
              <w:rPr>
                <w:rFonts w:ascii="Arial" w:hAnsi="Arial" w:cs="Arial"/>
                <w:sz w:val="20"/>
                <w:lang w:eastAsia="en-US"/>
              </w:rPr>
              <w:t>нагнутог</w:t>
            </w:r>
            <w:r w:rsidRPr="0086033C">
              <w:rPr>
                <w:rFonts w:ascii="Arial" w:hAnsi="Arial" w:cs="Arial"/>
                <w:sz w:val="20"/>
                <w:lang w:eastAsia="en-US"/>
              </w:rPr>
              <w:t xml:space="preserve"> /</w:t>
            </w:r>
            <w:r>
              <w:rPr>
                <w:rFonts w:ascii="Arial" w:hAnsi="Arial" w:cs="Arial"/>
                <w:sz w:val="20"/>
                <w:lang w:eastAsia="en-US"/>
              </w:rPr>
              <w:t>искривљеног</w:t>
            </w:r>
            <w:r w:rsidRPr="0086033C">
              <w:rPr>
                <w:rFonts w:ascii="Arial" w:hAnsi="Arial" w:cs="Arial"/>
                <w:sz w:val="20"/>
                <w:lang w:eastAsia="en-US"/>
              </w:rPr>
              <w:t xml:space="preserve">/ </w:t>
            </w:r>
            <w:r>
              <w:rPr>
                <w:rFonts w:ascii="Arial" w:hAnsi="Arial" w:cs="Arial"/>
                <w:sz w:val="20"/>
                <w:lang w:eastAsia="en-US"/>
              </w:rPr>
              <w:t>стуба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оштећене конзоле носача изолатора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оштећеног</w:t>
            </w:r>
            <w:r w:rsidRPr="0086033C">
              <w:rPr>
                <w:rFonts w:ascii="Arial" w:hAnsi="Arial" w:cs="Arial"/>
                <w:sz w:val="20"/>
                <w:lang w:eastAsia="en-US"/>
              </w:rPr>
              <w:t xml:space="preserve"> </w:t>
            </w:r>
            <w:r>
              <w:rPr>
                <w:rFonts w:ascii="Arial" w:hAnsi="Arial" w:cs="Arial"/>
                <w:sz w:val="20"/>
                <w:lang w:eastAsia="en-US"/>
              </w:rPr>
              <w:t>дотрајалог</w:t>
            </w:r>
            <w:r w:rsidRPr="0086033C">
              <w:rPr>
                <w:rFonts w:ascii="Arial" w:hAnsi="Arial" w:cs="Arial"/>
                <w:sz w:val="20"/>
                <w:lang w:eastAsia="en-US"/>
              </w:rPr>
              <w:t xml:space="preserve"> </w:t>
            </w:r>
            <w:r>
              <w:rPr>
                <w:rFonts w:ascii="Arial" w:hAnsi="Arial" w:cs="Arial"/>
                <w:sz w:val="20"/>
                <w:lang w:eastAsia="en-US"/>
              </w:rPr>
              <w:t>стуба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Бетонски</w:t>
            </w:r>
            <w:r w:rsidRPr="0086033C">
              <w:rPr>
                <w:rFonts w:ascii="Arial" w:hAnsi="Arial" w:cs="Arial"/>
                <w:b/>
                <w:bCs/>
                <w:sz w:val="20"/>
                <w:lang w:eastAsia="en-US"/>
              </w:rPr>
              <w:t xml:space="preserve"> </w:t>
            </w:r>
            <w:r>
              <w:rPr>
                <w:rFonts w:ascii="Arial" w:hAnsi="Arial" w:cs="Arial"/>
                <w:b/>
                <w:bCs/>
                <w:sz w:val="20"/>
                <w:lang w:eastAsia="en-US"/>
              </w:rPr>
              <w:t>стубови</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Бојење</w:t>
            </w:r>
            <w:r w:rsidRPr="0086033C">
              <w:rPr>
                <w:rFonts w:ascii="Arial" w:hAnsi="Arial" w:cs="Arial"/>
                <w:sz w:val="20"/>
                <w:lang w:eastAsia="en-US"/>
              </w:rPr>
              <w:t xml:space="preserve"> </w:t>
            </w:r>
            <w:r>
              <w:rPr>
                <w:rFonts w:ascii="Arial" w:hAnsi="Arial" w:cs="Arial"/>
                <w:sz w:val="20"/>
                <w:lang w:eastAsia="en-US"/>
              </w:rPr>
              <w:t>металних</w:t>
            </w:r>
            <w:r w:rsidRPr="0086033C">
              <w:rPr>
                <w:rFonts w:ascii="Arial" w:hAnsi="Arial" w:cs="Arial"/>
                <w:sz w:val="20"/>
                <w:lang w:eastAsia="en-US"/>
              </w:rPr>
              <w:t xml:space="preserve"> </w:t>
            </w:r>
            <w:r>
              <w:rPr>
                <w:rFonts w:ascii="Arial" w:hAnsi="Arial" w:cs="Arial"/>
                <w:sz w:val="20"/>
                <w:lang w:eastAsia="en-US"/>
              </w:rPr>
              <w:t>делова</w:t>
            </w:r>
            <w:r w:rsidRPr="0086033C">
              <w:rPr>
                <w:rFonts w:ascii="Arial" w:hAnsi="Arial" w:cs="Arial"/>
                <w:sz w:val="20"/>
                <w:lang w:eastAsia="en-US"/>
              </w:rPr>
              <w:t xml:space="preserve"> </w:t>
            </w:r>
            <w:r>
              <w:rPr>
                <w:rFonts w:ascii="Arial" w:hAnsi="Arial" w:cs="Arial"/>
                <w:sz w:val="20"/>
                <w:lang w:eastAsia="en-US"/>
              </w:rPr>
              <w:t>стубова</w:t>
            </w:r>
            <w:r w:rsidRPr="0086033C">
              <w:rPr>
                <w:rFonts w:ascii="Arial" w:hAnsi="Arial" w:cs="Arial"/>
                <w:sz w:val="20"/>
                <w:lang w:eastAsia="en-US"/>
              </w:rPr>
              <w:t xml:space="preserve"> /</w:t>
            </w:r>
            <w:r>
              <w:rPr>
                <w:rFonts w:ascii="Arial" w:hAnsi="Arial" w:cs="Arial"/>
                <w:sz w:val="20"/>
                <w:lang w:eastAsia="en-US"/>
              </w:rPr>
              <w:t>конзола</w:t>
            </w:r>
            <w:r w:rsidRPr="0086033C">
              <w:rPr>
                <w:rFonts w:ascii="Arial" w:hAnsi="Arial" w:cs="Arial"/>
                <w:sz w:val="20"/>
                <w:lang w:eastAsia="en-US"/>
              </w:rPr>
              <w:t xml:space="preserve">, </w:t>
            </w:r>
            <w:r>
              <w:rPr>
                <w:rFonts w:ascii="Arial" w:hAnsi="Arial" w:cs="Arial"/>
                <w:sz w:val="20"/>
                <w:lang w:eastAsia="en-US"/>
              </w:rPr>
              <w:t>носача</w:t>
            </w:r>
            <w:r w:rsidRPr="0086033C">
              <w:rPr>
                <w:rFonts w:ascii="Arial" w:hAnsi="Arial" w:cs="Arial"/>
                <w:sz w:val="20"/>
                <w:lang w:eastAsia="en-US"/>
              </w:rPr>
              <w:t xml:space="preserve"> </w:t>
            </w:r>
            <w:r>
              <w:rPr>
                <w:rFonts w:ascii="Arial" w:hAnsi="Arial" w:cs="Arial"/>
                <w:sz w:val="20"/>
                <w:lang w:eastAsia="en-US"/>
              </w:rPr>
              <w:t>светиљки</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си</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Поправка</w:t>
            </w:r>
            <w:r w:rsidRPr="0086033C">
              <w:rPr>
                <w:rFonts w:ascii="Arial" w:hAnsi="Arial" w:cs="Arial"/>
                <w:sz w:val="20"/>
                <w:lang w:eastAsia="en-US"/>
              </w:rPr>
              <w:t xml:space="preserve">, </w:t>
            </w:r>
            <w:r>
              <w:rPr>
                <w:rFonts w:ascii="Arial" w:hAnsi="Arial" w:cs="Arial"/>
                <w:sz w:val="20"/>
                <w:lang w:eastAsia="en-US"/>
              </w:rPr>
              <w:t>односно</w:t>
            </w:r>
            <w:r w:rsidRPr="0086033C">
              <w:rPr>
                <w:rFonts w:ascii="Arial" w:hAnsi="Arial" w:cs="Arial"/>
                <w:sz w:val="20"/>
                <w:lang w:eastAsia="en-US"/>
              </w:rPr>
              <w:t xml:space="preserve"> </w:t>
            </w: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оштећених</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дотрајалих</w:t>
            </w:r>
            <w:r w:rsidRPr="0086033C">
              <w:rPr>
                <w:rFonts w:ascii="Arial" w:hAnsi="Arial" w:cs="Arial"/>
                <w:sz w:val="20"/>
                <w:lang w:eastAsia="en-US"/>
              </w:rPr>
              <w:t xml:space="preserve"> </w:t>
            </w:r>
            <w:r>
              <w:rPr>
                <w:rFonts w:ascii="Arial" w:hAnsi="Arial" w:cs="Arial"/>
                <w:sz w:val="20"/>
                <w:lang w:eastAsia="en-US"/>
              </w:rPr>
              <w:t>металних</w:t>
            </w:r>
            <w:r w:rsidRPr="0086033C">
              <w:rPr>
                <w:rFonts w:ascii="Arial" w:hAnsi="Arial" w:cs="Arial"/>
                <w:sz w:val="20"/>
                <w:lang w:eastAsia="en-US"/>
              </w:rPr>
              <w:t xml:space="preserve"> </w:t>
            </w:r>
            <w:r>
              <w:rPr>
                <w:rFonts w:ascii="Arial" w:hAnsi="Arial" w:cs="Arial"/>
                <w:sz w:val="20"/>
                <w:lang w:eastAsia="en-US"/>
              </w:rPr>
              <w:t>носача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стубу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sidRPr="0086033C">
              <w:rPr>
                <w:rFonts w:ascii="Arial" w:hAnsi="Arial" w:cs="Arial"/>
                <w:sz w:val="20"/>
                <w:lang w:eastAsia="en-US"/>
              </w:rPr>
              <w:t> </w:t>
            </w:r>
            <w:r>
              <w:rPr>
                <w:rFonts w:ascii="Arial" w:hAnsi="Arial" w:cs="Arial"/>
                <w:sz w:val="20"/>
                <w:lang w:eastAsia="en-US"/>
              </w:rPr>
              <w:t>1</w:t>
            </w:r>
            <w:r>
              <w:rPr>
                <w:rFonts w:ascii="Arial" w:hAnsi="Arial" w:cs="Arial"/>
                <w:sz w:val="20"/>
                <w:lang w:val="sr-Latn-RS" w:eastAsia="en-US"/>
              </w:rPr>
              <w:t>0</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Метални</w:t>
            </w:r>
            <w:r w:rsidRPr="0086033C">
              <w:rPr>
                <w:rFonts w:ascii="Arial" w:hAnsi="Arial" w:cs="Arial"/>
                <w:b/>
                <w:bCs/>
                <w:sz w:val="20"/>
                <w:lang w:eastAsia="en-US"/>
              </w:rPr>
              <w:t xml:space="preserve"> </w:t>
            </w:r>
            <w:r>
              <w:rPr>
                <w:rFonts w:ascii="Arial" w:hAnsi="Arial" w:cs="Arial"/>
                <w:b/>
                <w:bCs/>
                <w:sz w:val="20"/>
                <w:lang w:eastAsia="en-US"/>
              </w:rPr>
              <w:t>стубови</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Канделабери</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Исправљење</w:t>
            </w:r>
            <w:r w:rsidRPr="0086033C">
              <w:rPr>
                <w:rFonts w:ascii="Arial" w:hAnsi="Arial" w:cs="Arial"/>
                <w:sz w:val="20"/>
                <w:lang w:eastAsia="en-US"/>
              </w:rPr>
              <w:t xml:space="preserve"> </w:t>
            </w:r>
            <w:r>
              <w:rPr>
                <w:rFonts w:ascii="Arial" w:hAnsi="Arial" w:cs="Arial"/>
                <w:sz w:val="20"/>
                <w:lang w:eastAsia="en-US"/>
              </w:rPr>
              <w:t>искривљеног</w:t>
            </w:r>
            <w:r w:rsidRPr="0086033C">
              <w:rPr>
                <w:rFonts w:ascii="Arial" w:hAnsi="Arial" w:cs="Arial"/>
                <w:sz w:val="20"/>
                <w:lang w:eastAsia="en-US"/>
              </w:rPr>
              <w:t xml:space="preserve"> </w:t>
            </w:r>
            <w:r>
              <w:rPr>
                <w:rFonts w:ascii="Arial" w:hAnsi="Arial" w:cs="Arial"/>
                <w:sz w:val="20"/>
                <w:lang w:eastAsia="en-US"/>
              </w:rPr>
              <w:t>стуба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поломљеног</w:t>
            </w:r>
            <w:r w:rsidRPr="0086033C">
              <w:rPr>
                <w:rFonts w:ascii="Arial" w:hAnsi="Arial" w:cs="Arial"/>
                <w:sz w:val="20"/>
                <w:lang w:eastAsia="en-US"/>
              </w:rPr>
              <w:t xml:space="preserve"> </w:t>
            </w:r>
            <w:r>
              <w:rPr>
                <w:rFonts w:ascii="Arial" w:hAnsi="Arial" w:cs="Arial"/>
                <w:sz w:val="20"/>
                <w:lang w:eastAsia="en-US"/>
              </w:rPr>
              <w:t>поклопца</w:t>
            </w:r>
            <w:r w:rsidRPr="0086033C">
              <w:rPr>
                <w:rFonts w:ascii="Arial" w:hAnsi="Arial" w:cs="Arial"/>
                <w:sz w:val="20"/>
                <w:lang w:eastAsia="en-US"/>
              </w:rPr>
              <w:t xml:space="preserve">, </w:t>
            </w:r>
            <w:r>
              <w:rPr>
                <w:rFonts w:ascii="Arial" w:hAnsi="Arial" w:cs="Arial"/>
                <w:sz w:val="20"/>
                <w:lang w:eastAsia="en-US"/>
              </w:rPr>
              <w:t>нарезивање</w:t>
            </w:r>
            <w:r w:rsidRPr="0086033C">
              <w:rPr>
                <w:rFonts w:ascii="Arial" w:hAnsi="Arial" w:cs="Arial"/>
                <w:sz w:val="20"/>
                <w:lang w:eastAsia="en-US"/>
              </w:rPr>
              <w:t xml:space="preserve"> </w:t>
            </w:r>
            <w:r>
              <w:rPr>
                <w:rFonts w:ascii="Arial" w:hAnsi="Arial" w:cs="Arial"/>
                <w:sz w:val="20"/>
                <w:lang w:eastAsia="en-US"/>
              </w:rPr>
              <w:t>навоја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6</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натписа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упозорење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ознака</w:t>
            </w:r>
            <w:r w:rsidRPr="0086033C">
              <w:rPr>
                <w:rFonts w:ascii="Arial" w:hAnsi="Arial" w:cs="Arial"/>
                <w:sz w:val="20"/>
                <w:lang w:eastAsia="en-US"/>
              </w:rPr>
              <w:t xml:space="preserve"> </w:t>
            </w:r>
            <w:r>
              <w:rPr>
                <w:rFonts w:ascii="Arial" w:hAnsi="Arial" w:cs="Arial"/>
                <w:sz w:val="20"/>
                <w:lang w:eastAsia="en-US"/>
              </w:rPr>
              <w:t>броја</w:t>
            </w:r>
            <w:r w:rsidRPr="0086033C">
              <w:rPr>
                <w:rFonts w:ascii="Arial" w:hAnsi="Arial" w:cs="Arial"/>
                <w:sz w:val="20"/>
                <w:lang w:eastAsia="en-US"/>
              </w:rPr>
              <w:t xml:space="preserve"> </w:t>
            </w:r>
            <w:r>
              <w:rPr>
                <w:rFonts w:ascii="Arial" w:hAnsi="Arial" w:cs="Arial"/>
                <w:sz w:val="20"/>
                <w:lang w:eastAsia="en-US"/>
              </w:rPr>
              <w:t>канделабера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6</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оштећеног</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дотрајалог</w:t>
            </w:r>
            <w:r w:rsidRPr="0086033C">
              <w:rPr>
                <w:rFonts w:ascii="Arial" w:hAnsi="Arial" w:cs="Arial"/>
                <w:sz w:val="20"/>
                <w:lang w:eastAsia="en-US"/>
              </w:rPr>
              <w:t xml:space="preserve"> </w:t>
            </w:r>
            <w:r>
              <w:rPr>
                <w:rFonts w:ascii="Arial" w:hAnsi="Arial" w:cs="Arial"/>
                <w:sz w:val="20"/>
                <w:lang w:eastAsia="en-US"/>
              </w:rPr>
              <w:t>канделабера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Фарбање и антикорозивна заштита стуба висине до 5м </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Фарбање и антикорозивна заштита стуба висине преко 5м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Сисак</w:t>
            </w:r>
            <w:r w:rsidRPr="0086033C">
              <w:rPr>
                <w:rFonts w:ascii="Arial" w:hAnsi="Arial" w:cs="Arial"/>
                <w:b/>
                <w:bCs/>
                <w:sz w:val="20"/>
                <w:lang w:eastAsia="en-US"/>
              </w:rPr>
              <w:t xml:space="preserve"> </w:t>
            </w:r>
            <w:r>
              <w:rPr>
                <w:rFonts w:ascii="Arial" w:hAnsi="Arial" w:cs="Arial"/>
                <w:b/>
                <w:bCs/>
                <w:sz w:val="20"/>
                <w:lang w:eastAsia="en-US"/>
              </w:rPr>
              <w:t>од</w:t>
            </w:r>
            <w:r w:rsidRPr="0086033C">
              <w:rPr>
                <w:rFonts w:ascii="Arial" w:hAnsi="Arial" w:cs="Arial"/>
                <w:b/>
                <w:bCs/>
                <w:sz w:val="20"/>
                <w:lang w:eastAsia="en-US"/>
              </w:rPr>
              <w:t xml:space="preserve"> 8-11</w:t>
            </w:r>
            <w:r>
              <w:rPr>
                <w:rFonts w:ascii="Arial" w:hAnsi="Arial" w:cs="Arial"/>
                <w:b/>
                <w:bCs/>
                <w:sz w:val="20"/>
                <w:lang w:eastAsia="en-US"/>
              </w:rPr>
              <w:t>м</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дотрајалог или оштећеног стуба са одвезивањем и везивањем каблова и обезбеђење места рада од продора напона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Исправљање кривог стуба, удареног /поправка фарбе и натписа/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поломљеног поклопца, нарезивање навоја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Демонтажа и поновна монтажа лире са центрирањем и </w:t>
            </w:r>
            <w:r w:rsidRPr="002742D4">
              <w:rPr>
                <w:rFonts w:ascii="Arial" w:hAnsi="Arial" w:cs="Arial"/>
                <w:sz w:val="20"/>
                <w:lang w:eastAsia="en-US"/>
              </w:rPr>
              <w:lastRenderedPageBreak/>
              <w:t>фиксирањем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lastRenderedPageBreak/>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16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Исправљање лире /померање услед олује или удара/, центрирање и фиксирање, поновно бушење и нарезивање навоја на врху стуба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Демонтажа стубног места </w:t>
            </w:r>
            <w:r w:rsidRPr="002742D4">
              <w:rPr>
                <w:rFonts w:ascii="Arial" w:hAnsi="Arial" w:cs="Arial"/>
                <w:i/>
                <w:iCs/>
                <w:sz w:val="20"/>
                <w:lang w:eastAsia="en-US"/>
              </w:rPr>
              <w:t>- укидање стуба</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b/>
                <w:bCs/>
                <w:color w:val="000000"/>
                <w:sz w:val="20"/>
                <w:lang w:eastAsia="en-US"/>
              </w:rPr>
            </w:pPr>
            <w:r w:rsidRPr="0086033C">
              <w:rPr>
                <w:rFonts w:ascii="Arial" w:hAnsi="Arial" w:cs="Arial"/>
                <w:b/>
                <w:bCs/>
                <w:color w:val="000000"/>
                <w:sz w:val="20"/>
                <w:lang w:eastAsia="en-US"/>
              </w:rPr>
              <w:t> </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Тролебуски</w:t>
            </w:r>
            <w:r w:rsidRPr="0086033C">
              <w:rPr>
                <w:rFonts w:ascii="Arial" w:hAnsi="Arial" w:cs="Arial"/>
                <w:b/>
                <w:bCs/>
                <w:sz w:val="20"/>
                <w:lang w:eastAsia="en-US"/>
              </w:rPr>
              <w:t xml:space="preserve">, </w:t>
            </w:r>
            <w:r>
              <w:rPr>
                <w:rFonts w:ascii="Arial" w:hAnsi="Arial" w:cs="Arial"/>
                <w:b/>
                <w:bCs/>
                <w:sz w:val="20"/>
                <w:lang w:eastAsia="en-US"/>
              </w:rPr>
              <w:t>осмоугаони</w:t>
            </w:r>
            <w:r w:rsidRPr="0086033C">
              <w:rPr>
                <w:rFonts w:ascii="Arial" w:hAnsi="Arial" w:cs="Arial"/>
                <w:b/>
                <w:bCs/>
                <w:sz w:val="20"/>
                <w:lang w:eastAsia="en-US"/>
              </w:rPr>
              <w:t xml:space="preserve">, </w:t>
            </w:r>
            <w:r>
              <w:rPr>
                <w:rFonts w:ascii="Arial" w:hAnsi="Arial" w:cs="Arial"/>
                <w:b/>
                <w:bCs/>
                <w:sz w:val="20"/>
                <w:lang w:eastAsia="en-US"/>
              </w:rPr>
              <w:t>решеткасти</w:t>
            </w:r>
            <w:r w:rsidRPr="0086033C">
              <w:rPr>
                <w:rFonts w:ascii="Arial" w:hAnsi="Arial" w:cs="Arial"/>
                <w:b/>
                <w:bCs/>
                <w:sz w:val="20"/>
                <w:lang w:eastAsia="en-US"/>
              </w:rPr>
              <w:t xml:space="preserve"> </w:t>
            </w:r>
            <w:r>
              <w:rPr>
                <w:rFonts w:ascii="Arial" w:hAnsi="Arial" w:cs="Arial"/>
                <w:b/>
                <w:bCs/>
                <w:sz w:val="20"/>
                <w:lang w:eastAsia="en-US"/>
              </w:rPr>
              <w:t>стубови</w:t>
            </w:r>
            <w:r w:rsidRPr="0086033C">
              <w:rPr>
                <w:rFonts w:ascii="Arial" w:hAnsi="Arial" w:cs="Arial"/>
                <w:b/>
                <w:bCs/>
                <w:sz w:val="20"/>
                <w:lang w:eastAsia="en-US"/>
              </w:rPr>
              <w:t xml:space="preserve">, </w:t>
            </w:r>
            <w:r>
              <w:rPr>
                <w:rFonts w:ascii="Arial" w:hAnsi="Arial" w:cs="Arial"/>
                <w:b/>
                <w:bCs/>
                <w:sz w:val="20"/>
                <w:lang w:eastAsia="en-US"/>
              </w:rPr>
              <w:t>висине</w:t>
            </w:r>
            <w:r w:rsidRPr="0086033C">
              <w:rPr>
                <w:rFonts w:ascii="Arial" w:hAnsi="Arial" w:cs="Arial"/>
                <w:b/>
                <w:bCs/>
                <w:sz w:val="20"/>
                <w:lang w:eastAsia="en-US"/>
              </w:rPr>
              <w:t xml:space="preserve"> 10</w:t>
            </w:r>
            <w:r>
              <w:rPr>
                <w:rFonts w:ascii="Arial" w:hAnsi="Arial" w:cs="Arial"/>
                <w:b/>
                <w:bCs/>
                <w:sz w:val="20"/>
                <w:lang w:eastAsia="en-US"/>
              </w:rPr>
              <w:t>м</w:t>
            </w:r>
            <w:r w:rsidRPr="0086033C">
              <w:rPr>
                <w:rFonts w:ascii="Arial" w:hAnsi="Arial" w:cs="Arial"/>
                <w:b/>
                <w:bCs/>
                <w:sz w:val="20"/>
                <w:lang w:eastAsia="en-US"/>
              </w:rPr>
              <w:t xml:space="preserve"> </w:t>
            </w:r>
            <w:r>
              <w:rPr>
                <w:rFonts w:ascii="Arial" w:hAnsi="Arial" w:cs="Arial"/>
                <w:b/>
                <w:bCs/>
                <w:sz w:val="20"/>
                <w:lang w:eastAsia="en-US"/>
              </w:rPr>
              <w:t>и</w:t>
            </w:r>
            <w:r w:rsidRPr="0086033C">
              <w:rPr>
                <w:rFonts w:ascii="Arial" w:hAnsi="Arial" w:cs="Arial"/>
                <w:b/>
                <w:bCs/>
                <w:sz w:val="20"/>
                <w:lang w:eastAsia="en-US"/>
              </w:rPr>
              <w:t xml:space="preserve"> </w:t>
            </w:r>
            <w:r>
              <w:rPr>
                <w:rFonts w:ascii="Arial" w:hAnsi="Arial" w:cs="Arial"/>
                <w:b/>
                <w:bCs/>
                <w:sz w:val="20"/>
                <w:lang w:eastAsia="en-US"/>
              </w:rPr>
              <w:t>више</w:t>
            </w:r>
            <w:r w:rsidRPr="0086033C">
              <w:rPr>
                <w:rFonts w:ascii="Arial" w:hAnsi="Arial" w:cs="Arial"/>
                <w:b/>
                <w:bCs/>
                <w:sz w:val="20"/>
                <w:lang w:eastAsia="en-US"/>
              </w:rPr>
              <w:t>:</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стуба услед дотрајалости или удара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b/>
                <w:bCs/>
                <w:color w:val="000000"/>
                <w:sz w:val="20"/>
                <w:lang w:eastAsia="en-US"/>
              </w:rPr>
            </w:pPr>
            <w:r w:rsidRPr="0086033C">
              <w:rPr>
                <w:rFonts w:ascii="Arial" w:hAnsi="Arial" w:cs="Arial"/>
                <w:b/>
                <w:bCs/>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Затеге</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Затезање носећег ужета у колико је дошло до повећаног угиба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424"/>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Поправка</w:t>
            </w:r>
            <w:r w:rsidRPr="0086033C">
              <w:rPr>
                <w:rFonts w:ascii="Arial" w:hAnsi="Arial" w:cs="Arial"/>
                <w:sz w:val="20"/>
                <w:lang w:eastAsia="en-US"/>
              </w:rPr>
              <w:t xml:space="preserve"> </w:t>
            </w:r>
            <w:r>
              <w:rPr>
                <w:rFonts w:ascii="Arial" w:hAnsi="Arial" w:cs="Arial"/>
                <w:sz w:val="20"/>
                <w:lang w:eastAsia="en-US"/>
              </w:rPr>
              <w:t>оштећених</w:t>
            </w:r>
            <w:r w:rsidRPr="0086033C">
              <w:rPr>
                <w:rFonts w:ascii="Arial" w:hAnsi="Arial" w:cs="Arial"/>
                <w:sz w:val="20"/>
                <w:lang w:eastAsia="en-US"/>
              </w:rPr>
              <w:t xml:space="preserve"> </w:t>
            </w:r>
            <w:r>
              <w:rPr>
                <w:rFonts w:ascii="Arial" w:hAnsi="Arial" w:cs="Arial"/>
                <w:sz w:val="20"/>
                <w:lang w:eastAsia="en-US"/>
              </w:rPr>
              <w:t>места</w:t>
            </w:r>
            <w:r w:rsidRPr="0086033C">
              <w:rPr>
                <w:rFonts w:ascii="Arial" w:hAnsi="Arial" w:cs="Arial"/>
                <w:sz w:val="20"/>
                <w:lang w:eastAsia="en-US"/>
              </w:rPr>
              <w:t xml:space="preserve"> </w:t>
            </w:r>
            <w:r>
              <w:rPr>
                <w:rFonts w:ascii="Arial" w:hAnsi="Arial" w:cs="Arial"/>
                <w:sz w:val="20"/>
                <w:lang w:eastAsia="en-US"/>
              </w:rPr>
              <w:t>причвр</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појединих елемената или ћеле затеге због оштећења или дотрајалости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b/>
                <w:bCs/>
                <w:color w:val="000000"/>
                <w:sz w:val="20"/>
                <w:lang w:eastAsia="en-US"/>
              </w:rPr>
            </w:pPr>
            <w:r w:rsidRPr="0086033C">
              <w:rPr>
                <w:rFonts w:ascii="Arial" w:hAnsi="Arial" w:cs="Arial"/>
                <w:b/>
                <w:bCs/>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Зидне</w:t>
            </w:r>
            <w:r w:rsidRPr="0086033C">
              <w:rPr>
                <w:rFonts w:ascii="Arial" w:hAnsi="Arial" w:cs="Arial"/>
                <w:b/>
                <w:bCs/>
                <w:sz w:val="20"/>
                <w:lang w:eastAsia="en-US"/>
              </w:rPr>
              <w:t xml:space="preserve"> </w:t>
            </w:r>
            <w:r>
              <w:rPr>
                <w:rFonts w:ascii="Arial" w:hAnsi="Arial" w:cs="Arial"/>
                <w:b/>
                <w:bCs/>
                <w:sz w:val="20"/>
                <w:lang w:eastAsia="en-US"/>
              </w:rPr>
              <w:t>конзоле</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Поправка оштећених места причвршћења конзоле и оштећење фасаде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Бојење</w:t>
            </w:r>
            <w:r w:rsidRPr="0086033C">
              <w:rPr>
                <w:rFonts w:ascii="Arial" w:hAnsi="Arial" w:cs="Arial"/>
                <w:sz w:val="20"/>
                <w:lang w:eastAsia="en-US"/>
              </w:rPr>
              <w:t xml:space="preserve"> </w:t>
            </w:r>
            <w:r>
              <w:rPr>
                <w:rFonts w:ascii="Arial" w:hAnsi="Arial" w:cs="Arial"/>
                <w:sz w:val="20"/>
                <w:lang w:eastAsia="en-US"/>
              </w:rPr>
              <w:t>конзоле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оштећене или дотрајале конзоле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nil"/>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w:t>
            </w:r>
          </w:p>
        </w:tc>
        <w:tc>
          <w:tcPr>
            <w:tcW w:w="5749" w:type="dxa"/>
            <w:gridSpan w:val="7"/>
            <w:tcBorders>
              <w:top w:val="nil"/>
              <w:left w:val="single" w:sz="4" w:space="0" w:color="auto"/>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носача светиљке на фасаду зграде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nil"/>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w:t>
            </w:r>
          </w:p>
        </w:tc>
        <w:tc>
          <w:tcPr>
            <w:tcW w:w="5749" w:type="dxa"/>
            <w:gridSpan w:val="7"/>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носача</w:t>
            </w:r>
            <w:r w:rsidRPr="0086033C">
              <w:rPr>
                <w:rFonts w:ascii="Arial" w:hAnsi="Arial" w:cs="Arial"/>
                <w:sz w:val="20"/>
                <w:lang w:eastAsia="en-US"/>
              </w:rPr>
              <w:t xml:space="preserve"> </w:t>
            </w:r>
            <w:r>
              <w:rPr>
                <w:rFonts w:ascii="Arial" w:hAnsi="Arial" w:cs="Arial"/>
                <w:sz w:val="20"/>
                <w:lang w:eastAsia="en-US"/>
              </w:rPr>
              <w:t>рефлектора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Остали носачи /специјални стубови носачи светиљки и си./ у погледу ремонта важи исто што и за стубове, односно канделабере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278F5"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Кабловске</w:t>
            </w:r>
            <w:r w:rsidRPr="0086033C">
              <w:rPr>
                <w:rFonts w:ascii="Arial" w:hAnsi="Arial" w:cs="Arial"/>
                <w:b/>
                <w:bCs/>
                <w:sz w:val="20"/>
                <w:lang w:eastAsia="en-US"/>
              </w:rPr>
              <w:t xml:space="preserve"> </w:t>
            </w:r>
            <w:r>
              <w:rPr>
                <w:rFonts w:ascii="Arial" w:hAnsi="Arial" w:cs="Arial"/>
                <w:b/>
                <w:bCs/>
                <w:sz w:val="20"/>
                <w:lang w:eastAsia="en-US"/>
              </w:rPr>
              <w:t>трасе</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оштећених ознака кабла на кабловској траси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поклопца на кабловском шахту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Чишћење шахта са вађењем муља или воде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ЕЛЕКТРИЧНИ</w:t>
            </w:r>
            <w:r w:rsidRPr="0086033C">
              <w:rPr>
                <w:rFonts w:ascii="Arial" w:hAnsi="Arial" w:cs="Arial"/>
                <w:b/>
                <w:bCs/>
                <w:sz w:val="20"/>
                <w:lang w:eastAsia="en-US"/>
              </w:rPr>
              <w:t xml:space="preserve"> </w:t>
            </w:r>
            <w:r>
              <w:rPr>
                <w:rFonts w:ascii="Arial" w:hAnsi="Arial" w:cs="Arial"/>
                <w:b/>
                <w:bCs/>
                <w:sz w:val="20"/>
                <w:lang w:eastAsia="en-US"/>
              </w:rPr>
              <w:t>ДЕО</w:t>
            </w:r>
            <w:r w:rsidRPr="0086033C">
              <w:rPr>
                <w:rFonts w:ascii="Arial" w:hAnsi="Arial" w:cs="Arial"/>
                <w:b/>
                <w:bCs/>
                <w:sz w:val="20"/>
                <w:lang w:eastAsia="en-US"/>
              </w:rPr>
              <w:t xml:space="preserve"> - </w:t>
            </w:r>
            <w:r>
              <w:rPr>
                <w:rFonts w:ascii="Arial" w:hAnsi="Arial" w:cs="Arial"/>
                <w:b/>
                <w:bCs/>
                <w:sz w:val="20"/>
                <w:lang w:eastAsia="en-US"/>
              </w:rPr>
              <w:t>РЕМОНТ</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основу</w:t>
            </w:r>
            <w:r w:rsidRPr="0086033C">
              <w:rPr>
                <w:rFonts w:ascii="Arial" w:hAnsi="Arial" w:cs="Arial"/>
                <w:sz w:val="20"/>
                <w:lang w:eastAsia="en-US"/>
              </w:rPr>
              <w:t xml:space="preserve"> </w:t>
            </w:r>
            <w:r>
              <w:rPr>
                <w:rFonts w:ascii="Arial" w:hAnsi="Arial" w:cs="Arial"/>
                <w:sz w:val="20"/>
                <w:lang w:eastAsia="en-US"/>
              </w:rPr>
              <w:t>мерења</w:t>
            </w:r>
            <w:r w:rsidRPr="0086033C">
              <w:rPr>
                <w:rFonts w:ascii="Arial" w:hAnsi="Arial" w:cs="Arial"/>
                <w:sz w:val="20"/>
                <w:lang w:eastAsia="en-US"/>
              </w:rPr>
              <w:t xml:space="preserve">, </w:t>
            </w:r>
            <w:r>
              <w:rPr>
                <w:rFonts w:ascii="Arial" w:hAnsi="Arial" w:cs="Arial"/>
                <w:sz w:val="20"/>
                <w:lang w:eastAsia="en-US"/>
              </w:rPr>
              <w:t>испитивања</w:t>
            </w:r>
            <w:r w:rsidRPr="0086033C">
              <w:rPr>
                <w:rFonts w:ascii="Arial" w:hAnsi="Arial" w:cs="Arial"/>
                <w:sz w:val="20"/>
                <w:lang w:eastAsia="en-US"/>
              </w:rPr>
              <w:t xml:space="preserve"> </w:t>
            </w:r>
            <w:r>
              <w:rPr>
                <w:rFonts w:ascii="Arial" w:hAnsi="Arial" w:cs="Arial"/>
                <w:sz w:val="20"/>
                <w:lang w:eastAsia="en-US"/>
              </w:rPr>
              <w:t>ревизија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пријава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објектима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елементима</w:t>
            </w:r>
            <w:r w:rsidRPr="0086033C">
              <w:rPr>
                <w:rFonts w:ascii="Arial" w:hAnsi="Arial" w:cs="Arial"/>
                <w:sz w:val="20"/>
                <w:lang w:eastAsia="en-US"/>
              </w:rPr>
              <w:t xml:space="preserve"> </w:t>
            </w:r>
            <w:r>
              <w:rPr>
                <w:rFonts w:ascii="Arial" w:hAnsi="Arial" w:cs="Arial"/>
                <w:sz w:val="20"/>
                <w:lang w:eastAsia="en-US"/>
              </w:rPr>
              <w:t>објеката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Ваздушни</w:t>
            </w:r>
            <w:r w:rsidRPr="0086033C">
              <w:rPr>
                <w:rFonts w:ascii="Arial" w:hAnsi="Arial" w:cs="Arial"/>
                <w:b/>
                <w:bCs/>
                <w:sz w:val="20"/>
                <w:lang w:eastAsia="en-US"/>
              </w:rPr>
              <w:t xml:space="preserve"> </w:t>
            </w:r>
            <w:r>
              <w:rPr>
                <w:rFonts w:ascii="Arial" w:hAnsi="Arial" w:cs="Arial"/>
                <w:b/>
                <w:bCs/>
                <w:sz w:val="20"/>
                <w:lang w:eastAsia="en-US"/>
              </w:rPr>
              <w:t>водови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Притезање по потреби контактних места, регулисање повећаних угиба проводника.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оштећених изолатора и њихових носача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појединих проводника или замена пресека проводника / пресек до 10мм Цу или 25мм2 АлФе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спроводница Г/А или ПП</w:t>
            </w:r>
            <w:r w:rsidRPr="0086033C">
              <w:rPr>
                <w:rFonts w:ascii="Arial" w:hAnsi="Arial" w:cs="Arial"/>
                <w:sz w:val="20"/>
                <w:lang w:eastAsia="en-US"/>
              </w:rPr>
              <w:t>Y</w:t>
            </w:r>
            <w:r w:rsidRPr="002742D4">
              <w:rPr>
                <w:rFonts w:ascii="Arial" w:hAnsi="Arial" w:cs="Arial"/>
                <w:sz w:val="20"/>
                <w:lang w:eastAsia="en-US"/>
              </w:rPr>
              <w:t xml:space="preserve"> у канделаберу или дрвеном стубу са израдом струјних веза.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804"/>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спроводница Г/А;ПП</w:t>
            </w:r>
            <w:r w:rsidRPr="0086033C">
              <w:rPr>
                <w:rFonts w:ascii="Arial" w:hAnsi="Arial" w:cs="Arial"/>
                <w:sz w:val="20"/>
                <w:lang w:eastAsia="en-US"/>
              </w:rPr>
              <w:t>Y</w:t>
            </w:r>
            <w:r w:rsidRPr="002742D4">
              <w:rPr>
                <w:rFonts w:ascii="Arial" w:hAnsi="Arial" w:cs="Arial"/>
                <w:sz w:val="20"/>
                <w:lang w:eastAsia="en-US"/>
              </w:rPr>
              <w:t xml:space="preserve"> или изолованих ПВЦ до 3</w:t>
            </w:r>
            <w:r w:rsidRPr="0086033C">
              <w:rPr>
                <w:rFonts w:ascii="Arial" w:hAnsi="Arial" w:cs="Arial"/>
                <w:sz w:val="20"/>
                <w:lang w:eastAsia="en-US"/>
              </w:rPr>
              <w:t>x</w:t>
            </w:r>
            <w:r w:rsidRPr="002742D4">
              <w:rPr>
                <w:rFonts w:ascii="Arial" w:hAnsi="Arial" w:cs="Arial"/>
                <w:sz w:val="20"/>
                <w:lang w:eastAsia="en-US"/>
              </w:rPr>
              <w:t xml:space="preserve">2,5мм2 у гвозденом стубу преко 8м   </w:t>
            </w:r>
            <w:r w:rsidRPr="002742D4">
              <w:rPr>
                <w:rFonts w:ascii="Arial" w:hAnsi="Arial" w:cs="Arial"/>
                <w:sz w:val="20"/>
                <w:lang w:eastAsia="en-US"/>
              </w:rPr>
              <w:br/>
              <w:t xml:space="preserve">   висине са израдом струјних веза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324"/>
        </w:trPr>
        <w:tc>
          <w:tcPr>
            <w:tcW w:w="642" w:type="dxa"/>
            <w:tcBorders>
              <w:top w:val="nil"/>
              <w:left w:val="single" w:sz="4" w:space="0" w:color="auto"/>
              <w:bottom w:val="single" w:sz="4" w:space="0" w:color="auto"/>
              <w:right w:val="nil"/>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36</w:t>
            </w:r>
          </w:p>
        </w:tc>
        <w:tc>
          <w:tcPr>
            <w:tcW w:w="5749" w:type="dxa"/>
            <w:gridSpan w:val="7"/>
            <w:tcBorders>
              <w:top w:val="nil"/>
              <w:left w:val="single" w:sz="4" w:space="0" w:color="auto"/>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кабла ПП</w:t>
            </w:r>
            <w:r w:rsidRPr="0086033C">
              <w:rPr>
                <w:rFonts w:ascii="Arial" w:hAnsi="Arial" w:cs="Arial"/>
                <w:sz w:val="20"/>
                <w:lang w:eastAsia="en-US"/>
              </w:rPr>
              <w:t>Y</w:t>
            </w:r>
            <w:r w:rsidRPr="002742D4">
              <w:rPr>
                <w:rFonts w:ascii="Arial" w:hAnsi="Arial" w:cs="Arial"/>
                <w:sz w:val="20"/>
                <w:lang w:eastAsia="en-US"/>
              </w:rPr>
              <w:t>-3</w:t>
            </w:r>
            <w:r w:rsidRPr="0086033C">
              <w:rPr>
                <w:rFonts w:ascii="Arial" w:hAnsi="Arial" w:cs="Arial"/>
                <w:sz w:val="20"/>
                <w:lang w:eastAsia="en-US"/>
              </w:rPr>
              <w:t>x</w:t>
            </w:r>
            <w:r w:rsidRPr="002742D4">
              <w:rPr>
                <w:rFonts w:ascii="Arial" w:hAnsi="Arial" w:cs="Arial"/>
                <w:sz w:val="20"/>
                <w:lang w:eastAsia="en-US"/>
              </w:rPr>
              <w:t>2,5мм</w:t>
            </w:r>
            <w:r w:rsidRPr="002742D4">
              <w:rPr>
                <w:rFonts w:ascii="Arial" w:hAnsi="Arial" w:cs="Arial"/>
                <w:sz w:val="20"/>
                <w:vertAlign w:val="superscript"/>
                <w:lang w:eastAsia="en-US"/>
              </w:rPr>
              <w:t>2</w:t>
            </w:r>
            <w:r w:rsidRPr="002742D4">
              <w:rPr>
                <w:rFonts w:ascii="Arial" w:hAnsi="Arial" w:cs="Arial"/>
                <w:sz w:val="20"/>
                <w:lang w:eastAsia="en-US"/>
              </w:rPr>
              <w:t xml:space="preserve"> на светиљку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спроводница са ПВЦ масом на затеги са заменом поломљених обујмица и израдом струјних везова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nil"/>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38</w:t>
            </w:r>
          </w:p>
        </w:tc>
        <w:tc>
          <w:tcPr>
            <w:tcW w:w="5749" w:type="dxa"/>
            <w:gridSpan w:val="7"/>
            <w:tcBorders>
              <w:top w:val="nil"/>
              <w:left w:val="single" w:sz="4" w:space="0" w:color="auto"/>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струјних веза у светиљци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39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Сечење</w:t>
            </w:r>
            <w:r w:rsidRPr="0086033C">
              <w:rPr>
                <w:rFonts w:ascii="Arial" w:hAnsi="Arial" w:cs="Arial"/>
                <w:sz w:val="20"/>
                <w:lang w:eastAsia="en-US"/>
              </w:rPr>
              <w:t xml:space="preserve"> </w:t>
            </w:r>
            <w:r>
              <w:rPr>
                <w:rFonts w:ascii="Arial" w:hAnsi="Arial" w:cs="Arial"/>
                <w:sz w:val="20"/>
                <w:lang w:eastAsia="en-US"/>
              </w:rPr>
              <w:t>грана</w:t>
            </w:r>
            <w:r w:rsidRPr="0086033C">
              <w:rPr>
                <w:rFonts w:ascii="Arial" w:hAnsi="Arial" w:cs="Arial"/>
                <w:sz w:val="20"/>
                <w:lang w:eastAsia="en-US"/>
              </w:rPr>
              <w:t xml:space="preserve"> </w:t>
            </w:r>
            <w:r>
              <w:rPr>
                <w:rFonts w:ascii="Arial" w:hAnsi="Arial" w:cs="Arial"/>
                <w:sz w:val="20"/>
                <w:lang w:eastAsia="en-US"/>
              </w:rPr>
              <w:t>дуж</w:t>
            </w:r>
            <w:r w:rsidRPr="0086033C">
              <w:rPr>
                <w:rFonts w:ascii="Arial" w:hAnsi="Arial" w:cs="Arial"/>
                <w:sz w:val="20"/>
                <w:lang w:eastAsia="en-US"/>
              </w:rPr>
              <w:t xml:space="preserve"> </w:t>
            </w:r>
            <w:r>
              <w:rPr>
                <w:rFonts w:ascii="Arial" w:hAnsi="Arial" w:cs="Arial"/>
                <w:sz w:val="20"/>
                <w:lang w:eastAsia="en-US"/>
              </w:rPr>
              <w:t>линије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Кабловски</w:t>
            </w:r>
            <w:r w:rsidRPr="0086033C">
              <w:rPr>
                <w:rFonts w:ascii="Arial" w:hAnsi="Arial" w:cs="Arial"/>
                <w:b/>
                <w:bCs/>
                <w:sz w:val="20"/>
                <w:lang w:eastAsia="en-US"/>
              </w:rPr>
              <w:t xml:space="preserve"> </w:t>
            </w:r>
            <w:r>
              <w:rPr>
                <w:rFonts w:ascii="Arial" w:hAnsi="Arial" w:cs="Arial"/>
                <w:b/>
                <w:bCs/>
                <w:sz w:val="20"/>
                <w:lang w:eastAsia="en-US"/>
              </w:rPr>
              <w:t>водови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40</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кабловске завршнице на напојно командном месту или у гвозденом стубу</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41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кабловске завршнице на стубу у циљу замене појединих елемената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Замене застареле кабловске главе новим типом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2742D4">
              <w:rPr>
                <w:rFonts w:ascii="Arial" w:hAnsi="Arial" w:cs="Arial"/>
                <w:sz w:val="20"/>
                <w:lang w:eastAsia="en-US"/>
              </w:rPr>
              <w:t xml:space="preserve">Притезање и поправка контактних места која се налазе на кабл. глави завршници. </w:t>
            </w:r>
            <w:r>
              <w:rPr>
                <w:rFonts w:ascii="Arial" w:hAnsi="Arial" w:cs="Arial"/>
                <w:sz w:val="20"/>
                <w:lang w:eastAsia="en-US"/>
              </w:rPr>
              <w:t>Струјна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уземљења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Обележавање краја кабла са одредјивањем адресе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кабловске ПВЦ спојнице и КВ на кабловима једне расвете до пресека 35мм2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Летовање кабловских папучица / замена одгореле /</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Самоносећи</w:t>
            </w:r>
            <w:r w:rsidRPr="0086033C">
              <w:rPr>
                <w:rFonts w:ascii="Arial" w:hAnsi="Arial" w:cs="Arial"/>
                <w:b/>
                <w:bCs/>
                <w:sz w:val="20"/>
                <w:lang w:eastAsia="en-US"/>
              </w:rPr>
              <w:t xml:space="preserve"> </w:t>
            </w:r>
            <w:r>
              <w:rPr>
                <w:rFonts w:ascii="Arial" w:hAnsi="Arial" w:cs="Arial"/>
                <w:b/>
                <w:bCs/>
                <w:sz w:val="20"/>
                <w:lang w:eastAsia="en-US"/>
              </w:rPr>
              <w:t>каблови</w:t>
            </w:r>
            <w:r w:rsidRPr="0086033C">
              <w:rPr>
                <w:rFonts w:ascii="Arial" w:hAnsi="Arial" w:cs="Arial"/>
                <w:b/>
                <w:bCs/>
                <w:sz w:val="20"/>
                <w:lang w:eastAsia="en-US"/>
              </w:rPr>
              <w:t xml:space="preserve"> /</w:t>
            </w:r>
            <w:r>
              <w:rPr>
                <w:rFonts w:ascii="Arial" w:hAnsi="Arial" w:cs="Arial"/>
                <w:b/>
                <w:bCs/>
                <w:sz w:val="20"/>
                <w:lang w:eastAsia="en-US"/>
              </w:rPr>
              <w:t>снопови</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оштећене кабловске главе / завршнице / од ПВЦ изолације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Поправка оштећених спојних места самоносећег кабла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49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Регулисање повећаног угиба самоносећег кабла, притезање по потреби контактних места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по</w:t>
            </w:r>
            <w:r w:rsidRPr="0086033C">
              <w:rPr>
                <w:rFonts w:ascii="Arial" w:hAnsi="Arial" w:cs="Arial"/>
                <w:sz w:val="20"/>
                <w:lang w:eastAsia="en-US"/>
              </w:rPr>
              <w:t xml:space="preserve"> </w:t>
            </w:r>
            <w:r>
              <w:rPr>
                <w:rFonts w:ascii="Arial" w:hAnsi="Arial" w:cs="Arial"/>
                <w:sz w:val="20"/>
                <w:lang w:eastAsia="en-US"/>
              </w:rPr>
              <w:t>стубном</w:t>
            </w:r>
            <w:r w:rsidRPr="0086033C">
              <w:rPr>
                <w:rFonts w:ascii="Arial" w:hAnsi="Arial" w:cs="Arial"/>
                <w:sz w:val="20"/>
                <w:lang w:eastAsia="en-US"/>
              </w:rPr>
              <w:t xml:space="preserve"> </w:t>
            </w:r>
            <w:r>
              <w:rPr>
                <w:rFonts w:ascii="Arial" w:hAnsi="Arial" w:cs="Arial"/>
                <w:sz w:val="20"/>
                <w:lang w:eastAsia="en-US"/>
              </w:rPr>
              <w:t>месту</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оштећених делова за причвршћење вешање и затезање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појединих распона услед потребе за повећаним пресеком или дотрајалости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vMerge w:val="restart"/>
            <w:tcBorders>
              <w:top w:val="nil"/>
              <w:left w:val="single" w:sz="4" w:space="0" w:color="auto"/>
              <w:bottom w:val="single" w:sz="4" w:space="0" w:color="000000"/>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Напојно</w:t>
            </w:r>
            <w:r w:rsidRPr="0086033C">
              <w:rPr>
                <w:rFonts w:ascii="Arial" w:hAnsi="Arial" w:cs="Arial"/>
                <w:b/>
                <w:bCs/>
                <w:sz w:val="20"/>
                <w:lang w:eastAsia="en-US"/>
              </w:rPr>
              <w:t xml:space="preserve"> </w:t>
            </w:r>
            <w:r>
              <w:rPr>
                <w:rFonts w:ascii="Arial" w:hAnsi="Arial" w:cs="Arial"/>
                <w:b/>
                <w:bCs/>
                <w:sz w:val="20"/>
                <w:lang w:eastAsia="en-US"/>
              </w:rPr>
              <w:t>командна</w:t>
            </w:r>
            <w:r w:rsidRPr="0086033C">
              <w:rPr>
                <w:rFonts w:ascii="Arial" w:hAnsi="Arial" w:cs="Arial"/>
                <w:b/>
                <w:bCs/>
                <w:sz w:val="20"/>
                <w:lang w:eastAsia="en-US"/>
              </w:rPr>
              <w:t xml:space="preserve"> </w:t>
            </w:r>
            <w:r>
              <w:rPr>
                <w:rFonts w:ascii="Arial" w:hAnsi="Arial" w:cs="Arial"/>
                <w:b/>
                <w:bCs/>
                <w:sz w:val="20"/>
                <w:lang w:eastAsia="en-US"/>
              </w:rPr>
              <w:t>места</w:t>
            </w:r>
            <w:r w:rsidRPr="0086033C">
              <w:rPr>
                <w:rFonts w:ascii="Arial" w:hAnsi="Arial" w:cs="Arial"/>
                <w:b/>
                <w:bCs/>
                <w:sz w:val="20"/>
                <w:lang w:eastAsia="en-US"/>
              </w:rPr>
              <w:t xml:space="preserve"> </w:t>
            </w:r>
            <w:r>
              <w:rPr>
                <w:rFonts w:ascii="Arial" w:hAnsi="Arial" w:cs="Arial"/>
                <w:b/>
                <w:bCs/>
                <w:sz w:val="20"/>
                <w:lang w:eastAsia="en-US"/>
              </w:rPr>
              <w:t>у</w:t>
            </w:r>
            <w:r w:rsidRPr="0086033C">
              <w:rPr>
                <w:rFonts w:ascii="Arial" w:hAnsi="Arial" w:cs="Arial"/>
                <w:b/>
                <w:bCs/>
                <w:sz w:val="20"/>
                <w:lang w:eastAsia="en-US"/>
              </w:rPr>
              <w:t xml:space="preserve"> </w:t>
            </w:r>
            <w:r>
              <w:rPr>
                <w:rFonts w:ascii="Arial" w:hAnsi="Arial" w:cs="Arial"/>
                <w:b/>
                <w:bCs/>
                <w:sz w:val="20"/>
                <w:lang w:eastAsia="en-US"/>
              </w:rPr>
              <w:t>склопу</w:t>
            </w:r>
            <w:r w:rsidRPr="0086033C">
              <w:rPr>
                <w:rFonts w:ascii="Arial" w:hAnsi="Arial" w:cs="Arial"/>
                <w:b/>
                <w:bCs/>
                <w:sz w:val="20"/>
                <w:lang w:eastAsia="en-US"/>
              </w:rPr>
              <w:t xml:space="preserve"> </w:t>
            </w:r>
            <w:r>
              <w:rPr>
                <w:rFonts w:ascii="Arial" w:hAnsi="Arial" w:cs="Arial"/>
                <w:b/>
                <w:bCs/>
                <w:sz w:val="20"/>
                <w:lang w:eastAsia="en-US"/>
              </w:rPr>
              <w:t>ТС</w:t>
            </w:r>
            <w:r w:rsidRPr="0086033C">
              <w:rPr>
                <w:rFonts w:ascii="Arial" w:hAnsi="Arial" w:cs="Arial"/>
                <w:b/>
                <w:bCs/>
                <w:sz w:val="20"/>
                <w:lang w:eastAsia="en-US"/>
              </w:rPr>
              <w:t xml:space="preserve"> 10/0, 4 </w:t>
            </w:r>
            <w:r>
              <w:rPr>
                <w:rFonts w:ascii="Arial" w:hAnsi="Arial" w:cs="Arial"/>
                <w:b/>
                <w:bCs/>
                <w:sz w:val="20"/>
                <w:lang w:eastAsia="en-US"/>
              </w:rPr>
              <w:t>кВ</w:t>
            </w:r>
            <w:r w:rsidRPr="0086033C">
              <w:rPr>
                <w:rFonts w:ascii="Arial" w:hAnsi="Arial" w:cs="Arial"/>
                <w:b/>
                <w:bCs/>
                <w:sz w:val="20"/>
                <w:lang w:eastAsia="en-US"/>
              </w:rPr>
              <w:t xml:space="preserve"> </w:t>
            </w:r>
            <w:r>
              <w:rPr>
                <w:rFonts w:ascii="Arial" w:hAnsi="Arial" w:cs="Arial"/>
                <w:b/>
                <w:bCs/>
                <w:sz w:val="20"/>
                <w:lang w:eastAsia="en-US"/>
              </w:rPr>
              <w:t>и</w:t>
            </w:r>
            <w:r w:rsidRPr="0086033C">
              <w:rPr>
                <w:rFonts w:ascii="Arial" w:hAnsi="Arial" w:cs="Arial"/>
                <w:b/>
                <w:bCs/>
                <w:sz w:val="20"/>
                <w:lang w:eastAsia="en-US"/>
              </w:rPr>
              <w:t xml:space="preserve"> </w:t>
            </w:r>
            <w:r>
              <w:rPr>
                <w:rFonts w:ascii="Arial" w:hAnsi="Arial" w:cs="Arial"/>
                <w:b/>
                <w:bCs/>
                <w:sz w:val="20"/>
                <w:lang w:eastAsia="en-US"/>
              </w:rPr>
              <w:t>ормарима</w:t>
            </w:r>
            <w:r w:rsidRPr="0086033C">
              <w:rPr>
                <w:rFonts w:ascii="Arial" w:hAnsi="Arial" w:cs="Arial"/>
                <w:b/>
                <w:bCs/>
                <w:sz w:val="20"/>
                <w:lang w:eastAsia="en-US"/>
              </w:rPr>
              <w:t xml:space="preserve"> </w:t>
            </w:r>
            <w:r>
              <w:rPr>
                <w:rFonts w:ascii="Arial" w:hAnsi="Arial" w:cs="Arial"/>
                <w:b/>
                <w:bCs/>
                <w:sz w:val="20"/>
                <w:lang w:eastAsia="en-US"/>
              </w:rPr>
              <w:t>РОР</w:t>
            </w:r>
            <w:r w:rsidRPr="0086033C">
              <w:rPr>
                <w:rFonts w:ascii="Arial" w:hAnsi="Arial" w:cs="Arial"/>
                <w:b/>
                <w:bCs/>
                <w:sz w:val="20"/>
                <w:lang w:eastAsia="en-US"/>
              </w:rPr>
              <w:t xml:space="preserve"> </w:t>
            </w:r>
            <w:r>
              <w:rPr>
                <w:rFonts w:ascii="Arial" w:hAnsi="Arial" w:cs="Arial"/>
                <w:b/>
                <w:bCs/>
                <w:sz w:val="20"/>
                <w:lang w:eastAsia="en-US"/>
              </w:rPr>
              <w:t>Замена</w:t>
            </w:r>
            <w:r w:rsidRPr="0086033C">
              <w:rPr>
                <w:rFonts w:ascii="Arial" w:hAnsi="Arial" w:cs="Arial"/>
                <w:b/>
                <w:bCs/>
                <w:sz w:val="20"/>
                <w:lang w:eastAsia="en-US"/>
              </w:rPr>
              <w:t xml:space="preserve"> </w:t>
            </w:r>
            <w:r>
              <w:rPr>
                <w:rFonts w:ascii="Arial" w:hAnsi="Arial" w:cs="Arial"/>
                <w:b/>
                <w:bCs/>
                <w:sz w:val="20"/>
                <w:lang w:eastAsia="en-US"/>
              </w:rPr>
              <w:t>појединачних</w:t>
            </w:r>
            <w:r w:rsidRPr="0086033C">
              <w:rPr>
                <w:rFonts w:ascii="Arial" w:hAnsi="Arial" w:cs="Arial"/>
                <w:b/>
                <w:bCs/>
                <w:sz w:val="20"/>
                <w:lang w:eastAsia="en-US"/>
              </w:rPr>
              <w:t xml:space="preserve"> </w:t>
            </w:r>
            <w:r>
              <w:rPr>
                <w:rFonts w:ascii="Arial" w:hAnsi="Arial" w:cs="Arial"/>
                <w:b/>
                <w:bCs/>
                <w:sz w:val="20"/>
                <w:lang w:eastAsia="en-US"/>
              </w:rPr>
              <w:t>елемената</w:t>
            </w:r>
            <w:r w:rsidRPr="0086033C">
              <w:rPr>
                <w:rFonts w:ascii="Arial" w:hAnsi="Arial" w:cs="Arial"/>
                <w:b/>
                <w:bCs/>
                <w:sz w:val="20"/>
                <w:lang w:eastAsia="en-US"/>
              </w:rPr>
              <w:t xml:space="preserve">. </w:t>
            </w:r>
            <w:r>
              <w:rPr>
                <w:rFonts w:ascii="Arial" w:hAnsi="Arial" w:cs="Arial"/>
                <w:b/>
                <w:bCs/>
                <w:sz w:val="20"/>
                <w:lang w:eastAsia="en-US"/>
              </w:rPr>
              <w:t>Подешавања</w:t>
            </w:r>
            <w:r w:rsidRPr="0086033C">
              <w:rPr>
                <w:rFonts w:ascii="Arial" w:hAnsi="Arial" w:cs="Arial"/>
                <w:b/>
                <w:bCs/>
                <w:sz w:val="20"/>
                <w:lang w:eastAsia="en-US"/>
              </w:rPr>
              <w:t xml:space="preserve"> </w:t>
            </w:r>
            <w:r>
              <w:rPr>
                <w:rFonts w:ascii="Arial" w:hAnsi="Arial" w:cs="Arial"/>
                <w:b/>
                <w:bCs/>
                <w:sz w:val="20"/>
                <w:lang w:eastAsia="en-US"/>
              </w:rPr>
              <w:t>команди</w:t>
            </w:r>
          </w:p>
        </w:tc>
        <w:tc>
          <w:tcPr>
            <w:tcW w:w="821" w:type="dxa"/>
            <w:vMerge w:val="restart"/>
            <w:tcBorders>
              <w:top w:val="nil"/>
              <w:left w:val="single" w:sz="4" w:space="0" w:color="auto"/>
              <w:bottom w:val="single" w:sz="4" w:space="0" w:color="000000"/>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5749" w:type="dxa"/>
            <w:gridSpan w:val="7"/>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821" w:type="dxa"/>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single" w:sz="4" w:space="0" w:color="auto"/>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2742D4"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Подешавање форела пр</w:t>
            </w:r>
            <w:r>
              <w:rPr>
                <w:rFonts w:ascii="Arial" w:hAnsi="Arial" w:cs="Arial"/>
                <w:sz w:val="20"/>
                <w:lang w:eastAsia="en-US"/>
              </w:rPr>
              <w:t>ема осветљају по потреби гашења:</w:t>
            </w:r>
          </w:p>
        </w:tc>
        <w:tc>
          <w:tcPr>
            <w:tcW w:w="821" w:type="dxa"/>
            <w:tcBorders>
              <w:top w:val="nil"/>
              <w:left w:val="nil"/>
              <w:bottom w:val="single" w:sz="4" w:space="0" w:color="auto"/>
              <w:right w:val="single" w:sz="4" w:space="0" w:color="auto"/>
            </w:tcBorders>
            <w:shd w:val="clear" w:color="auto" w:fill="auto"/>
          </w:tcPr>
          <w:p w:rsidR="00E10A08" w:rsidRPr="00CC246A" w:rsidRDefault="00E10A08" w:rsidP="00E10A08">
            <w:pPr>
              <w:suppressAutoHyphens w:val="0"/>
              <w:jc w:val="center"/>
              <w:rPr>
                <w:rFonts w:ascii="Arial" w:hAnsi="Arial" w:cs="Arial"/>
                <w:color w:val="FF0000"/>
                <w:sz w:val="20"/>
                <w:lang w:eastAsia="en-US"/>
              </w:rPr>
            </w:pPr>
            <w:r w:rsidRPr="00CC246A">
              <w:rPr>
                <w:rFonts w:ascii="Arial" w:hAnsi="Arial" w:cs="Arial"/>
                <w:color w:val="FF0000"/>
                <w:sz w:val="20"/>
                <w:lang w:eastAsia="en-US"/>
              </w:rPr>
              <w:t> </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2742D4"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2742D4"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а/ Вечерњи термион паљења да буде у оном тренутку када дневни осветљај падне на вредност пројектом усвојене висине осветљења.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б</w:t>
            </w:r>
            <w:r w:rsidRPr="0086033C">
              <w:rPr>
                <w:rFonts w:ascii="Arial" w:hAnsi="Arial" w:cs="Arial"/>
                <w:sz w:val="20"/>
                <w:lang w:eastAsia="en-US"/>
              </w:rPr>
              <w:t xml:space="preserve">/ </w:t>
            </w:r>
            <w:r>
              <w:rPr>
                <w:rFonts w:ascii="Arial" w:hAnsi="Arial" w:cs="Arial"/>
                <w:sz w:val="20"/>
                <w:lang w:eastAsia="en-US"/>
              </w:rPr>
              <w:t>Јутарни</w:t>
            </w:r>
            <w:r w:rsidRPr="0086033C">
              <w:rPr>
                <w:rFonts w:ascii="Arial" w:hAnsi="Arial" w:cs="Arial"/>
                <w:sz w:val="20"/>
                <w:lang w:eastAsia="en-US"/>
              </w:rPr>
              <w:t xml:space="preserve"> </w:t>
            </w:r>
            <w:r>
              <w:rPr>
                <w:rFonts w:ascii="Arial" w:hAnsi="Arial" w:cs="Arial"/>
                <w:sz w:val="20"/>
                <w:lang w:eastAsia="en-US"/>
              </w:rPr>
              <w:t>термин</w:t>
            </w:r>
            <w:r w:rsidRPr="0086033C">
              <w:rPr>
                <w:rFonts w:ascii="Arial" w:hAnsi="Arial" w:cs="Arial"/>
                <w:sz w:val="20"/>
                <w:lang w:eastAsia="en-US"/>
              </w:rPr>
              <w:t xml:space="preserve"> </w:t>
            </w:r>
            <w:r>
              <w:rPr>
                <w:rFonts w:ascii="Arial" w:hAnsi="Arial" w:cs="Arial"/>
                <w:sz w:val="20"/>
                <w:lang w:eastAsia="en-US"/>
              </w:rPr>
              <w:t>гашења</w:t>
            </w:r>
            <w:r w:rsidRPr="0086033C">
              <w:rPr>
                <w:rFonts w:ascii="Arial" w:hAnsi="Arial" w:cs="Arial"/>
                <w:sz w:val="20"/>
                <w:lang w:eastAsia="en-US"/>
              </w:rPr>
              <w:t xml:space="preserve"> </w:t>
            </w:r>
            <w:r>
              <w:rPr>
                <w:rFonts w:ascii="Arial" w:hAnsi="Arial" w:cs="Arial"/>
                <w:sz w:val="20"/>
                <w:lang w:eastAsia="en-US"/>
              </w:rPr>
              <w:t>треба</w:t>
            </w:r>
            <w:r w:rsidRPr="0086033C">
              <w:rPr>
                <w:rFonts w:ascii="Arial" w:hAnsi="Arial" w:cs="Arial"/>
                <w:sz w:val="20"/>
                <w:lang w:eastAsia="en-US"/>
              </w:rPr>
              <w:t xml:space="preserve"> </w:t>
            </w:r>
            <w:r>
              <w:rPr>
                <w:rFonts w:ascii="Arial" w:hAnsi="Arial" w:cs="Arial"/>
                <w:sz w:val="20"/>
                <w:lang w:eastAsia="en-US"/>
              </w:rPr>
              <w:t>да</w:t>
            </w:r>
            <w:r w:rsidRPr="0086033C">
              <w:rPr>
                <w:rFonts w:ascii="Arial" w:hAnsi="Arial" w:cs="Arial"/>
                <w:sz w:val="20"/>
                <w:lang w:eastAsia="en-US"/>
              </w:rPr>
              <w:t xml:space="preserve"> </w:t>
            </w:r>
            <w:r>
              <w:rPr>
                <w:rFonts w:ascii="Arial" w:hAnsi="Arial" w:cs="Arial"/>
                <w:sz w:val="20"/>
                <w:lang w:eastAsia="en-US"/>
              </w:rPr>
              <w:t>пада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тренутку</w:t>
            </w:r>
            <w:r w:rsidRPr="0086033C">
              <w:rPr>
                <w:rFonts w:ascii="Arial" w:hAnsi="Arial" w:cs="Arial"/>
                <w:sz w:val="20"/>
                <w:lang w:eastAsia="en-US"/>
              </w:rPr>
              <w:t xml:space="preserve"> </w:t>
            </w:r>
            <w:r>
              <w:rPr>
                <w:rFonts w:ascii="Arial" w:hAnsi="Arial" w:cs="Arial"/>
                <w:sz w:val="20"/>
                <w:lang w:eastAsia="en-US"/>
              </w:rPr>
              <w:t>када</w:t>
            </w:r>
            <w:r w:rsidRPr="0086033C">
              <w:rPr>
                <w:rFonts w:ascii="Arial" w:hAnsi="Arial" w:cs="Arial"/>
                <w:sz w:val="20"/>
                <w:lang w:eastAsia="en-US"/>
              </w:rPr>
              <w:t xml:space="preserve"> </w:t>
            </w:r>
            <w:r>
              <w:rPr>
                <w:rFonts w:ascii="Arial" w:hAnsi="Arial" w:cs="Arial"/>
                <w:sz w:val="20"/>
                <w:lang w:eastAsia="en-US"/>
              </w:rPr>
              <w:t>дневни</w:t>
            </w:r>
            <w:r w:rsidRPr="0086033C">
              <w:rPr>
                <w:rFonts w:ascii="Arial" w:hAnsi="Arial" w:cs="Arial"/>
                <w:sz w:val="20"/>
                <w:lang w:eastAsia="en-US"/>
              </w:rPr>
              <w:t xml:space="preserve"> </w:t>
            </w:r>
            <w:r>
              <w:rPr>
                <w:rFonts w:ascii="Arial" w:hAnsi="Arial" w:cs="Arial"/>
                <w:sz w:val="20"/>
                <w:lang w:eastAsia="en-US"/>
              </w:rPr>
              <w:t>осветљај</w:t>
            </w:r>
            <w:r w:rsidRPr="0086033C">
              <w:rPr>
                <w:rFonts w:ascii="Arial" w:hAnsi="Arial" w:cs="Arial"/>
                <w:sz w:val="20"/>
                <w:lang w:eastAsia="en-US"/>
              </w:rPr>
              <w:t xml:space="preserve"> </w:t>
            </w:r>
            <w:r>
              <w:rPr>
                <w:rFonts w:ascii="Arial" w:hAnsi="Arial" w:cs="Arial"/>
                <w:sz w:val="20"/>
                <w:lang w:eastAsia="en-US"/>
              </w:rPr>
              <w:t>прелази</w:t>
            </w:r>
            <w:r w:rsidRPr="0086033C">
              <w:rPr>
                <w:rFonts w:ascii="Arial" w:hAnsi="Arial" w:cs="Arial"/>
                <w:sz w:val="20"/>
                <w:lang w:eastAsia="en-US"/>
              </w:rPr>
              <w:t xml:space="preserve"> </w:t>
            </w:r>
            <w:r>
              <w:rPr>
                <w:rFonts w:ascii="Arial" w:hAnsi="Arial" w:cs="Arial"/>
                <w:sz w:val="20"/>
                <w:lang w:eastAsia="en-US"/>
              </w:rPr>
              <w:t>висину</w:t>
            </w:r>
            <w:r w:rsidRPr="0086033C">
              <w:rPr>
                <w:rFonts w:ascii="Arial" w:hAnsi="Arial" w:cs="Arial"/>
                <w:sz w:val="20"/>
                <w:lang w:eastAsia="en-US"/>
              </w:rPr>
              <w:t xml:space="preserve"> </w:t>
            </w:r>
            <w:r>
              <w:rPr>
                <w:rFonts w:ascii="Arial" w:hAnsi="Arial" w:cs="Arial"/>
                <w:sz w:val="20"/>
                <w:lang w:eastAsia="en-US"/>
              </w:rPr>
              <w:t>осветљаја</w:t>
            </w:r>
            <w:r w:rsidRPr="0086033C">
              <w:rPr>
                <w:rFonts w:ascii="Arial" w:hAnsi="Arial" w:cs="Arial"/>
                <w:sz w:val="20"/>
                <w:lang w:eastAsia="en-US"/>
              </w:rPr>
              <w:t xml:space="preserve"> </w:t>
            </w:r>
            <w:r>
              <w:rPr>
                <w:rFonts w:ascii="Arial" w:hAnsi="Arial" w:cs="Arial"/>
                <w:sz w:val="20"/>
                <w:lang w:eastAsia="en-US"/>
              </w:rPr>
              <w:t>кога</w:t>
            </w:r>
            <w:r w:rsidRPr="0086033C">
              <w:rPr>
                <w:rFonts w:ascii="Arial" w:hAnsi="Arial" w:cs="Arial"/>
                <w:sz w:val="20"/>
                <w:lang w:eastAsia="en-US"/>
              </w:rPr>
              <w:t xml:space="preserve"> </w:t>
            </w:r>
            <w:r>
              <w:rPr>
                <w:rFonts w:ascii="Arial" w:hAnsi="Arial" w:cs="Arial"/>
                <w:sz w:val="20"/>
                <w:lang w:eastAsia="en-US"/>
              </w:rPr>
              <w:t>дају</w:t>
            </w:r>
            <w:r w:rsidRPr="0086033C">
              <w:rPr>
                <w:rFonts w:ascii="Arial" w:hAnsi="Arial" w:cs="Arial"/>
                <w:sz w:val="20"/>
                <w:lang w:eastAsia="en-US"/>
              </w:rPr>
              <w:t xml:space="preserve"> </w:t>
            </w:r>
            <w:r>
              <w:rPr>
                <w:rFonts w:ascii="Arial" w:hAnsi="Arial" w:cs="Arial"/>
                <w:sz w:val="20"/>
                <w:lang w:eastAsia="en-US"/>
              </w:rPr>
              <w:t>Светиљке</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оштећеног форела са подешавањем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804"/>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Ремонт даљинске склопке разних типова, чишћење магнета, подмазивање магнета и зглобова, преглед стања опруге, притезање олабављених завртњева.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оштећене</w:t>
            </w:r>
            <w:r w:rsidRPr="0086033C">
              <w:rPr>
                <w:rFonts w:ascii="Arial" w:hAnsi="Arial" w:cs="Arial"/>
                <w:sz w:val="20"/>
                <w:lang w:eastAsia="en-US"/>
              </w:rPr>
              <w:t xml:space="preserve"> </w:t>
            </w:r>
            <w:r>
              <w:rPr>
                <w:rFonts w:ascii="Arial" w:hAnsi="Arial" w:cs="Arial"/>
                <w:sz w:val="20"/>
                <w:lang w:eastAsia="en-US"/>
              </w:rPr>
              <w:t>даљинске</w:t>
            </w:r>
            <w:r w:rsidRPr="0086033C">
              <w:rPr>
                <w:rFonts w:ascii="Arial" w:hAnsi="Arial" w:cs="Arial"/>
                <w:sz w:val="20"/>
                <w:lang w:eastAsia="en-US"/>
              </w:rPr>
              <w:t xml:space="preserve"> </w:t>
            </w:r>
            <w:r>
              <w:rPr>
                <w:rFonts w:ascii="Arial" w:hAnsi="Arial" w:cs="Arial"/>
                <w:sz w:val="20"/>
                <w:lang w:eastAsia="en-US"/>
              </w:rPr>
              <w:t>склопке</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прегорелог</w:t>
            </w:r>
            <w:r w:rsidRPr="0086033C">
              <w:rPr>
                <w:rFonts w:ascii="Arial" w:hAnsi="Arial" w:cs="Arial"/>
                <w:sz w:val="20"/>
                <w:lang w:eastAsia="en-US"/>
              </w:rPr>
              <w:t xml:space="preserve"> </w:t>
            </w:r>
            <w:r>
              <w:rPr>
                <w:rFonts w:ascii="Arial" w:hAnsi="Arial" w:cs="Arial"/>
                <w:sz w:val="20"/>
                <w:lang w:eastAsia="en-US"/>
              </w:rPr>
              <w:t>побудног</w:t>
            </w:r>
            <w:r w:rsidRPr="0086033C">
              <w:rPr>
                <w:rFonts w:ascii="Arial" w:hAnsi="Arial" w:cs="Arial"/>
                <w:sz w:val="20"/>
                <w:lang w:eastAsia="en-US"/>
              </w:rPr>
              <w:t xml:space="preserve"> </w:t>
            </w:r>
            <w:r>
              <w:rPr>
                <w:rFonts w:ascii="Arial" w:hAnsi="Arial" w:cs="Arial"/>
                <w:sz w:val="20"/>
                <w:lang w:eastAsia="en-US"/>
              </w:rPr>
              <w:t>намотаја</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Ремонт ручног прекидача : чишћење контаката, причвршћивање завртњева , контрола стања постоља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оштећеног или дотрајалог ручног прекидача.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59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дотрајале или оштећене основе осигурача.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струјних</w:t>
            </w:r>
            <w:r w:rsidRPr="0086033C">
              <w:rPr>
                <w:rFonts w:ascii="Arial" w:hAnsi="Arial" w:cs="Arial"/>
                <w:sz w:val="20"/>
                <w:lang w:eastAsia="en-US"/>
              </w:rPr>
              <w:t xml:space="preserve"> </w:t>
            </w:r>
            <w:r>
              <w:rPr>
                <w:rFonts w:ascii="Arial" w:hAnsi="Arial" w:cs="Arial"/>
                <w:sz w:val="20"/>
                <w:lang w:eastAsia="en-US"/>
              </w:rPr>
              <w:t>веза</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Подмазивање брава и шарки на разводним орманима.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Поправка бетонског темеља разводног ормана.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63</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Фарбање разводног ормана на терену.</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Стављње или замена натписа плочица / рег.бр.и си./ </w:t>
            </w:r>
            <w:r w:rsidRPr="002742D4">
              <w:rPr>
                <w:rFonts w:ascii="Arial" w:hAnsi="Arial" w:cs="Arial"/>
                <w:i/>
                <w:iCs/>
                <w:sz w:val="20"/>
                <w:lang w:eastAsia="en-US"/>
              </w:rPr>
              <w:t>ревизија, попис опреме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Прикључивање новог излаза за напајање светлећег тела јавног осветљења.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2742D4"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Разводна плочица РПО у стубовима: замена плочица у стубу:</w:t>
            </w:r>
          </w:p>
        </w:tc>
        <w:tc>
          <w:tcPr>
            <w:tcW w:w="821" w:type="dxa"/>
            <w:tcBorders>
              <w:top w:val="nil"/>
              <w:left w:val="nil"/>
              <w:bottom w:val="single" w:sz="4" w:space="0" w:color="auto"/>
              <w:right w:val="single" w:sz="4" w:space="0" w:color="auto"/>
            </w:tcBorders>
            <w:shd w:val="clear" w:color="auto" w:fill="auto"/>
          </w:tcPr>
          <w:p w:rsidR="00E10A08" w:rsidRPr="002742D4"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sidRPr="0086033C">
              <w:rPr>
                <w:rFonts w:ascii="Arial" w:hAnsi="Arial" w:cs="Arial"/>
                <w:sz w:val="20"/>
                <w:lang w:eastAsia="en-US"/>
              </w:rPr>
              <w:t> </w:t>
            </w: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РПО</w:t>
            </w:r>
            <w:r w:rsidRPr="0086033C">
              <w:rPr>
                <w:rFonts w:ascii="Arial" w:hAnsi="Arial" w:cs="Arial"/>
                <w:sz w:val="20"/>
                <w:lang w:eastAsia="en-US"/>
              </w:rPr>
              <w:t>-3</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67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РПО</w:t>
            </w:r>
            <w:r w:rsidRPr="0086033C">
              <w:rPr>
                <w:rFonts w:ascii="Arial" w:hAnsi="Arial" w:cs="Arial"/>
                <w:sz w:val="20"/>
                <w:lang w:eastAsia="en-US"/>
              </w:rPr>
              <w:t>-4</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nil"/>
            </w:tcBorders>
            <w:shd w:val="clear" w:color="auto" w:fill="auto"/>
          </w:tcPr>
          <w:p w:rsidR="00E10A08" w:rsidRPr="00D4537E"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68</w:t>
            </w:r>
          </w:p>
        </w:tc>
        <w:tc>
          <w:tcPr>
            <w:tcW w:w="5749" w:type="dxa"/>
            <w:gridSpan w:val="7"/>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плочице</w:t>
            </w:r>
            <w:r w:rsidRPr="0086033C">
              <w:rPr>
                <w:rFonts w:ascii="Arial" w:hAnsi="Arial" w:cs="Arial"/>
                <w:sz w:val="20"/>
                <w:lang w:eastAsia="en-US"/>
              </w:rPr>
              <w:t xml:space="preserve"> </w:t>
            </w:r>
            <w:r>
              <w:rPr>
                <w:rFonts w:ascii="Arial" w:hAnsi="Arial" w:cs="Arial"/>
                <w:sz w:val="20"/>
                <w:lang w:eastAsia="en-US"/>
              </w:rPr>
              <w:t>РПО</w:t>
            </w:r>
            <w:r w:rsidRPr="0086033C">
              <w:rPr>
                <w:rFonts w:ascii="Arial" w:hAnsi="Arial" w:cs="Arial"/>
                <w:sz w:val="20"/>
                <w:lang w:eastAsia="en-US"/>
              </w:rPr>
              <w:t>-</w:t>
            </w:r>
            <w:r>
              <w:rPr>
                <w:rFonts w:ascii="Arial" w:hAnsi="Arial" w:cs="Arial"/>
                <w:sz w:val="20"/>
                <w:lang w:eastAsia="en-US"/>
              </w:rPr>
              <w:t>В</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69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оштећеног осигурача ФРА на разводној плочици.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3353A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70</w:t>
            </w: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РОР</w:t>
            </w:r>
            <w:r w:rsidRPr="0086033C">
              <w:rPr>
                <w:rFonts w:ascii="Arial" w:hAnsi="Arial" w:cs="Arial"/>
                <w:sz w:val="20"/>
                <w:lang w:eastAsia="en-US"/>
              </w:rPr>
              <w:t xml:space="preserve"> 3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демонтажом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монтажом</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РОЈО</w:t>
            </w:r>
            <w:r w:rsidRPr="0086033C">
              <w:rPr>
                <w:rFonts w:ascii="Arial" w:hAnsi="Arial" w:cs="Arial"/>
                <w:sz w:val="20"/>
                <w:lang w:eastAsia="en-US"/>
              </w:rPr>
              <w:t>-3/</w:t>
            </w:r>
            <w:r>
              <w:rPr>
                <w:rFonts w:ascii="Arial" w:hAnsi="Arial" w:cs="Arial"/>
                <w:sz w:val="20"/>
                <w:lang w:eastAsia="en-US"/>
              </w:rPr>
              <w:t>Н</w:t>
            </w:r>
            <w:r w:rsidRPr="0086033C">
              <w:rPr>
                <w:rFonts w:ascii="Arial" w:hAnsi="Arial" w:cs="Arial"/>
                <w:sz w:val="20"/>
                <w:lang w:eastAsia="en-US"/>
              </w:rPr>
              <w:t xml:space="preserve"> (</w:t>
            </w:r>
            <w:r>
              <w:rPr>
                <w:rFonts w:ascii="Arial" w:hAnsi="Arial" w:cs="Arial"/>
                <w:sz w:val="20"/>
                <w:lang w:eastAsia="en-US"/>
              </w:rPr>
              <w:t>А</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r>
              <w:rPr>
                <w:rFonts w:ascii="Arial" w:hAnsi="Arial" w:cs="Arial"/>
                <w:color w:val="000000"/>
                <w:sz w:val="20"/>
                <w:lang w:eastAsia="en-US"/>
              </w:rPr>
              <w:t>71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РОР</w:t>
            </w:r>
            <w:r w:rsidRPr="0086033C">
              <w:rPr>
                <w:rFonts w:ascii="Arial" w:hAnsi="Arial" w:cs="Arial"/>
                <w:sz w:val="20"/>
                <w:lang w:eastAsia="en-US"/>
              </w:rPr>
              <w:t xml:space="preserve"> 6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демонтажом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монтажом</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РОЈО</w:t>
            </w:r>
            <w:r w:rsidRPr="0086033C">
              <w:rPr>
                <w:rFonts w:ascii="Arial" w:hAnsi="Arial" w:cs="Arial"/>
                <w:sz w:val="20"/>
                <w:lang w:eastAsia="en-US"/>
              </w:rPr>
              <w:t>-6/</w:t>
            </w:r>
            <w:r>
              <w:rPr>
                <w:rFonts w:ascii="Arial" w:hAnsi="Arial" w:cs="Arial"/>
                <w:sz w:val="20"/>
                <w:lang w:eastAsia="en-US"/>
              </w:rPr>
              <w:t>Н</w:t>
            </w:r>
            <w:r w:rsidRPr="0086033C">
              <w:rPr>
                <w:rFonts w:ascii="Arial" w:hAnsi="Arial" w:cs="Arial"/>
                <w:sz w:val="20"/>
                <w:lang w:eastAsia="en-US"/>
              </w:rPr>
              <w:t xml:space="preserve"> (</w:t>
            </w:r>
            <w:r>
              <w:rPr>
                <w:rFonts w:ascii="Arial" w:hAnsi="Arial" w:cs="Arial"/>
                <w:sz w:val="20"/>
                <w:lang w:eastAsia="en-US"/>
              </w:rPr>
              <w:t>А</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Демонтажа старе команде, скидање старих матица са спојних места.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5</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Ослобађање од напојног кабла и излазних каблова и уземљења.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Монтажа команде са фиксирањем и притезањем.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Везивање напојног кабла, уземљења и излаза.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Проба</w:t>
            </w:r>
            <w:r w:rsidRPr="0086033C">
              <w:rPr>
                <w:rFonts w:ascii="Arial" w:hAnsi="Arial" w:cs="Arial"/>
                <w:sz w:val="20"/>
                <w:lang w:eastAsia="en-US"/>
              </w:rPr>
              <w:t xml:space="preserve"> </w:t>
            </w:r>
            <w:r>
              <w:rPr>
                <w:rFonts w:ascii="Arial" w:hAnsi="Arial" w:cs="Arial"/>
                <w:sz w:val="20"/>
                <w:lang w:eastAsia="en-US"/>
              </w:rPr>
              <w:t>функционисање</w:t>
            </w:r>
            <w:r w:rsidRPr="0086033C">
              <w:rPr>
                <w:rFonts w:ascii="Arial" w:hAnsi="Arial" w:cs="Arial"/>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Израда</w:t>
            </w:r>
            <w:r w:rsidRPr="0086033C">
              <w:rPr>
                <w:rFonts w:ascii="Arial" w:hAnsi="Arial" w:cs="Arial"/>
                <w:b/>
                <w:bCs/>
                <w:sz w:val="20"/>
                <w:lang w:eastAsia="en-US"/>
              </w:rPr>
              <w:t xml:space="preserve"> </w:t>
            </w:r>
            <w:r>
              <w:rPr>
                <w:rFonts w:ascii="Arial" w:hAnsi="Arial" w:cs="Arial"/>
                <w:b/>
                <w:bCs/>
                <w:sz w:val="20"/>
                <w:lang w:eastAsia="en-US"/>
              </w:rPr>
              <w:t>нове</w:t>
            </w:r>
            <w:r w:rsidRPr="0086033C">
              <w:rPr>
                <w:rFonts w:ascii="Arial" w:hAnsi="Arial" w:cs="Arial"/>
                <w:b/>
                <w:bCs/>
                <w:sz w:val="20"/>
                <w:lang w:eastAsia="en-US"/>
              </w:rPr>
              <w:t xml:space="preserve"> </w:t>
            </w:r>
            <w:r>
              <w:rPr>
                <w:rFonts w:ascii="Arial" w:hAnsi="Arial" w:cs="Arial"/>
                <w:b/>
                <w:bCs/>
                <w:sz w:val="20"/>
                <w:lang w:eastAsia="en-US"/>
              </w:rPr>
              <w:t>команде</w:t>
            </w:r>
            <w:r w:rsidRPr="0086033C">
              <w:rPr>
                <w:rFonts w:ascii="Arial" w:hAnsi="Arial" w:cs="Arial"/>
                <w:b/>
                <w:bCs/>
                <w:sz w:val="20"/>
                <w:lang w:eastAsia="en-US"/>
              </w:rPr>
              <w:t xml:space="preserve"> </w:t>
            </w:r>
            <w:r>
              <w:rPr>
                <w:rFonts w:ascii="Arial" w:hAnsi="Arial" w:cs="Arial"/>
                <w:b/>
                <w:bCs/>
                <w:sz w:val="20"/>
                <w:lang w:eastAsia="en-US"/>
              </w:rPr>
              <w:t>поља</w:t>
            </w:r>
            <w:r w:rsidRPr="0086033C">
              <w:rPr>
                <w:rFonts w:ascii="Arial" w:hAnsi="Arial" w:cs="Arial"/>
                <w:b/>
                <w:bCs/>
                <w:sz w:val="20"/>
                <w:lang w:eastAsia="en-US"/>
              </w:rPr>
              <w:t xml:space="preserve"> </w:t>
            </w:r>
            <w:r>
              <w:rPr>
                <w:rFonts w:ascii="Arial" w:hAnsi="Arial" w:cs="Arial"/>
                <w:b/>
                <w:bCs/>
                <w:sz w:val="20"/>
                <w:lang w:eastAsia="en-US"/>
              </w:rPr>
              <w:t>у</w:t>
            </w:r>
            <w:r w:rsidRPr="0086033C">
              <w:rPr>
                <w:rFonts w:ascii="Arial" w:hAnsi="Arial" w:cs="Arial"/>
                <w:b/>
                <w:bCs/>
                <w:sz w:val="20"/>
                <w:lang w:eastAsia="en-US"/>
              </w:rPr>
              <w:t xml:space="preserve"> </w:t>
            </w:r>
            <w:r>
              <w:rPr>
                <w:rFonts w:ascii="Arial" w:hAnsi="Arial" w:cs="Arial"/>
                <w:b/>
                <w:bCs/>
                <w:sz w:val="20"/>
                <w:lang w:eastAsia="en-US"/>
              </w:rPr>
              <w:t>склопу</w:t>
            </w:r>
            <w:r w:rsidRPr="0086033C">
              <w:rPr>
                <w:rFonts w:ascii="Arial" w:hAnsi="Arial" w:cs="Arial"/>
                <w:b/>
                <w:bCs/>
                <w:sz w:val="20"/>
                <w:lang w:eastAsia="en-US"/>
              </w:rPr>
              <w:t xml:space="preserve"> </w:t>
            </w:r>
            <w:r>
              <w:rPr>
                <w:rFonts w:ascii="Arial" w:hAnsi="Arial" w:cs="Arial"/>
                <w:b/>
                <w:bCs/>
                <w:sz w:val="20"/>
                <w:lang w:eastAsia="en-US"/>
              </w:rPr>
              <w:t>ТС</w:t>
            </w:r>
            <w:r w:rsidRPr="0086033C">
              <w:rPr>
                <w:rFonts w:ascii="Arial" w:hAnsi="Arial" w:cs="Arial"/>
                <w:b/>
                <w:bCs/>
                <w:sz w:val="20"/>
                <w:lang w:eastAsia="en-US"/>
              </w:rPr>
              <w:t xml:space="preserve"> 10/0,4 </w:t>
            </w:r>
            <w:r>
              <w:rPr>
                <w:rFonts w:ascii="Arial" w:hAnsi="Arial" w:cs="Arial"/>
                <w:b/>
                <w:bCs/>
                <w:sz w:val="20"/>
                <w:lang w:eastAsia="en-US"/>
              </w:rPr>
              <w:t>КВ</w:t>
            </w:r>
            <w:r w:rsidRPr="0086033C">
              <w:rPr>
                <w:rFonts w:ascii="Arial" w:hAnsi="Arial" w:cs="Arial"/>
                <w:b/>
                <w:bCs/>
                <w:sz w:val="20"/>
                <w:lang w:eastAsia="en-US"/>
              </w:rPr>
              <w:t xml:space="preserve"> </w:t>
            </w:r>
            <w:r>
              <w:rPr>
                <w:rFonts w:ascii="Arial" w:hAnsi="Arial" w:cs="Arial"/>
                <w:b/>
                <w:bCs/>
                <w:sz w:val="20"/>
                <w:lang w:eastAsia="en-US"/>
              </w:rPr>
              <w:t>у</w:t>
            </w:r>
            <w:r w:rsidRPr="0086033C">
              <w:rPr>
                <w:rFonts w:ascii="Arial" w:hAnsi="Arial" w:cs="Arial"/>
                <w:b/>
                <w:bCs/>
                <w:sz w:val="20"/>
                <w:lang w:eastAsia="en-US"/>
              </w:rPr>
              <w:t xml:space="preserve"> </w:t>
            </w:r>
            <w:r>
              <w:rPr>
                <w:rFonts w:ascii="Arial" w:hAnsi="Arial" w:cs="Arial"/>
                <w:b/>
                <w:bCs/>
                <w:sz w:val="20"/>
                <w:lang w:eastAsia="en-US"/>
              </w:rPr>
              <w:t>циљу</w:t>
            </w:r>
            <w:r w:rsidRPr="0086033C">
              <w:rPr>
                <w:rFonts w:ascii="Arial" w:hAnsi="Arial" w:cs="Arial"/>
                <w:b/>
                <w:bCs/>
                <w:sz w:val="20"/>
                <w:lang w:eastAsia="en-US"/>
              </w:rPr>
              <w:t xml:space="preserve"> </w:t>
            </w:r>
            <w:r>
              <w:rPr>
                <w:rFonts w:ascii="Arial" w:hAnsi="Arial" w:cs="Arial"/>
                <w:b/>
                <w:bCs/>
                <w:sz w:val="20"/>
                <w:lang w:eastAsia="en-US"/>
              </w:rPr>
              <w:t>модернизације</w:t>
            </w:r>
            <w:r w:rsidRPr="0086033C">
              <w:rPr>
                <w:rFonts w:ascii="Arial" w:hAnsi="Arial" w:cs="Arial"/>
                <w:b/>
                <w:bCs/>
                <w:sz w:val="20"/>
                <w:lang w:eastAsia="en-US"/>
              </w:rPr>
              <w:t>.</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металне конструкције, израда врата са уградњом браве са фарбањем, према цртежу.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Демонтажа елемента напојног командног места и нихово сортирање и испитивање исправности.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w:t>
            </w: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2742D4"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елемената напојног командног места:</w:t>
            </w:r>
          </w:p>
        </w:tc>
        <w:tc>
          <w:tcPr>
            <w:tcW w:w="821" w:type="dxa"/>
            <w:tcBorders>
              <w:top w:val="nil"/>
              <w:left w:val="nil"/>
              <w:bottom w:val="single" w:sz="4" w:space="0" w:color="auto"/>
              <w:right w:val="single" w:sz="4" w:space="0" w:color="auto"/>
            </w:tcBorders>
            <w:shd w:val="clear" w:color="auto" w:fill="auto"/>
          </w:tcPr>
          <w:p w:rsidR="00E10A08" w:rsidRPr="002742D4"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79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Основа</w:t>
            </w:r>
            <w:r w:rsidRPr="0086033C">
              <w:rPr>
                <w:rFonts w:ascii="Arial" w:hAnsi="Arial" w:cs="Arial"/>
                <w:sz w:val="20"/>
                <w:lang w:eastAsia="en-US"/>
              </w:rPr>
              <w:t xml:space="preserve"> </w:t>
            </w:r>
            <w:r>
              <w:rPr>
                <w:rFonts w:ascii="Arial" w:hAnsi="Arial" w:cs="Arial"/>
                <w:sz w:val="20"/>
                <w:lang w:eastAsia="en-US"/>
              </w:rPr>
              <w:t>осигурача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Даљинских</w:t>
            </w:r>
            <w:r w:rsidRPr="0086033C">
              <w:rPr>
                <w:rFonts w:ascii="Arial" w:hAnsi="Arial" w:cs="Arial"/>
                <w:sz w:val="20"/>
                <w:lang w:eastAsia="en-US"/>
              </w:rPr>
              <w:t xml:space="preserve"> </w:t>
            </w:r>
            <w:r>
              <w:rPr>
                <w:rFonts w:ascii="Arial" w:hAnsi="Arial" w:cs="Arial"/>
                <w:sz w:val="20"/>
                <w:lang w:eastAsia="en-US"/>
              </w:rPr>
              <w:t>склопки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Ручних</w:t>
            </w:r>
            <w:r w:rsidRPr="0086033C">
              <w:rPr>
                <w:rFonts w:ascii="Arial" w:hAnsi="Arial" w:cs="Arial"/>
                <w:sz w:val="20"/>
                <w:lang w:eastAsia="en-US"/>
              </w:rPr>
              <w:t xml:space="preserve"> </w:t>
            </w:r>
            <w:r>
              <w:rPr>
                <w:rFonts w:ascii="Arial" w:hAnsi="Arial" w:cs="Arial"/>
                <w:sz w:val="20"/>
                <w:lang w:eastAsia="en-US"/>
              </w:rPr>
              <w:t>прекидача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Израда струјних и командних веза са шемирањем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Напонско</w:t>
            </w:r>
            <w:r w:rsidRPr="0086033C">
              <w:rPr>
                <w:rFonts w:ascii="Arial" w:hAnsi="Arial" w:cs="Arial"/>
                <w:sz w:val="20"/>
                <w:lang w:eastAsia="en-US"/>
              </w:rPr>
              <w:t xml:space="preserve">, </w:t>
            </w:r>
            <w:r>
              <w:rPr>
                <w:rFonts w:ascii="Arial" w:hAnsi="Arial" w:cs="Arial"/>
                <w:sz w:val="20"/>
                <w:lang w:eastAsia="en-US"/>
              </w:rPr>
              <w:t>струјно</w:t>
            </w:r>
            <w:r w:rsidRPr="0086033C">
              <w:rPr>
                <w:rFonts w:ascii="Arial" w:hAnsi="Arial" w:cs="Arial"/>
                <w:sz w:val="20"/>
                <w:lang w:eastAsia="en-US"/>
              </w:rPr>
              <w:t xml:space="preserve"> </w:t>
            </w:r>
            <w:r>
              <w:rPr>
                <w:rFonts w:ascii="Arial" w:hAnsi="Arial" w:cs="Arial"/>
                <w:sz w:val="20"/>
                <w:lang w:eastAsia="en-US"/>
              </w:rPr>
              <w:t>функционално</w:t>
            </w:r>
            <w:r w:rsidRPr="0086033C">
              <w:rPr>
                <w:rFonts w:ascii="Arial" w:hAnsi="Arial" w:cs="Arial"/>
                <w:sz w:val="20"/>
                <w:lang w:eastAsia="en-US"/>
              </w:rPr>
              <w:t xml:space="preserve"> </w:t>
            </w:r>
            <w:r>
              <w:rPr>
                <w:rFonts w:ascii="Arial" w:hAnsi="Arial" w:cs="Arial"/>
                <w:sz w:val="20"/>
                <w:lang w:eastAsia="en-US"/>
              </w:rPr>
              <w:t>испитивање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форела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Ремонт улошка за орман тип РОР-6</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помоћне</w:t>
            </w:r>
            <w:r w:rsidRPr="0086033C">
              <w:rPr>
                <w:rFonts w:ascii="Arial" w:hAnsi="Arial" w:cs="Arial"/>
                <w:sz w:val="20"/>
                <w:lang w:eastAsia="en-US"/>
              </w:rPr>
              <w:t xml:space="preserve"> </w:t>
            </w:r>
            <w:r>
              <w:rPr>
                <w:rFonts w:ascii="Arial" w:hAnsi="Arial" w:cs="Arial"/>
                <w:sz w:val="20"/>
                <w:lang w:eastAsia="en-US"/>
              </w:rPr>
              <w:t>команде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напојним</w:t>
            </w:r>
            <w:r w:rsidRPr="0086033C">
              <w:rPr>
                <w:rFonts w:ascii="Arial" w:hAnsi="Arial" w:cs="Arial"/>
                <w:sz w:val="20"/>
                <w:lang w:eastAsia="en-US"/>
              </w:rPr>
              <w:t xml:space="preserve"> </w:t>
            </w:r>
            <w:r>
              <w:rPr>
                <w:rFonts w:ascii="Arial" w:hAnsi="Arial" w:cs="Arial"/>
                <w:sz w:val="20"/>
                <w:lang w:eastAsia="en-US"/>
              </w:rPr>
              <w:t>местима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новог</w:t>
            </w:r>
            <w:r w:rsidRPr="0086033C">
              <w:rPr>
                <w:rFonts w:ascii="Arial" w:hAnsi="Arial" w:cs="Arial"/>
                <w:sz w:val="20"/>
                <w:lang w:eastAsia="en-US"/>
              </w:rPr>
              <w:t xml:space="preserve"> </w:t>
            </w:r>
            <w:r>
              <w:rPr>
                <w:rFonts w:ascii="Arial" w:hAnsi="Arial" w:cs="Arial"/>
                <w:sz w:val="20"/>
                <w:lang w:eastAsia="en-US"/>
              </w:rPr>
              <w:t>форела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релеја</w:t>
            </w:r>
            <w:r w:rsidRPr="0086033C">
              <w:rPr>
                <w:rFonts w:ascii="Arial" w:hAnsi="Arial" w:cs="Arial"/>
                <w:sz w:val="20"/>
                <w:lang w:eastAsia="en-US"/>
              </w:rPr>
              <w:t xml:space="preserve"> </w:t>
            </w:r>
            <w:r>
              <w:rPr>
                <w:rFonts w:ascii="Arial" w:hAnsi="Arial" w:cs="Arial"/>
                <w:sz w:val="20"/>
                <w:lang w:eastAsia="en-US"/>
              </w:rPr>
              <w:t>К</w:t>
            </w:r>
            <w:r w:rsidRPr="0086033C">
              <w:rPr>
                <w:rFonts w:ascii="Arial" w:hAnsi="Arial" w:cs="Arial"/>
                <w:sz w:val="20"/>
                <w:lang w:eastAsia="en-US"/>
              </w:rPr>
              <w:t xml:space="preserve">10-32/220 </w:t>
            </w:r>
            <w:r>
              <w:rPr>
                <w:rFonts w:ascii="Arial" w:hAnsi="Arial" w:cs="Arial"/>
                <w:sz w:val="20"/>
                <w:lang w:eastAsia="en-US"/>
              </w:rPr>
              <w:t>В</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88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 </w:t>
            </w:r>
            <w:r>
              <w:rPr>
                <w:rFonts w:ascii="Arial" w:hAnsi="Arial" w:cs="Arial"/>
                <w:sz w:val="20"/>
                <w:lang w:eastAsia="en-US"/>
              </w:rPr>
              <w:t>Шемирање</w:t>
            </w:r>
            <w:r w:rsidRPr="0086033C">
              <w:rPr>
                <w:rFonts w:ascii="Arial" w:hAnsi="Arial" w:cs="Arial"/>
                <w:sz w:val="20"/>
                <w:lang w:eastAsia="en-US"/>
              </w:rPr>
              <w:t xml:space="preserve"> </w:t>
            </w:r>
            <w:r>
              <w:rPr>
                <w:rFonts w:ascii="Arial" w:hAnsi="Arial" w:cs="Arial"/>
                <w:sz w:val="20"/>
                <w:lang w:eastAsia="en-US"/>
              </w:rPr>
              <w:t>командних</w:t>
            </w:r>
            <w:r w:rsidRPr="0086033C">
              <w:rPr>
                <w:rFonts w:ascii="Arial" w:hAnsi="Arial" w:cs="Arial"/>
                <w:sz w:val="20"/>
                <w:lang w:eastAsia="en-US"/>
              </w:rPr>
              <w:t xml:space="preserve"> </w:t>
            </w:r>
            <w:r>
              <w:rPr>
                <w:rFonts w:ascii="Arial" w:hAnsi="Arial" w:cs="Arial"/>
                <w:sz w:val="20"/>
                <w:lang w:eastAsia="en-US"/>
              </w:rPr>
              <w:t>веза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ЕЛЕКТРОМОНТАЖНИ</w:t>
            </w:r>
            <w:r w:rsidRPr="0086033C">
              <w:rPr>
                <w:rFonts w:ascii="Arial" w:hAnsi="Arial" w:cs="Arial"/>
                <w:b/>
                <w:bCs/>
                <w:sz w:val="20"/>
                <w:lang w:eastAsia="en-US"/>
              </w:rPr>
              <w:t xml:space="preserve"> </w:t>
            </w:r>
            <w:r>
              <w:rPr>
                <w:rFonts w:ascii="Arial" w:hAnsi="Arial" w:cs="Arial"/>
                <w:b/>
                <w:bCs/>
                <w:sz w:val="20"/>
                <w:lang w:eastAsia="en-US"/>
              </w:rPr>
              <w:t>РАДОВИ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Монтажа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r>
              <w:rPr>
                <w:rFonts w:ascii="Arial" w:hAnsi="Arial" w:cs="Arial"/>
                <w:color w:val="000000"/>
                <w:sz w:val="20"/>
                <w:lang w:eastAsia="en-US"/>
              </w:rPr>
              <w:t>89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Разводног ормана РОЈО-6/Н (А) на постојећи темељ</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90</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Увлачење кабла 3</w:t>
            </w:r>
            <w:r w:rsidRPr="0086033C">
              <w:rPr>
                <w:rFonts w:ascii="Arial" w:hAnsi="Arial" w:cs="Arial"/>
                <w:sz w:val="20"/>
                <w:lang w:eastAsia="en-US"/>
              </w:rPr>
              <w:t>x</w:t>
            </w:r>
            <w:r w:rsidRPr="002742D4">
              <w:rPr>
                <w:rFonts w:ascii="Arial" w:hAnsi="Arial" w:cs="Arial"/>
                <w:sz w:val="20"/>
                <w:lang w:eastAsia="en-US"/>
              </w:rPr>
              <w:t>16; 4</w:t>
            </w:r>
            <w:r w:rsidRPr="0086033C">
              <w:rPr>
                <w:rFonts w:ascii="Arial" w:hAnsi="Arial" w:cs="Arial"/>
                <w:sz w:val="20"/>
                <w:lang w:eastAsia="en-US"/>
              </w:rPr>
              <w:t>x</w:t>
            </w:r>
            <w:r w:rsidRPr="002742D4">
              <w:rPr>
                <w:rFonts w:ascii="Arial" w:hAnsi="Arial" w:cs="Arial"/>
                <w:sz w:val="20"/>
                <w:lang w:eastAsia="en-US"/>
              </w:rPr>
              <w:t>16; 3</w:t>
            </w:r>
            <w:r w:rsidRPr="0086033C">
              <w:rPr>
                <w:rFonts w:ascii="Arial" w:hAnsi="Arial" w:cs="Arial"/>
                <w:sz w:val="20"/>
                <w:lang w:eastAsia="en-US"/>
              </w:rPr>
              <w:t>x</w:t>
            </w:r>
            <w:r w:rsidRPr="002742D4">
              <w:rPr>
                <w:rFonts w:ascii="Arial" w:hAnsi="Arial" w:cs="Arial"/>
                <w:sz w:val="20"/>
                <w:lang w:eastAsia="en-US"/>
              </w:rPr>
              <w:t>25 или 4</w:t>
            </w:r>
            <w:r w:rsidRPr="0086033C">
              <w:rPr>
                <w:rFonts w:ascii="Arial" w:hAnsi="Arial" w:cs="Arial"/>
                <w:sz w:val="20"/>
                <w:lang w:eastAsia="en-US"/>
              </w:rPr>
              <w:t>x</w:t>
            </w:r>
            <w:r w:rsidRPr="002742D4">
              <w:rPr>
                <w:rFonts w:ascii="Arial" w:hAnsi="Arial" w:cs="Arial"/>
                <w:sz w:val="20"/>
                <w:lang w:eastAsia="en-US"/>
              </w:rPr>
              <w:t>25 у ормар</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91</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завршница ПО-13 3</w:t>
            </w:r>
            <w:r w:rsidRPr="0086033C">
              <w:rPr>
                <w:rFonts w:ascii="Arial" w:hAnsi="Arial" w:cs="Arial"/>
                <w:sz w:val="20"/>
                <w:lang w:eastAsia="en-US"/>
              </w:rPr>
              <w:t>x</w:t>
            </w:r>
            <w:r w:rsidRPr="002742D4">
              <w:rPr>
                <w:rFonts w:ascii="Arial" w:hAnsi="Arial" w:cs="Arial"/>
                <w:sz w:val="20"/>
                <w:lang w:eastAsia="en-US"/>
              </w:rPr>
              <w:t>16 ; ПО-00 4</w:t>
            </w:r>
            <w:r w:rsidRPr="0086033C">
              <w:rPr>
                <w:rFonts w:ascii="Arial" w:hAnsi="Arial" w:cs="Arial"/>
                <w:sz w:val="20"/>
                <w:lang w:eastAsia="en-US"/>
              </w:rPr>
              <w:t>x</w:t>
            </w:r>
            <w:r w:rsidRPr="002742D4">
              <w:rPr>
                <w:rFonts w:ascii="Arial" w:hAnsi="Arial" w:cs="Arial"/>
                <w:sz w:val="20"/>
                <w:lang w:eastAsia="en-US"/>
              </w:rPr>
              <w:t>25 или ПП00 3</w:t>
            </w:r>
            <w:r w:rsidRPr="0086033C">
              <w:rPr>
                <w:rFonts w:ascii="Arial" w:hAnsi="Arial" w:cs="Arial"/>
                <w:sz w:val="20"/>
                <w:lang w:eastAsia="en-US"/>
              </w:rPr>
              <w:t>x</w:t>
            </w:r>
            <w:r w:rsidRPr="002742D4">
              <w:rPr>
                <w:rFonts w:ascii="Arial" w:hAnsi="Arial" w:cs="Arial"/>
                <w:sz w:val="20"/>
                <w:lang w:eastAsia="en-US"/>
              </w:rPr>
              <w:t>16, 4</w:t>
            </w:r>
            <w:r w:rsidRPr="0086033C">
              <w:rPr>
                <w:rFonts w:ascii="Arial" w:hAnsi="Arial" w:cs="Arial"/>
                <w:sz w:val="20"/>
                <w:lang w:eastAsia="en-US"/>
              </w:rPr>
              <w:t>x</w:t>
            </w:r>
            <w:r w:rsidRPr="002742D4">
              <w:rPr>
                <w:rFonts w:ascii="Arial" w:hAnsi="Arial" w:cs="Arial"/>
                <w:sz w:val="20"/>
                <w:lang w:eastAsia="en-US"/>
              </w:rPr>
              <w:t>16, 3</w:t>
            </w:r>
            <w:r w:rsidRPr="0086033C">
              <w:rPr>
                <w:rFonts w:ascii="Arial" w:hAnsi="Arial" w:cs="Arial"/>
                <w:sz w:val="20"/>
                <w:lang w:eastAsia="en-US"/>
              </w:rPr>
              <w:t>x</w:t>
            </w:r>
            <w:r w:rsidRPr="002742D4">
              <w:rPr>
                <w:rFonts w:ascii="Arial" w:hAnsi="Arial" w:cs="Arial"/>
                <w:sz w:val="20"/>
                <w:lang w:eastAsia="en-US"/>
              </w:rPr>
              <w:t>25, 4</w:t>
            </w:r>
            <w:r w:rsidRPr="0086033C">
              <w:rPr>
                <w:rFonts w:ascii="Arial" w:hAnsi="Arial" w:cs="Arial"/>
                <w:sz w:val="20"/>
                <w:lang w:eastAsia="en-US"/>
              </w:rPr>
              <w:t>x</w:t>
            </w:r>
            <w:r w:rsidRPr="002742D4">
              <w:rPr>
                <w:rFonts w:ascii="Arial" w:hAnsi="Arial" w:cs="Arial"/>
                <w:sz w:val="20"/>
                <w:lang w:eastAsia="en-US"/>
              </w:rPr>
              <w:t>25, 3</w:t>
            </w:r>
            <w:r w:rsidRPr="0086033C">
              <w:rPr>
                <w:rFonts w:ascii="Arial" w:hAnsi="Arial" w:cs="Arial"/>
                <w:sz w:val="20"/>
                <w:lang w:eastAsia="en-US"/>
              </w:rPr>
              <w:t>x</w:t>
            </w:r>
            <w:r w:rsidRPr="002742D4">
              <w:rPr>
                <w:rFonts w:ascii="Arial" w:hAnsi="Arial" w:cs="Arial"/>
                <w:sz w:val="20"/>
                <w:lang w:eastAsia="en-US"/>
              </w:rPr>
              <w:t>35, 4</w:t>
            </w:r>
            <w:r w:rsidRPr="0086033C">
              <w:rPr>
                <w:rFonts w:ascii="Arial" w:hAnsi="Arial" w:cs="Arial"/>
                <w:sz w:val="20"/>
                <w:lang w:eastAsia="en-US"/>
              </w:rPr>
              <w:t>x</w:t>
            </w:r>
            <w:r w:rsidRPr="002742D4">
              <w:rPr>
                <w:rFonts w:ascii="Arial" w:hAnsi="Arial" w:cs="Arial"/>
                <w:sz w:val="20"/>
                <w:lang w:eastAsia="en-US"/>
              </w:rPr>
              <w:t>35мм2</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Увлачење кабла 4</w:t>
            </w:r>
            <w:r w:rsidRPr="0086033C">
              <w:rPr>
                <w:rFonts w:ascii="Arial" w:hAnsi="Arial" w:cs="Arial"/>
                <w:sz w:val="20"/>
                <w:lang w:eastAsia="en-US"/>
              </w:rPr>
              <w:t>x</w:t>
            </w:r>
            <w:r w:rsidRPr="002742D4">
              <w:rPr>
                <w:rFonts w:ascii="Arial" w:hAnsi="Arial" w:cs="Arial"/>
                <w:sz w:val="20"/>
                <w:lang w:eastAsia="en-US"/>
              </w:rPr>
              <w:t>50 у орман</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завршница ПО-13 4</w:t>
            </w:r>
            <w:r w:rsidRPr="0086033C">
              <w:rPr>
                <w:rFonts w:ascii="Arial" w:hAnsi="Arial" w:cs="Arial"/>
                <w:sz w:val="20"/>
                <w:lang w:eastAsia="en-US"/>
              </w:rPr>
              <w:t>x</w:t>
            </w:r>
            <w:r w:rsidRPr="002742D4">
              <w:rPr>
                <w:rFonts w:ascii="Arial" w:hAnsi="Arial" w:cs="Arial"/>
                <w:sz w:val="20"/>
                <w:lang w:eastAsia="en-US"/>
              </w:rPr>
              <w:t>50 или ПП00 4</w:t>
            </w:r>
            <w:r w:rsidRPr="0086033C">
              <w:rPr>
                <w:rFonts w:ascii="Arial" w:hAnsi="Arial" w:cs="Arial"/>
                <w:sz w:val="20"/>
                <w:lang w:eastAsia="en-US"/>
              </w:rPr>
              <w:t>x</w:t>
            </w:r>
            <w:r w:rsidRPr="002742D4">
              <w:rPr>
                <w:rFonts w:ascii="Arial" w:hAnsi="Arial" w:cs="Arial"/>
                <w:sz w:val="20"/>
                <w:lang w:eastAsia="en-US"/>
              </w:rPr>
              <w:t>50мм2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Везивање</w:t>
            </w:r>
            <w:r w:rsidRPr="0086033C">
              <w:rPr>
                <w:rFonts w:ascii="Arial" w:hAnsi="Arial" w:cs="Arial"/>
                <w:sz w:val="20"/>
                <w:lang w:eastAsia="en-US"/>
              </w:rPr>
              <w:t xml:space="preserve"> </w:t>
            </w:r>
            <w:r>
              <w:rPr>
                <w:rFonts w:ascii="Arial" w:hAnsi="Arial" w:cs="Arial"/>
                <w:sz w:val="20"/>
                <w:lang w:eastAsia="en-US"/>
              </w:rPr>
              <w:t>штафете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Постављање сонде на цев са монтажом цеви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згради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Постављање МТК уређаја за паљење и гашење осветљења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Сечење кабла 4</w:t>
            </w:r>
            <w:r w:rsidRPr="0086033C">
              <w:rPr>
                <w:rFonts w:ascii="Arial" w:hAnsi="Arial" w:cs="Arial"/>
                <w:sz w:val="20"/>
                <w:lang w:eastAsia="en-US"/>
              </w:rPr>
              <w:t>x</w:t>
            </w:r>
            <w:r w:rsidRPr="002742D4">
              <w:rPr>
                <w:rFonts w:ascii="Arial" w:hAnsi="Arial" w:cs="Arial"/>
                <w:sz w:val="20"/>
                <w:lang w:eastAsia="en-US"/>
              </w:rPr>
              <w:t>25 или 3</w:t>
            </w:r>
            <w:r w:rsidRPr="0086033C">
              <w:rPr>
                <w:rFonts w:ascii="Arial" w:hAnsi="Arial" w:cs="Arial"/>
                <w:sz w:val="20"/>
                <w:lang w:eastAsia="en-US"/>
              </w:rPr>
              <w:t>x</w:t>
            </w:r>
            <w:r w:rsidRPr="002742D4">
              <w:rPr>
                <w:rFonts w:ascii="Arial" w:hAnsi="Arial" w:cs="Arial"/>
                <w:sz w:val="20"/>
                <w:lang w:eastAsia="en-US"/>
              </w:rPr>
              <w:t>16</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99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Увлачење</w:t>
            </w:r>
            <w:r w:rsidRPr="0086033C">
              <w:rPr>
                <w:rFonts w:ascii="Arial" w:hAnsi="Arial" w:cs="Arial"/>
                <w:sz w:val="20"/>
                <w:lang w:eastAsia="en-US"/>
              </w:rPr>
              <w:t xml:space="preserve"> </w:t>
            </w:r>
            <w:r>
              <w:rPr>
                <w:rFonts w:ascii="Arial" w:hAnsi="Arial" w:cs="Arial"/>
                <w:sz w:val="20"/>
                <w:lang w:eastAsia="en-US"/>
              </w:rPr>
              <w:t>кабла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Увлачење кабла 4</w:t>
            </w:r>
            <w:r w:rsidRPr="0086033C">
              <w:rPr>
                <w:rFonts w:ascii="Arial" w:hAnsi="Arial" w:cs="Arial"/>
                <w:sz w:val="20"/>
                <w:lang w:eastAsia="en-US"/>
              </w:rPr>
              <w:t>x</w:t>
            </w:r>
            <w:r w:rsidRPr="002742D4">
              <w:rPr>
                <w:rFonts w:ascii="Arial" w:hAnsi="Arial" w:cs="Arial"/>
                <w:sz w:val="20"/>
                <w:lang w:eastAsia="en-US"/>
              </w:rPr>
              <w:t>25 или 3</w:t>
            </w:r>
            <w:r w:rsidRPr="0086033C">
              <w:rPr>
                <w:rFonts w:ascii="Arial" w:hAnsi="Arial" w:cs="Arial"/>
                <w:sz w:val="20"/>
                <w:lang w:eastAsia="en-US"/>
              </w:rPr>
              <w:t>x</w:t>
            </w:r>
            <w:r w:rsidRPr="002742D4">
              <w:rPr>
                <w:rFonts w:ascii="Arial" w:hAnsi="Arial" w:cs="Arial"/>
                <w:sz w:val="20"/>
                <w:lang w:eastAsia="en-US"/>
              </w:rPr>
              <w:t>16 стуб сисак</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Увлачење кабла 3</w:t>
            </w:r>
            <w:r w:rsidRPr="0086033C">
              <w:rPr>
                <w:rFonts w:ascii="Arial" w:hAnsi="Arial" w:cs="Arial"/>
                <w:sz w:val="20"/>
                <w:lang w:eastAsia="en-US"/>
              </w:rPr>
              <w:t>x</w:t>
            </w:r>
            <w:r w:rsidRPr="002742D4">
              <w:rPr>
                <w:rFonts w:ascii="Arial" w:hAnsi="Arial" w:cs="Arial"/>
                <w:sz w:val="20"/>
                <w:lang w:eastAsia="en-US"/>
              </w:rPr>
              <w:t>16 или 4</w:t>
            </w:r>
            <w:r w:rsidRPr="0086033C">
              <w:rPr>
                <w:rFonts w:ascii="Arial" w:hAnsi="Arial" w:cs="Arial"/>
                <w:sz w:val="20"/>
                <w:lang w:eastAsia="en-US"/>
              </w:rPr>
              <w:t>x</w:t>
            </w:r>
            <w:r w:rsidRPr="002742D4">
              <w:rPr>
                <w:rFonts w:ascii="Arial" w:hAnsi="Arial" w:cs="Arial"/>
                <w:sz w:val="20"/>
                <w:lang w:eastAsia="en-US"/>
              </w:rPr>
              <w:t>25 у канделаберски стуб</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102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Развлачење кабла по рову 3</w:t>
            </w:r>
            <w:r w:rsidRPr="0086033C">
              <w:rPr>
                <w:rFonts w:ascii="Arial" w:hAnsi="Arial" w:cs="Arial"/>
                <w:sz w:val="20"/>
                <w:lang w:eastAsia="en-US"/>
              </w:rPr>
              <w:t>x</w:t>
            </w:r>
            <w:r w:rsidRPr="002742D4">
              <w:rPr>
                <w:rFonts w:ascii="Arial" w:hAnsi="Arial" w:cs="Arial"/>
                <w:sz w:val="20"/>
                <w:lang w:eastAsia="en-US"/>
              </w:rPr>
              <w:t>16 или 4</w:t>
            </w:r>
            <w:r w:rsidRPr="0086033C">
              <w:rPr>
                <w:rFonts w:ascii="Arial" w:hAnsi="Arial" w:cs="Arial"/>
                <w:sz w:val="20"/>
                <w:lang w:eastAsia="en-US"/>
              </w:rPr>
              <w:t>x</w:t>
            </w:r>
            <w:r w:rsidRPr="002742D4">
              <w:rPr>
                <w:rFonts w:ascii="Arial" w:hAnsi="Arial" w:cs="Arial"/>
                <w:sz w:val="20"/>
                <w:lang w:eastAsia="en-US"/>
              </w:rPr>
              <w:t>25 по распону од 30м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завршница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ПО</w:t>
            </w:r>
            <w:r w:rsidRPr="0086033C">
              <w:rPr>
                <w:rFonts w:ascii="Arial" w:hAnsi="Arial" w:cs="Arial"/>
                <w:sz w:val="20"/>
                <w:lang w:eastAsia="en-US"/>
              </w:rPr>
              <w:t xml:space="preserve">-13 </w:t>
            </w:r>
            <w:r>
              <w:rPr>
                <w:rFonts w:ascii="Arial" w:hAnsi="Arial" w:cs="Arial"/>
                <w:sz w:val="20"/>
                <w:lang w:eastAsia="en-US"/>
              </w:rPr>
              <w:t>летовањем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нуловањем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стубу</w:t>
            </w:r>
          </w:p>
        </w:tc>
        <w:tc>
          <w:tcPr>
            <w:tcW w:w="821" w:type="dxa"/>
            <w:tcBorders>
              <w:top w:val="nil"/>
              <w:left w:val="nil"/>
              <w:bottom w:val="single" w:sz="4" w:space="0" w:color="auto"/>
              <w:right w:val="single" w:sz="4" w:space="0" w:color="auto"/>
            </w:tcBorders>
            <w:shd w:val="clear" w:color="auto" w:fill="auto"/>
          </w:tcPr>
          <w:p w:rsidR="00E10A08" w:rsidRPr="00855243" w:rsidRDefault="00E10A08" w:rsidP="00E10A08">
            <w:pPr>
              <w:suppressAutoHyphens w:val="0"/>
              <w:jc w:val="center"/>
              <w:rPr>
                <w:rFonts w:ascii="Arial" w:hAnsi="Arial" w:cs="Arial"/>
                <w:color w:val="FF0000"/>
                <w:sz w:val="20"/>
                <w:lang w:eastAsia="en-US"/>
              </w:rPr>
            </w:pPr>
            <w:r w:rsidRPr="00855243">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завршница са каблом ПО-13 или ПП00 3</w:t>
            </w:r>
            <w:r w:rsidRPr="0086033C">
              <w:rPr>
                <w:rFonts w:ascii="Arial" w:hAnsi="Arial" w:cs="Arial"/>
                <w:sz w:val="20"/>
                <w:lang w:eastAsia="en-US"/>
              </w:rPr>
              <w:t>x</w:t>
            </w:r>
            <w:r w:rsidRPr="002742D4">
              <w:rPr>
                <w:rFonts w:ascii="Arial" w:hAnsi="Arial" w:cs="Arial"/>
                <w:sz w:val="20"/>
                <w:lang w:eastAsia="en-US"/>
              </w:rPr>
              <w:t>16 / 4</w:t>
            </w:r>
            <w:r w:rsidRPr="0086033C">
              <w:rPr>
                <w:rFonts w:ascii="Arial" w:hAnsi="Arial" w:cs="Arial"/>
                <w:sz w:val="20"/>
                <w:lang w:eastAsia="en-US"/>
              </w:rPr>
              <w:t>x</w:t>
            </w:r>
            <w:r w:rsidRPr="002742D4">
              <w:rPr>
                <w:rFonts w:ascii="Arial" w:hAnsi="Arial" w:cs="Arial"/>
                <w:sz w:val="20"/>
                <w:lang w:eastAsia="en-US"/>
              </w:rPr>
              <w:t>16 летовањем и нуловањем у стубу</w:t>
            </w:r>
          </w:p>
        </w:tc>
        <w:tc>
          <w:tcPr>
            <w:tcW w:w="821" w:type="dxa"/>
            <w:tcBorders>
              <w:top w:val="nil"/>
              <w:left w:val="nil"/>
              <w:bottom w:val="single" w:sz="4" w:space="0" w:color="auto"/>
              <w:right w:val="single" w:sz="4" w:space="0" w:color="auto"/>
            </w:tcBorders>
            <w:shd w:val="clear" w:color="auto" w:fill="auto"/>
          </w:tcPr>
          <w:p w:rsidR="00E10A08" w:rsidRPr="00855243" w:rsidRDefault="00E10A08" w:rsidP="00E10A08">
            <w:pPr>
              <w:suppressAutoHyphens w:val="0"/>
              <w:jc w:val="center"/>
              <w:rPr>
                <w:rFonts w:ascii="Arial" w:hAnsi="Arial" w:cs="Arial"/>
                <w:sz w:val="20"/>
                <w:lang w:eastAsia="en-US"/>
              </w:rPr>
            </w:pPr>
            <w:r w:rsidRPr="00855243">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завршница са каблом ПО-13 или ПП00 4</w:t>
            </w:r>
            <w:r w:rsidRPr="0086033C">
              <w:rPr>
                <w:rFonts w:ascii="Arial" w:hAnsi="Arial" w:cs="Arial"/>
                <w:sz w:val="20"/>
                <w:lang w:eastAsia="en-US"/>
              </w:rPr>
              <w:t>x</w:t>
            </w:r>
            <w:r w:rsidRPr="002742D4">
              <w:rPr>
                <w:rFonts w:ascii="Arial" w:hAnsi="Arial" w:cs="Arial"/>
                <w:sz w:val="20"/>
                <w:lang w:eastAsia="en-US"/>
              </w:rPr>
              <w:t>25 / 3</w:t>
            </w:r>
            <w:r w:rsidRPr="0086033C">
              <w:rPr>
                <w:rFonts w:ascii="Arial" w:hAnsi="Arial" w:cs="Arial"/>
                <w:sz w:val="20"/>
                <w:lang w:eastAsia="en-US"/>
              </w:rPr>
              <w:t>x</w:t>
            </w:r>
            <w:r w:rsidRPr="002742D4">
              <w:rPr>
                <w:rFonts w:ascii="Arial" w:hAnsi="Arial" w:cs="Arial"/>
                <w:sz w:val="20"/>
                <w:lang w:eastAsia="en-US"/>
              </w:rPr>
              <w:t>25 летовањем и нуловањем у стубу</w:t>
            </w:r>
            <w:r w:rsidRPr="002742D4">
              <w:rPr>
                <w:rFonts w:ascii="Arial" w:hAnsi="Arial" w:cs="Arial"/>
                <w:i/>
                <w:iCs/>
                <w:sz w:val="20"/>
                <w:lang w:eastAsia="en-US"/>
              </w:rPr>
              <w:t xml:space="preserve"> </w:t>
            </w:r>
          </w:p>
        </w:tc>
        <w:tc>
          <w:tcPr>
            <w:tcW w:w="821" w:type="dxa"/>
            <w:tcBorders>
              <w:top w:val="nil"/>
              <w:left w:val="nil"/>
              <w:bottom w:val="single" w:sz="4" w:space="0" w:color="auto"/>
              <w:right w:val="single" w:sz="4" w:space="0" w:color="auto"/>
            </w:tcBorders>
            <w:shd w:val="clear" w:color="auto" w:fill="auto"/>
          </w:tcPr>
          <w:p w:rsidR="00E10A08" w:rsidRPr="00855243" w:rsidRDefault="00E10A08" w:rsidP="00E10A08">
            <w:pPr>
              <w:suppressAutoHyphens w:val="0"/>
              <w:jc w:val="center"/>
              <w:rPr>
                <w:rFonts w:ascii="Arial" w:hAnsi="Arial" w:cs="Arial"/>
                <w:sz w:val="20"/>
                <w:lang w:eastAsia="en-US"/>
              </w:rPr>
            </w:pPr>
            <w:r w:rsidRPr="00855243">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кабловске</w:t>
            </w:r>
            <w:r w:rsidRPr="0086033C">
              <w:rPr>
                <w:rFonts w:ascii="Arial" w:hAnsi="Arial" w:cs="Arial"/>
                <w:sz w:val="20"/>
                <w:lang w:eastAsia="en-US"/>
              </w:rPr>
              <w:t xml:space="preserve"> </w:t>
            </w:r>
            <w:r>
              <w:rPr>
                <w:rFonts w:ascii="Arial" w:hAnsi="Arial" w:cs="Arial"/>
                <w:sz w:val="20"/>
                <w:lang w:eastAsia="en-US"/>
              </w:rPr>
              <w:t>спојнице</w:t>
            </w:r>
            <w:r w:rsidRPr="0086033C">
              <w:rPr>
                <w:rFonts w:ascii="Arial" w:hAnsi="Arial" w:cs="Arial"/>
                <w:sz w:val="20"/>
                <w:lang w:eastAsia="en-US"/>
              </w:rPr>
              <w:t xml:space="preserve"> </w:t>
            </w:r>
            <w:r>
              <w:rPr>
                <w:rFonts w:ascii="Arial" w:hAnsi="Arial" w:cs="Arial"/>
                <w:sz w:val="20"/>
                <w:lang w:eastAsia="en-US"/>
              </w:rPr>
              <w:t>кабл</w:t>
            </w:r>
            <w:r w:rsidRPr="0086033C">
              <w:rPr>
                <w:rFonts w:ascii="Arial" w:hAnsi="Arial" w:cs="Arial"/>
                <w:sz w:val="20"/>
                <w:lang w:eastAsia="en-US"/>
              </w:rPr>
              <w:t xml:space="preserve"> </w:t>
            </w:r>
            <w:r>
              <w:rPr>
                <w:rFonts w:ascii="Arial" w:hAnsi="Arial" w:cs="Arial"/>
                <w:sz w:val="20"/>
                <w:lang w:eastAsia="en-US"/>
              </w:rPr>
              <w:t>ПО</w:t>
            </w:r>
            <w:r w:rsidRPr="0086033C">
              <w:rPr>
                <w:rFonts w:ascii="Arial" w:hAnsi="Arial" w:cs="Arial"/>
                <w:sz w:val="20"/>
                <w:lang w:eastAsia="en-US"/>
              </w:rPr>
              <w:t>-13</w:t>
            </w:r>
          </w:p>
        </w:tc>
        <w:tc>
          <w:tcPr>
            <w:tcW w:w="821" w:type="dxa"/>
            <w:tcBorders>
              <w:top w:val="nil"/>
              <w:left w:val="nil"/>
              <w:bottom w:val="single" w:sz="4" w:space="0" w:color="auto"/>
              <w:right w:val="single" w:sz="4" w:space="0" w:color="auto"/>
            </w:tcBorders>
            <w:shd w:val="clear" w:color="auto" w:fill="auto"/>
          </w:tcPr>
          <w:p w:rsidR="00E10A08" w:rsidRPr="00855243" w:rsidRDefault="00E10A08" w:rsidP="00E10A08">
            <w:pPr>
              <w:suppressAutoHyphens w:val="0"/>
              <w:jc w:val="center"/>
              <w:rPr>
                <w:rFonts w:ascii="Arial" w:hAnsi="Arial" w:cs="Arial"/>
                <w:color w:val="FF0000"/>
                <w:sz w:val="20"/>
                <w:lang w:eastAsia="en-US"/>
              </w:rPr>
            </w:pPr>
            <w:r w:rsidRPr="00855243">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кабловске спојнице за кабл ПО-13 или ПП00 3</w:t>
            </w:r>
            <w:r w:rsidRPr="0086033C">
              <w:rPr>
                <w:rFonts w:ascii="Arial" w:hAnsi="Arial" w:cs="Arial"/>
                <w:sz w:val="20"/>
                <w:lang w:eastAsia="en-US"/>
              </w:rPr>
              <w:t>x</w:t>
            </w:r>
            <w:r w:rsidRPr="002742D4">
              <w:rPr>
                <w:rFonts w:ascii="Arial" w:hAnsi="Arial" w:cs="Arial"/>
                <w:sz w:val="20"/>
                <w:lang w:eastAsia="en-US"/>
              </w:rPr>
              <w:t>16 / 4</w:t>
            </w:r>
            <w:r w:rsidRPr="0086033C">
              <w:rPr>
                <w:rFonts w:ascii="Arial" w:hAnsi="Arial" w:cs="Arial"/>
                <w:sz w:val="20"/>
                <w:lang w:eastAsia="en-US"/>
              </w:rPr>
              <w:t>x</w:t>
            </w:r>
            <w:r w:rsidRPr="002742D4">
              <w:rPr>
                <w:rFonts w:ascii="Arial" w:hAnsi="Arial" w:cs="Arial"/>
                <w:sz w:val="20"/>
                <w:lang w:eastAsia="en-US"/>
              </w:rPr>
              <w:t>16</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кабловске спојнице за  кабл ПО-13 или ПП00 3</w:t>
            </w:r>
            <w:r w:rsidRPr="0086033C">
              <w:rPr>
                <w:rFonts w:ascii="Arial" w:hAnsi="Arial" w:cs="Arial"/>
                <w:sz w:val="20"/>
                <w:lang w:eastAsia="en-US"/>
              </w:rPr>
              <w:t>x</w:t>
            </w:r>
            <w:r w:rsidRPr="002742D4">
              <w:rPr>
                <w:rFonts w:ascii="Arial" w:hAnsi="Arial" w:cs="Arial"/>
                <w:sz w:val="20"/>
                <w:lang w:eastAsia="en-US"/>
              </w:rPr>
              <w:t>25/4</w:t>
            </w:r>
            <w:r w:rsidRPr="0086033C">
              <w:rPr>
                <w:rFonts w:ascii="Arial" w:hAnsi="Arial" w:cs="Arial"/>
                <w:sz w:val="20"/>
                <w:lang w:eastAsia="en-US"/>
              </w:rPr>
              <w:t>x</w:t>
            </w:r>
            <w:r w:rsidRPr="002742D4">
              <w:rPr>
                <w:rFonts w:ascii="Arial" w:hAnsi="Arial" w:cs="Arial"/>
                <w:sz w:val="20"/>
                <w:lang w:eastAsia="en-US"/>
              </w:rPr>
              <w:t>25</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кабловске спојнице за кабл ПО-13 или ПП00 3</w:t>
            </w:r>
            <w:r w:rsidRPr="0086033C">
              <w:rPr>
                <w:rFonts w:ascii="Arial" w:hAnsi="Arial" w:cs="Arial"/>
                <w:sz w:val="20"/>
                <w:lang w:eastAsia="en-US"/>
              </w:rPr>
              <w:t>x</w:t>
            </w:r>
            <w:r w:rsidRPr="002742D4">
              <w:rPr>
                <w:rFonts w:ascii="Arial" w:hAnsi="Arial" w:cs="Arial"/>
                <w:sz w:val="20"/>
                <w:lang w:eastAsia="en-US"/>
              </w:rPr>
              <w:t>95+50</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плочице РПО-3 ; РПО-4 или РПО-В у стубу или канделаберу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кабловске</w:t>
            </w:r>
            <w:r w:rsidRPr="0086033C">
              <w:rPr>
                <w:rFonts w:ascii="Arial" w:hAnsi="Arial" w:cs="Arial"/>
                <w:sz w:val="20"/>
                <w:lang w:eastAsia="en-US"/>
              </w:rPr>
              <w:t xml:space="preserve"> </w:t>
            </w:r>
            <w:r>
              <w:rPr>
                <w:rFonts w:ascii="Arial" w:hAnsi="Arial" w:cs="Arial"/>
                <w:sz w:val="20"/>
                <w:lang w:eastAsia="en-US"/>
              </w:rPr>
              <w:t>главе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стуб</w:t>
            </w:r>
            <w:r w:rsidRPr="0086033C">
              <w:rPr>
                <w:rFonts w:ascii="Arial" w:hAnsi="Arial" w:cs="Arial"/>
                <w:sz w:val="20"/>
                <w:lang w:eastAsia="en-US"/>
              </w:rPr>
              <w:t xml:space="preserve"> </w:t>
            </w:r>
            <w:r>
              <w:rPr>
                <w:rFonts w:ascii="Arial" w:hAnsi="Arial" w:cs="Arial"/>
                <w:sz w:val="20"/>
                <w:lang w:eastAsia="en-US"/>
              </w:rPr>
              <w:t>дрвени</w:t>
            </w:r>
            <w:r w:rsidRPr="0086033C">
              <w:rPr>
                <w:rFonts w:ascii="Arial" w:hAnsi="Arial" w:cs="Arial"/>
                <w:sz w:val="20"/>
                <w:lang w:eastAsia="en-US"/>
              </w:rPr>
              <w:t xml:space="preserve"> 9-11</w:t>
            </w:r>
            <w:r>
              <w:rPr>
                <w:rFonts w:ascii="Arial" w:hAnsi="Arial" w:cs="Arial"/>
                <w:sz w:val="20"/>
                <w:lang w:eastAsia="en-US"/>
              </w:rPr>
              <w:t>м</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r>
              <w:rPr>
                <w:rFonts w:ascii="Arial" w:hAnsi="Arial" w:cs="Arial"/>
                <w:color w:val="FF0000"/>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47040" w:rsidRDefault="00E10A08" w:rsidP="00E10A08">
            <w:pPr>
              <w:suppressAutoHyphens w:val="0"/>
              <w:jc w:val="center"/>
              <w:rPr>
                <w:rFonts w:ascii="Arial" w:hAnsi="Arial" w:cs="Arial"/>
                <w:color w:val="FF0000"/>
                <w:sz w:val="20"/>
                <w:lang w:eastAsia="en-US"/>
              </w:rPr>
            </w:pPr>
            <w:r>
              <w:rPr>
                <w:rFonts w:ascii="Arial" w:hAnsi="Arial" w:cs="Arial"/>
                <w:color w:val="FF0000"/>
                <w:sz w:val="20"/>
                <w:lang w:eastAsia="en-US"/>
              </w:rPr>
              <w:t> </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109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кабловске главе на стуб дрвени 9-11м на каблу 3</w:t>
            </w:r>
            <w:r w:rsidRPr="0086033C">
              <w:rPr>
                <w:rFonts w:ascii="Arial" w:hAnsi="Arial" w:cs="Arial"/>
                <w:sz w:val="20"/>
                <w:lang w:eastAsia="en-US"/>
              </w:rPr>
              <w:t>x</w:t>
            </w:r>
            <w:r w:rsidRPr="002742D4">
              <w:rPr>
                <w:rFonts w:ascii="Arial" w:hAnsi="Arial" w:cs="Arial"/>
                <w:sz w:val="20"/>
                <w:lang w:eastAsia="en-US"/>
              </w:rPr>
              <w:t>16 / 4</w:t>
            </w:r>
            <w:r w:rsidRPr="0086033C">
              <w:rPr>
                <w:rFonts w:ascii="Arial" w:hAnsi="Arial" w:cs="Arial"/>
                <w:sz w:val="20"/>
                <w:lang w:eastAsia="en-US"/>
              </w:rPr>
              <w:t>x</w:t>
            </w:r>
            <w:r w:rsidRPr="002742D4">
              <w:rPr>
                <w:rFonts w:ascii="Arial" w:hAnsi="Arial" w:cs="Arial"/>
                <w:sz w:val="20"/>
                <w:lang w:eastAsia="en-US"/>
              </w:rPr>
              <w:t>16мм2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кабловске главе на стуб дрвени 9-11м на каблу 3</w:t>
            </w:r>
            <w:r w:rsidRPr="0086033C">
              <w:rPr>
                <w:rFonts w:ascii="Arial" w:hAnsi="Arial" w:cs="Arial"/>
                <w:sz w:val="20"/>
                <w:lang w:eastAsia="en-US"/>
              </w:rPr>
              <w:t>x</w:t>
            </w:r>
            <w:r w:rsidRPr="002742D4">
              <w:rPr>
                <w:rFonts w:ascii="Arial" w:hAnsi="Arial" w:cs="Arial"/>
                <w:sz w:val="20"/>
                <w:lang w:eastAsia="en-US"/>
              </w:rPr>
              <w:t>25/4</w:t>
            </w:r>
            <w:r w:rsidRPr="0086033C">
              <w:rPr>
                <w:rFonts w:ascii="Arial" w:hAnsi="Arial" w:cs="Arial"/>
                <w:sz w:val="20"/>
                <w:lang w:eastAsia="en-US"/>
              </w:rPr>
              <w:t>x</w:t>
            </w:r>
            <w:r w:rsidRPr="002742D4">
              <w:rPr>
                <w:rFonts w:ascii="Arial" w:hAnsi="Arial" w:cs="Arial"/>
                <w:sz w:val="20"/>
                <w:lang w:eastAsia="en-US"/>
              </w:rPr>
              <w:t>25мм2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кабловске</w:t>
            </w:r>
            <w:r w:rsidRPr="0086033C">
              <w:rPr>
                <w:rFonts w:ascii="Arial" w:hAnsi="Arial" w:cs="Arial"/>
                <w:sz w:val="20"/>
                <w:lang w:eastAsia="en-US"/>
              </w:rPr>
              <w:t xml:space="preserve"> </w:t>
            </w:r>
            <w:r>
              <w:rPr>
                <w:rFonts w:ascii="Arial" w:hAnsi="Arial" w:cs="Arial"/>
                <w:sz w:val="20"/>
                <w:lang w:eastAsia="en-US"/>
              </w:rPr>
              <w:t>главе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бетонски</w:t>
            </w:r>
            <w:r w:rsidRPr="0086033C">
              <w:rPr>
                <w:rFonts w:ascii="Arial" w:hAnsi="Arial" w:cs="Arial"/>
                <w:sz w:val="20"/>
                <w:lang w:eastAsia="en-US"/>
              </w:rPr>
              <w:t xml:space="preserve"> </w:t>
            </w:r>
            <w:r>
              <w:rPr>
                <w:rFonts w:ascii="Arial" w:hAnsi="Arial" w:cs="Arial"/>
                <w:sz w:val="20"/>
                <w:lang w:eastAsia="en-US"/>
              </w:rPr>
              <w:t>стуб</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гвоздени</w:t>
            </w:r>
            <w:r w:rsidRPr="0086033C">
              <w:rPr>
                <w:rFonts w:ascii="Arial" w:hAnsi="Arial" w:cs="Arial"/>
                <w:sz w:val="20"/>
                <w:lang w:eastAsia="en-US"/>
              </w:rPr>
              <w:t xml:space="preserve"> 9-11</w:t>
            </w:r>
            <w:r>
              <w:rPr>
                <w:rFonts w:ascii="Arial" w:hAnsi="Arial" w:cs="Arial"/>
                <w:sz w:val="20"/>
                <w:lang w:eastAsia="en-US"/>
              </w:rPr>
              <w:t>м</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47040" w:rsidRDefault="00E10A08" w:rsidP="00E10A08">
            <w:pPr>
              <w:suppressAutoHyphens w:val="0"/>
              <w:jc w:val="center"/>
              <w:rPr>
                <w:rFonts w:ascii="Arial" w:hAnsi="Arial" w:cs="Arial"/>
                <w:color w:val="FF0000"/>
                <w:sz w:val="20"/>
                <w:lang w:eastAsia="en-US"/>
              </w:rPr>
            </w:pP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кабловске главе на бетонски стуб или гвоздени 9-11м 3</w:t>
            </w:r>
            <w:r w:rsidRPr="0086033C">
              <w:rPr>
                <w:rFonts w:ascii="Arial" w:hAnsi="Arial" w:cs="Arial"/>
                <w:sz w:val="20"/>
                <w:lang w:eastAsia="en-US"/>
              </w:rPr>
              <w:t>x</w:t>
            </w:r>
            <w:r w:rsidRPr="002742D4">
              <w:rPr>
                <w:rFonts w:ascii="Arial" w:hAnsi="Arial" w:cs="Arial"/>
                <w:sz w:val="20"/>
                <w:lang w:eastAsia="en-US"/>
              </w:rPr>
              <w:t>16/4</w:t>
            </w:r>
            <w:r w:rsidRPr="0086033C">
              <w:rPr>
                <w:rFonts w:ascii="Arial" w:hAnsi="Arial" w:cs="Arial"/>
                <w:sz w:val="20"/>
                <w:lang w:eastAsia="en-US"/>
              </w:rPr>
              <w:t>x</w:t>
            </w:r>
            <w:r w:rsidRPr="002742D4">
              <w:rPr>
                <w:rFonts w:ascii="Arial" w:hAnsi="Arial" w:cs="Arial"/>
                <w:sz w:val="20"/>
                <w:lang w:eastAsia="en-US"/>
              </w:rPr>
              <w:t>16</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кабловске главе на бетонски стуб или гвоздени 9-11м за кабал 3</w:t>
            </w:r>
            <w:r w:rsidRPr="0086033C">
              <w:rPr>
                <w:rFonts w:ascii="Arial" w:hAnsi="Arial" w:cs="Arial"/>
                <w:sz w:val="20"/>
                <w:lang w:eastAsia="en-US"/>
              </w:rPr>
              <w:t>x</w:t>
            </w:r>
            <w:r w:rsidRPr="002742D4">
              <w:rPr>
                <w:rFonts w:ascii="Arial" w:hAnsi="Arial" w:cs="Arial"/>
                <w:sz w:val="20"/>
                <w:lang w:eastAsia="en-US"/>
              </w:rPr>
              <w:t>25/4</w:t>
            </w:r>
            <w:r w:rsidRPr="0086033C">
              <w:rPr>
                <w:rFonts w:ascii="Arial" w:hAnsi="Arial" w:cs="Arial"/>
                <w:sz w:val="20"/>
                <w:lang w:eastAsia="en-US"/>
              </w:rPr>
              <w:t>x</w:t>
            </w:r>
            <w:r w:rsidRPr="002742D4">
              <w:rPr>
                <w:rFonts w:ascii="Arial" w:hAnsi="Arial" w:cs="Arial"/>
                <w:sz w:val="20"/>
                <w:lang w:eastAsia="en-US"/>
              </w:rPr>
              <w:t>25мм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3x95+50</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Постављање зашт, мех. За кабл уз стуб</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ормана за ЈР на стубу или зграду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116</w:t>
            </w: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РОЈО</w:t>
            </w:r>
            <w:r w:rsidRPr="0086033C">
              <w:rPr>
                <w:rFonts w:ascii="Arial" w:hAnsi="Arial" w:cs="Arial"/>
                <w:sz w:val="20"/>
                <w:lang w:eastAsia="en-US"/>
              </w:rPr>
              <w:t>-3/</w:t>
            </w:r>
            <w:r>
              <w:rPr>
                <w:rFonts w:ascii="Arial" w:hAnsi="Arial" w:cs="Arial"/>
                <w:sz w:val="20"/>
                <w:lang w:eastAsia="en-US"/>
              </w:rPr>
              <w:t>Н</w:t>
            </w:r>
            <w:r w:rsidRPr="0086033C">
              <w:rPr>
                <w:rFonts w:ascii="Arial" w:hAnsi="Arial" w:cs="Arial"/>
                <w:sz w:val="20"/>
                <w:lang w:eastAsia="en-US"/>
              </w:rPr>
              <w:t xml:space="preserve"> (</w:t>
            </w:r>
            <w:r>
              <w:rPr>
                <w:rFonts w:ascii="Arial" w:hAnsi="Arial" w:cs="Arial"/>
                <w:sz w:val="20"/>
                <w:lang w:eastAsia="en-US"/>
              </w:rPr>
              <w:t>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стубу</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зграду</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2742D4"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117</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прикључних кутија улаз излаз за Јо у  зградама</w:t>
            </w:r>
          </w:p>
        </w:tc>
        <w:tc>
          <w:tcPr>
            <w:tcW w:w="821" w:type="dxa"/>
            <w:tcBorders>
              <w:top w:val="single" w:sz="4" w:space="0" w:color="auto"/>
              <w:left w:val="nil"/>
              <w:bottom w:val="single" w:sz="4" w:space="0" w:color="auto"/>
              <w:right w:val="nil"/>
            </w:tcBorders>
            <w:shd w:val="clear" w:color="auto" w:fill="auto"/>
            <w:noWrap/>
            <w:vAlign w:val="bottom"/>
          </w:tcPr>
          <w:p w:rsidR="00E10A08" w:rsidRPr="00147040" w:rsidRDefault="00E10A08" w:rsidP="00E10A08">
            <w:pPr>
              <w:suppressAutoHyphens w:val="0"/>
              <w:rPr>
                <w:rFonts w:ascii="Arial" w:hAnsi="Arial" w:cs="Arial"/>
                <w:color w:val="FF0000"/>
                <w:sz w:val="20"/>
                <w:lang w:eastAsia="en-US"/>
              </w:rPr>
            </w:pPr>
            <w:r>
              <w:rPr>
                <w:rFonts w:ascii="Arial" w:hAnsi="Arial" w:cs="Arial"/>
                <w:sz w:val="20"/>
                <w:lang w:eastAsia="en-US"/>
              </w:rPr>
              <w:t>ком</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single" w:sz="4" w:space="0" w:color="auto"/>
              <w:bottom w:val="single" w:sz="4" w:space="0" w:color="auto"/>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Везивање кабла за РПО плочицу са убацивањем осигурача ФРА</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119</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Испитивање</w:t>
            </w:r>
            <w:r w:rsidRPr="0086033C">
              <w:rPr>
                <w:rFonts w:ascii="Arial" w:hAnsi="Arial" w:cs="Arial"/>
                <w:sz w:val="20"/>
                <w:lang w:eastAsia="en-US"/>
              </w:rPr>
              <w:t xml:space="preserve"> </w:t>
            </w:r>
            <w:r>
              <w:rPr>
                <w:rFonts w:ascii="Arial" w:hAnsi="Arial" w:cs="Arial"/>
                <w:sz w:val="20"/>
                <w:lang w:eastAsia="en-US"/>
              </w:rPr>
              <w:t>фазе</w:t>
            </w:r>
            <w:r w:rsidRPr="0086033C">
              <w:rPr>
                <w:rFonts w:ascii="Arial" w:hAnsi="Arial" w:cs="Arial"/>
                <w:sz w:val="20"/>
                <w:lang w:eastAsia="en-US"/>
              </w:rPr>
              <w:t xml:space="preserve"> </w:t>
            </w:r>
            <w:r>
              <w:rPr>
                <w:rFonts w:ascii="Arial" w:hAnsi="Arial" w:cs="Arial"/>
                <w:sz w:val="20"/>
                <w:lang w:eastAsia="en-US"/>
              </w:rPr>
              <w:t>између</w:t>
            </w:r>
            <w:r w:rsidRPr="0086033C">
              <w:rPr>
                <w:rFonts w:ascii="Arial" w:hAnsi="Arial" w:cs="Arial"/>
                <w:sz w:val="20"/>
                <w:lang w:eastAsia="en-US"/>
              </w:rPr>
              <w:t xml:space="preserve"> 2 </w:t>
            </w:r>
            <w:r>
              <w:rPr>
                <w:rFonts w:ascii="Arial" w:hAnsi="Arial" w:cs="Arial"/>
                <w:sz w:val="20"/>
                <w:lang w:eastAsia="en-US"/>
              </w:rPr>
              <w:t>стуба</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Испитивање фазе (исправности кабла) између 2 стуба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w:t>
            </w:r>
            <w:r>
              <w:rPr>
                <w:rFonts w:ascii="Arial" w:hAnsi="Arial" w:cs="Arial"/>
                <w:sz w:val="20"/>
                <w:lang w:eastAsia="en-US"/>
              </w:rPr>
              <w:t>четворожилни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nil"/>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122</w:t>
            </w:r>
          </w:p>
        </w:tc>
        <w:tc>
          <w:tcPr>
            <w:tcW w:w="5749" w:type="dxa"/>
            <w:gridSpan w:val="7"/>
            <w:tcBorders>
              <w:top w:val="nil"/>
              <w:left w:val="single" w:sz="4" w:space="0" w:color="auto"/>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Локализација квара на надземној мрежи /развезивање, везивање кабла са испитивањем/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Заливање</w:t>
            </w:r>
            <w:r w:rsidRPr="0086033C">
              <w:rPr>
                <w:rFonts w:ascii="Arial" w:hAnsi="Arial" w:cs="Arial"/>
                <w:sz w:val="20"/>
                <w:lang w:eastAsia="en-US"/>
              </w:rPr>
              <w:t xml:space="preserve"> </w:t>
            </w:r>
            <w:r>
              <w:rPr>
                <w:rFonts w:ascii="Arial" w:hAnsi="Arial" w:cs="Arial"/>
                <w:sz w:val="20"/>
                <w:lang w:eastAsia="en-US"/>
              </w:rPr>
              <w:t>изолатора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штицну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Завртање изолатора Н80 Н95 на стубу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конзоле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конзоле</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2 </w:t>
            </w:r>
            <w:r>
              <w:rPr>
                <w:rFonts w:ascii="Arial" w:hAnsi="Arial" w:cs="Arial"/>
                <w:sz w:val="20"/>
                <w:lang w:eastAsia="en-US"/>
              </w:rPr>
              <w:t>изолатора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Постављање конзоле са три или више изолатора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D476DF" w:rsidRDefault="00E10A08" w:rsidP="00E10A08">
            <w:pPr>
              <w:suppressAutoHyphens w:val="0"/>
              <w:jc w:val="center"/>
              <w:rPr>
                <w:rFonts w:ascii="Arial" w:hAnsi="Arial" w:cs="Arial"/>
                <w:sz w:val="20"/>
                <w:lang w:eastAsia="en-US"/>
              </w:rPr>
            </w:pPr>
            <w:r>
              <w:rPr>
                <w:rFonts w:ascii="Arial" w:hAnsi="Arial" w:cs="Arial"/>
                <w:sz w:val="20"/>
                <w:lang w:val="sr-Latn-RS" w:eastAsia="en-US"/>
              </w:rPr>
              <w:t>4</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изолатора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конзолу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2742D4"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129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Развлачење, подизање, затезање и везивање линије</w:t>
            </w:r>
          </w:p>
        </w:tc>
        <w:tc>
          <w:tcPr>
            <w:tcW w:w="821" w:type="dxa"/>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130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xml:space="preserve">1x16 </w:t>
            </w:r>
            <w:r>
              <w:rPr>
                <w:rFonts w:ascii="Arial" w:hAnsi="Arial" w:cs="Arial"/>
                <w:sz w:val="20"/>
                <w:lang w:eastAsia="en-US"/>
              </w:rPr>
              <w:t>по</w:t>
            </w:r>
            <w:r w:rsidRPr="0086033C">
              <w:rPr>
                <w:rFonts w:ascii="Arial" w:hAnsi="Arial" w:cs="Arial"/>
                <w:sz w:val="20"/>
                <w:lang w:eastAsia="en-US"/>
              </w:rPr>
              <w:t xml:space="preserve"> </w:t>
            </w:r>
            <w:r>
              <w:rPr>
                <w:rFonts w:ascii="Arial" w:hAnsi="Arial" w:cs="Arial"/>
                <w:sz w:val="20"/>
                <w:lang w:eastAsia="en-US"/>
              </w:rPr>
              <w:t>км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vAlign w:val="center"/>
          </w:tcPr>
          <w:p w:rsidR="00E10A08" w:rsidRPr="00AB6931" w:rsidRDefault="00E10A08" w:rsidP="00E10A08">
            <w:pPr>
              <w:suppressAutoHyphens w:val="0"/>
              <w:jc w:val="center"/>
              <w:rPr>
                <w:rFonts w:ascii="Arial" w:hAnsi="Arial" w:cs="Arial"/>
                <w:sz w:val="20"/>
                <w:lang w:eastAsia="en-US"/>
              </w:rPr>
            </w:pPr>
            <w:r>
              <w:rPr>
                <w:rFonts w:ascii="Arial" w:hAnsi="Arial" w:cs="Arial"/>
                <w:sz w:val="20"/>
                <w:lang w:eastAsia="en-US"/>
              </w:rPr>
              <w:t>131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1x25</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само Цу 2</w:t>
            </w:r>
            <w:r w:rsidRPr="0086033C">
              <w:rPr>
                <w:rFonts w:ascii="Arial" w:hAnsi="Arial" w:cs="Arial"/>
                <w:sz w:val="20"/>
                <w:lang w:eastAsia="en-US"/>
              </w:rPr>
              <w:t>x</w:t>
            </w:r>
            <w:r w:rsidRPr="002742D4">
              <w:rPr>
                <w:rFonts w:ascii="Arial" w:hAnsi="Arial" w:cs="Arial"/>
                <w:sz w:val="20"/>
                <w:lang w:eastAsia="en-US"/>
              </w:rPr>
              <w:t>16 и утовар и истовар бобине АлЧ 2</w:t>
            </w:r>
            <w:r w:rsidRPr="0086033C">
              <w:rPr>
                <w:rFonts w:ascii="Arial" w:hAnsi="Arial" w:cs="Arial"/>
                <w:sz w:val="20"/>
                <w:lang w:eastAsia="en-US"/>
              </w:rPr>
              <w:t>x</w:t>
            </w:r>
            <w:r w:rsidRPr="002742D4">
              <w:rPr>
                <w:rFonts w:ascii="Arial" w:hAnsi="Arial" w:cs="Arial"/>
                <w:sz w:val="20"/>
                <w:lang w:eastAsia="en-US"/>
              </w:rPr>
              <w:t>16</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2x25-</w:t>
            </w:r>
            <w:r>
              <w:rPr>
                <w:rFonts w:ascii="Arial" w:hAnsi="Arial" w:cs="Arial"/>
                <w:sz w:val="20"/>
                <w:lang w:eastAsia="en-US"/>
              </w:rPr>
              <w:t>АИЦ</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1x35</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135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2x35</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Монтажа</w:t>
            </w:r>
            <w:r w:rsidRPr="0086033C">
              <w:rPr>
                <w:rFonts w:ascii="Arial" w:hAnsi="Arial" w:cs="Arial"/>
                <w:b/>
                <w:bCs/>
                <w:sz w:val="20"/>
                <w:lang w:eastAsia="en-US"/>
              </w:rPr>
              <w:t xml:space="preserve"> </w:t>
            </w:r>
            <w:r>
              <w:rPr>
                <w:rFonts w:ascii="Arial" w:hAnsi="Arial" w:cs="Arial"/>
                <w:b/>
                <w:bCs/>
                <w:sz w:val="20"/>
                <w:lang w:eastAsia="en-US"/>
              </w:rPr>
              <w:t>затеге</w:t>
            </w:r>
            <w:r w:rsidRPr="0086033C">
              <w:rPr>
                <w:rFonts w:ascii="Arial" w:hAnsi="Arial" w:cs="Arial"/>
                <w:b/>
                <w:bCs/>
                <w:sz w:val="20"/>
                <w:lang w:eastAsia="en-US"/>
              </w:rPr>
              <w:t xml:space="preserve"> </w:t>
            </w:r>
            <w:r>
              <w:rPr>
                <w:rFonts w:ascii="Arial" w:hAnsi="Arial" w:cs="Arial"/>
                <w:b/>
                <w:bCs/>
                <w:sz w:val="20"/>
                <w:lang w:eastAsia="en-US"/>
              </w:rPr>
              <w:t>за</w:t>
            </w:r>
            <w:r w:rsidRPr="0086033C">
              <w:rPr>
                <w:rFonts w:ascii="Arial" w:hAnsi="Arial" w:cs="Arial"/>
                <w:b/>
                <w:bCs/>
                <w:sz w:val="20"/>
                <w:lang w:eastAsia="en-US"/>
              </w:rPr>
              <w:t xml:space="preserve"> </w:t>
            </w:r>
            <w:r>
              <w:rPr>
                <w:rFonts w:ascii="Arial" w:hAnsi="Arial" w:cs="Arial"/>
                <w:b/>
                <w:bCs/>
                <w:sz w:val="20"/>
                <w:lang w:eastAsia="en-US"/>
              </w:rPr>
              <w:t>ношење</w:t>
            </w:r>
            <w:r w:rsidRPr="0086033C">
              <w:rPr>
                <w:rFonts w:ascii="Arial" w:hAnsi="Arial" w:cs="Arial"/>
                <w:b/>
                <w:bCs/>
                <w:sz w:val="20"/>
                <w:lang w:eastAsia="en-US"/>
              </w:rPr>
              <w:t xml:space="preserve"> </w:t>
            </w:r>
            <w:r>
              <w:rPr>
                <w:rFonts w:ascii="Arial" w:hAnsi="Arial" w:cs="Arial"/>
                <w:b/>
                <w:bCs/>
                <w:sz w:val="20"/>
                <w:lang w:eastAsia="en-US"/>
              </w:rPr>
              <w:t>светиљки</w:t>
            </w:r>
            <w:r w:rsidRPr="0086033C">
              <w:rPr>
                <w:rFonts w:ascii="Arial" w:hAnsi="Arial" w:cs="Arial"/>
                <w:b/>
                <w:bCs/>
                <w:sz w:val="20"/>
                <w:lang w:eastAsia="en-US"/>
              </w:rPr>
              <w:t xml:space="preserve"> </w:t>
            </w:r>
            <w:r>
              <w:rPr>
                <w:rFonts w:ascii="Arial" w:hAnsi="Arial" w:cs="Arial"/>
                <w:b/>
                <w:bCs/>
                <w:sz w:val="20"/>
                <w:lang w:eastAsia="en-US"/>
              </w:rPr>
              <w:t>мреже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истог измедју стубова, тј. На два стуба висине 7-1 Ом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између 2 зграде са штемовањем рупе у згради и бетонирањем носача затеге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измедју зграде и стуба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139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кровног носача за држање шпрајца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линије 2</w:t>
            </w:r>
            <w:r w:rsidRPr="0086033C">
              <w:rPr>
                <w:rFonts w:ascii="Arial" w:hAnsi="Arial" w:cs="Arial"/>
                <w:sz w:val="20"/>
                <w:lang w:eastAsia="en-US"/>
              </w:rPr>
              <w:t>x</w:t>
            </w:r>
            <w:r w:rsidRPr="002742D4">
              <w:rPr>
                <w:rFonts w:ascii="Arial" w:hAnsi="Arial" w:cs="Arial"/>
                <w:sz w:val="20"/>
                <w:lang w:eastAsia="en-US"/>
              </w:rPr>
              <w:t>10 на шпрајц по распону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арматуре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шпрајц</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r w:rsidRPr="00147040">
              <w:rPr>
                <w:rFonts w:ascii="Arial" w:hAnsi="Arial" w:cs="Arial"/>
                <w:color w:val="FF0000"/>
                <w:sz w:val="20"/>
                <w:lang w:eastAsia="en-US"/>
              </w:rPr>
              <w:t> </w:t>
            </w: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125W</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250W</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400W</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лире за сисак стуб 9-11 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лире на бетонски стуб 9-11м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лире на дрвени стуб са бушењем истог са (2 рупе) 9-11м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лире тип рода на дрвени стуб без бушења са обухватном шелном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кандалабера на готов темељ са завртњима висине до 5м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149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кандалабера изнад 5м са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2742D4"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стуба КОРС са готовим темељом на завртњима</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r w:rsidRPr="00147040">
              <w:rPr>
                <w:rFonts w:ascii="Arial" w:hAnsi="Arial" w:cs="Arial"/>
                <w:color w:val="FF0000"/>
                <w:sz w:val="20"/>
                <w:lang w:eastAsia="en-US"/>
              </w:rPr>
              <w:t> </w:t>
            </w: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до</w:t>
            </w:r>
            <w:r w:rsidRPr="0086033C">
              <w:rPr>
                <w:rFonts w:ascii="Arial" w:hAnsi="Arial" w:cs="Arial"/>
                <w:sz w:val="20"/>
                <w:lang w:eastAsia="en-US"/>
              </w:rPr>
              <w:t xml:space="preserve"> 10</w:t>
            </w:r>
            <w:r>
              <w:rPr>
                <w:rFonts w:ascii="Arial" w:hAnsi="Arial" w:cs="Arial"/>
                <w:sz w:val="20"/>
                <w:lang w:eastAsia="en-US"/>
              </w:rPr>
              <w:t>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151</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Исто</w:t>
            </w:r>
            <w:r w:rsidRPr="0086033C">
              <w:rPr>
                <w:rFonts w:ascii="Arial" w:hAnsi="Arial" w:cs="Arial"/>
                <w:sz w:val="20"/>
                <w:lang w:eastAsia="en-US"/>
              </w:rPr>
              <w:t xml:space="preserve"> </w:t>
            </w:r>
            <w:r>
              <w:rPr>
                <w:rFonts w:ascii="Arial" w:hAnsi="Arial" w:cs="Arial"/>
                <w:sz w:val="20"/>
                <w:lang w:eastAsia="en-US"/>
              </w:rPr>
              <w:t>само</w:t>
            </w:r>
            <w:r w:rsidRPr="0086033C">
              <w:rPr>
                <w:rFonts w:ascii="Arial" w:hAnsi="Arial" w:cs="Arial"/>
                <w:sz w:val="20"/>
                <w:lang w:eastAsia="en-US"/>
              </w:rPr>
              <w:t xml:space="preserve"> </w:t>
            </w:r>
            <w:r>
              <w:rPr>
                <w:rFonts w:ascii="Arial" w:hAnsi="Arial" w:cs="Arial"/>
                <w:sz w:val="20"/>
                <w:lang w:eastAsia="en-US"/>
              </w:rPr>
              <w:t>преко</w:t>
            </w:r>
            <w:r w:rsidRPr="0086033C">
              <w:rPr>
                <w:rFonts w:ascii="Arial" w:hAnsi="Arial" w:cs="Arial"/>
                <w:sz w:val="20"/>
                <w:lang w:eastAsia="en-US"/>
              </w:rPr>
              <w:t xml:space="preserve"> 10</w:t>
            </w:r>
            <w:r>
              <w:rPr>
                <w:rFonts w:ascii="Arial" w:hAnsi="Arial" w:cs="Arial"/>
                <w:sz w:val="20"/>
                <w:lang w:eastAsia="en-US"/>
              </w:rPr>
              <w:t>м</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Монтажа</w:t>
            </w:r>
            <w:r w:rsidRPr="0086033C">
              <w:rPr>
                <w:rFonts w:ascii="Arial" w:hAnsi="Arial" w:cs="Arial"/>
                <w:b/>
                <w:bCs/>
                <w:sz w:val="20"/>
                <w:lang w:eastAsia="en-US"/>
              </w:rPr>
              <w:t xml:space="preserve"> </w:t>
            </w:r>
            <w:r>
              <w:rPr>
                <w:rFonts w:ascii="Arial" w:hAnsi="Arial" w:cs="Arial"/>
                <w:b/>
                <w:bCs/>
                <w:sz w:val="20"/>
                <w:lang w:eastAsia="en-US"/>
              </w:rPr>
              <w:t>СКС</w:t>
            </w:r>
            <w:r w:rsidRPr="0086033C">
              <w:rPr>
                <w:rFonts w:ascii="Arial" w:hAnsi="Arial" w:cs="Arial"/>
                <w:b/>
                <w:bCs/>
                <w:sz w:val="20"/>
                <w:lang w:eastAsia="en-US"/>
              </w:rPr>
              <w:t>-</w:t>
            </w:r>
            <w:r>
              <w:rPr>
                <w:rFonts w:ascii="Arial" w:hAnsi="Arial" w:cs="Arial"/>
                <w:b/>
                <w:bCs/>
                <w:sz w:val="20"/>
                <w:lang w:eastAsia="en-US"/>
              </w:rPr>
              <w:t>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Опрема линијског стуба за ношење СКС-а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153</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Опрема крајњег стуба за ношење СКС-а</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Опрема угаоног стуба за ношење СКС-а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двоструког</w:t>
            </w:r>
            <w:r w:rsidRPr="0086033C">
              <w:rPr>
                <w:rFonts w:ascii="Arial" w:hAnsi="Arial" w:cs="Arial"/>
                <w:sz w:val="20"/>
                <w:lang w:eastAsia="en-US"/>
              </w:rPr>
              <w:t xml:space="preserve"> </w:t>
            </w:r>
            <w:r>
              <w:rPr>
                <w:rFonts w:ascii="Arial" w:hAnsi="Arial" w:cs="Arial"/>
                <w:sz w:val="20"/>
                <w:lang w:eastAsia="en-US"/>
              </w:rPr>
              <w:t>затезног</w:t>
            </w:r>
            <w:r w:rsidRPr="0086033C">
              <w:rPr>
                <w:rFonts w:ascii="Arial" w:hAnsi="Arial" w:cs="Arial"/>
                <w:sz w:val="20"/>
                <w:lang w:eastAsia="en-US"/>
              </w:rPr>
              <w:t xml:space="preserve"> </w:t>
            </w:r>
            <w:r>
              <w:rPr>
                <w:rFonts w:ascii="Arial" w:hAnsi="Arial" w:cs="Arial"/>
                <w:sz w:val="20"/>
                <w:lang w:eastAsia="en-US"/>
              </w:rPr>
              <w:t>веза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троструког</w:t>
            </w:r>
            <w:r w:rsidRPr="0086033C">
              <w:rPr>
                <w:rFonts w:ascii="Arial" w:hAnsi="Arial" w:cs="Arial"/>
                <w:sz w:val="20"/>
                <w:lang w:eastAsia="en-US"/>
              </w:rPr>
              <w:t xml:space="preserve"> </w:t>
            </w:r>
            <w:r>
              <w:rPr>
                <w:rFonts w:ascii="Arial" w:hAnsi="Arial" w:cs="Arial"/>
                <w:sz w:val="20"/>
                <w:lang w:eastAsia="en-US"/>
              </w:rPr>
              <w:t>затезног</w:t>
            </w:r>
            <w:r w:rsidRPr="0086033C">
              <w:rPr>
                <w:rFonts w:ascii="Arial" w:hAnsi="Arial" w:cs="Arial"/>
                <w:sz w:val="20"/>
                <w:lang w:eastAsia="en-US"/>
              </w:rPr>
              <w:t xml:space="preserve"> </w:t>
            </w:r>
            <w:r>
              <w:rPr>
                <w:rFonts w:ascii="Arial" w:hAnsi="Arial" w:cs="Arial"/>
                <w:sz w:val="20"/>
                <w:lang w:eastAsia="en-US"/>
              </w:rPr>
              <w:t>веза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носећег</w:t>
            </w:r>
            <w:r w:rsidRPr="0086033C">
              <w:rPr>
                <w:rFonts w:ascii="Arial" w:hAnsi="Arial" w:cs="Arial"/>
                <w:sz w:val="20"/>
                <w:lang w:eastAsia="en-US"/>
              </w:rPr>
              <w:t xml:space="preserve"> </w:t>
            </w:r>
            <w:r>
              <w:rPr>
                <w:rFonts w:ascii="Arial" w:hAnsi="Arial" w:cs="Arial"/>
                <w:sz w:val="20"/>
                <w:lang w:eastAsia="en-US"/>
              </w:rPr>
              <w:t>веза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Постављање комплет носача са прибором за фасаду зграде за прихватање СКС</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159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само вешање за дрвену конструкцију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само за угао зграде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Намештање носача на кровни носач</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споја наставном спојницом и изолационим цевчицом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одвојне</w:t>
            </w:r>
            <w:r w:rsidRPr="0086033C">
              <w:rPr>
                <w:rFonts w:ascii="Arial" w:hAnsi="Arial" w:cs="Arial"/>
                <w:sz w:val="20"/>
                <w:lang w:eastAsia="en-US"/>
              </w:rPr>
              <w:t xml:space="preserve"> </w:t>
            </w:r>
            <w:r>
              <w:rPr>
                <w:rFonts w:ascii="Arial" w:hAnsi="Arial" w:cs="Arial"/>
                <w:sz w:val="20"/>
                <w:lang w:eastAsia="en-US"/>
              </w:rPr>
              <w:t>стезаљке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429"/>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Намештање котурача за разви. СКС</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Развлачење</w:t>
            </w:r>
            <w:r w:rsidRPr="0086033C">
              <w:rPr>
                <w:rFonts w:ascii="Arial" w:hAnsi="Arial" w:cs="Arial"/>
                <w:sz w:val="20"/>
                <w:lang w:eastAsia="en-US"/>
              </w:rPr>
              <w:t xml:space="preserve"> </w:t>
            </w:r>
            <w:r>
              <w:rPr>
                <w:rFonts w:ascii="Arial" w:hAnsi="Arial" w:cs="Arial"/>
                <w:sz w:val="20"/>
                <w:lang w:eastAsia="en-US"/>
              </w:rPr>
              <w:t>вучног</w:t>
            </w:r>
            <w:r w:rsidRPr="0086033C">
              <w:rPr>
                <w:rFonts w:ascii="Arial" w:hAnsi="Arial" w:cs="Arial"/>
                <w:sz w:val="20"/>
                <w:lang w:eastAsia="en-US"/>
              </w:rPr>
              <w:t xml:space="preserve"> </w:t>
            </w:r>
            <w:r>
              <w:rPr>
                <w:rFonts w:ascii="Arial" w:hAnsi="Arial" w:cs="Arial"/>
                <w:sz w:val="20"/>
                <w:lang w:eastAsia="en-US"/>
              </w:rPr>
              <w:t>ужета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Демонтажа</w:t>
            </w:r>
            <w:r w:rsidRPr="0086033C">
              <w:rPr>
                <w:rFonts w:ascii="Arial" w:hAnsi="Arial" w:cs="Arial"/>
                <w:sz w:val="20"/>
                <w:lang w:eastAsia="en-US"/>
              </w:rPr>
              <w:t xml:space="preserve"> </w:t>
            </w:r>
            <w:r>
              <w:rPr>
                <w:rFonts w:ascii="Arial" w:hAnsi="Arial" w:cs="Arial"/>
                <w:sz w:val="20"/>
                <w:lang w:eastAsia="en-US"/>
              </w:rPr>
              <w:t>котураче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Пребацивање СКС-а из котураче у стезаљку са притезањем везова, по стубном месту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55243" w:rsidRDefault="00E10A08" w:rsidP="00E10A08">
            <w:pPr>
              <w:suppressAutoHyphens w:val="0"/>
              <w:rPr>
                <w:rFonts w:ascii="Arial" w:hAnsi="Arial" w:cs="Arial"/>
                <w:sz w:val="20"/>
                <w:lang w:eastAsia="en-US"/>
              </w:rPr>
            </w:pPr>
            <w:r w:rsidRPr="00855243">
              <w:rPr>
                <w:rFonts w:ascii="Arial" w:hAnsi="Arial" w:cs="Arial"/>
                <w:sz w:val="20"/>
                <w:lang w:eastAsia="en-US"/>
              </w:rPr>
              <w:t>Ручно развлачење</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47040" w:rsidRDefault="00E10A08" w:rsidP="00E10A08">
            <w:pPr>
              <w:suppressAutoHyphens w:val="0"/>
              <w:jc w:val="center"/>
              <w:rPr>
                <w:rFonts w:ascii="Arial" w:hAnsi="Arial" w:cs="Arial"/>
                <w:color w:val="FF0000"/>
                <w:sz w:val="20"/>
                <w:lang w:eastAsia="en-US"/>
              </w:rPr>
            </w:pP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СКС-а 2</w:t>
            </w:r>
            <w:r w:rsidRPr="0086033C">
              <w:rPr>
                <w:rFonts w:ascii="Arial" w:hAnsi="Arial" w:cs="Arial"/>
                <w:sz w:val="20"/>
                <w:lang w:eastAsia="en-US"/>
              </w:rPr>
              <w:t>x</w:t>
            </w:r>
            <w:r w:rsidRPr="002742D4">
              <w:rPr>
                <w:rFonts w:ascii="Arial" w:hAnsi="Arial" w:cs="Arial"/>
                <w:sz w:val="20"/>
                <w:lang w:eastAsia="en-US"/>
              </w:rPr>
              <w:t>16мм2 по 1км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169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СКС</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4x16</w:t>
            </w:r>
            <w:r>
              <w:rPr>
                <w:rFonts w:ascii="Arial" w:hAnsi="Arial" w:cs="Arial"/>
                <w:sz w:val="20"/>
                <w:lang w:eastAsia="en-US"/>
              </w:rPr>
              <w:t>мм</w:t>
            </w:r>
            <w:r w:rsidRPr="0086033C">
              <w:rPr>
                <w:rFonts w:ascii="Arial" w:hAnsi="Arial" w:cs="Arial"/>
                <w:sz w:val="20"/>
                <w:lang w:eastAsia="en-US"/>
              </w:rPr>
              <w:t>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СКС</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3x35+71,5</w:t>
            </w:r>
            <w:r>
              <w:rPr>
                <w:rFonts w:ascii="Arial" w:hAnsi="Arial" w:cs="Arial"/>
                <w:sz w:val="20"/>
                <w:lang w:eastAsia="en-US"/>
              </w:rPr>
              <w:t>мм</w:t>
            </w:r>
            <w:r w:rsidRPr="0086033C">
              <w:rPr>
                <w:rFonts w:ascii="Arial" w:hAnsi="Arial" w:cs="Arial"/>
                <w:sz w:val="20"/>
                <w:lang w:eastAsia="en-US"/>
              </w:rPr>
              <w:t>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СКС</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3x35+71,5+2x16</w:t>
            </w:r>
            <w:r>
              <w:rPr>
                <w:rFonts w:ascii="Arial" w:hAnsi="Arial" w:cs="Arial"/>
                <w:sz w:val="20"/>
                <w:lang w:eastAsia="en-US"/>
              </w:rPr>
              <w:t>мм</w:t>
            </w:r>
            <w:r w:rsidRPr="0086033C">
              <w:rPr>
                <w:rFonts w:ascii="Arial" w:hAnsi="Arial" w:cs="Arial"/>
                <w:sz w:val="20"/>
                <w:lang w:eastAsia="en-US"/>
              </w:rPr>
              <w:t>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Затезање</w:t>
            </w:r>
          </w:p>
        </w:tc>
        <w:tc>
          <w:tcPr>
            <w:tcW w:w="821" w:type="dxa"/>
            <w:tcBorders>
              <w:top w:val="nil"/>
              <w:left w:val="nil"/>
              <w:bottom w:val="single" w:sz="4" w:space="0" w:color="auto"/>
              <w:right w:val="single" w:sz="4" w:space="0" w:color="auto"/>
            </w:tcBorders>
            <w:shd w:val="clear" w:color="auto" w:fill="auto"/>
          </w:tcPr>
          <w:p w:rsidR="00E10A08" w:rsidRPr="00147040" w:rsidRDefault="00E10A08" w:rsidP="00E10A08">
            <w:pPr>
              <w:suppressAutoHyphens w:val="0"/>
              <w:jc w:val="center"/>
              <w:rPr>
                <w:rFonts w:ascii="Arial" w:hAnsi="Arial" w:cs="Arial"/>
                <w:color w:val="FF0000"/>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147040" w:rsidRDefault="00E10A08" w:rsidP="00E10A08">
            <w:pPr>
              <w:suppressAutoHyphens w:val="0"/>
              <w:jc w:val="center"/>
              <w:rPr>
                <w:rFonts w:ascii="Arial" w:hAnsi="Arial" w:cs="Arial"/>
                <w:color w:val="FF0000"/>
                <w:sz w:val="20"/>
                <w:lang w:eastAsia="en-US"/>
              </w:rPr>
            </w:pP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СКС-а 2</w:t>
            </w:r>
            <w:r w:rsidRPr="0086033C">
              <w:rPr>
                <w:rFonts w:ascii="Arial" w:hAnsi="Arial" w:cs="Arial"/>
                <w:sz w:val="20"/>
                <w:lang w:eastAsia="en-US"/>
              </w:rPr>
              <w:t>x</w:t>
            </w:r>
            <w:r w:rsidRPr="002742D4">
              <w:rPr>
                <w:rFonts w:ascii="Arial" w:hAnsi="Arial" w:cs="Arial"/>
                <w:sz w:val="20"/>
                <w:lang w:eastAsia="en-US"/>
              </w:rPr>
              <w:t>16мм2 по 1км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СКС</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4x16</w:t>
            </w:r>
            <w:r>
              <w:rPr>
                <w:rFonts w:ascii="Arial" w:hAnsi="Arial" w:cs="Arial"/>
                <w:sz w:val="20"/>
                <w:lang w:eastAsia="en-US"/>
              </w:rPr>
              <w:t>мм</w:t>
            </w:r>
            <w:r w:rsidRPr="0086033C">
              <w:rPr>
                <w:rFonts w:ascii="Arial" w:hAnsi="Arial" w:cs="Arial"/>
                <w:sz w:val="20"/>
                <w:lang w:eastAsia="en-US"/>
              </w:rPr>
              <w:t>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СКС</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3x35+71,5</w:t>
            </w:r>
            <w:r>
              <w:rPr>
                <w:rFonts w:ascii="Arial" w:hAnsi="Arial" w:cs="Arial"/>
                <w:sz w:val="20"/>
                <w:lang w:eastAsia="en-US"/>
              </w:rPr>
              <w:t>мм</w:t>
            </w:r>
            <w:r w:rsidRPr="0086033C">
              <w:rPr>
                <w:rFonts w:ascii="Arial" w:hAnsi="Arial" w:cs="Arial"/>
                <w:sz w:val="20"/>
                <w:lang w:eastAsia="en-US"/>
              </w:rPr>
              <w:t>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СКС</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3x35+71,5+2x16</w:t>
            </w:r>
            <w:r>
              <w:rPr>
                <w:rFonts w:ascii="Arial" w:hAnsi="Arial" w:cs="Arial"/>
                <w:sz w:val="20"/>
                <w:lang w:eastAsia="en-US"/>
              </w:rPr>
              <w:t>мм</w:t>
            </w:r>
            <w:r w:rsidRPr="0086033C">
              <w:rPr>
                <w:rFonts w:ascii="Arial" w:hAnsi="Arial" w:cs="Arial"/>
                <w:sz w:val="20"/>
                <w:lang w:eastAsia="en-US"/>
              </w:rPr>
              <w:t>2</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МЕРЕЊА</w:t>
            </w:r>
            <w:r w:rsidRPr="0086033C">
              <w:rPr>
                <w:rFonts w:ascii="Arial" w:hAnsi="Arial" w:cs="Arial"/>
                <w:b/>
                <w:bCs/>
                <w:sz w:val="20"/>
                <w:lang w:eastAsia="en-US"/>
              </w:rPr>
              <w:t xml:space="preserve"> </w:t>
            </w:r>
            <w:r>
              <w:rPr>
                <w:rFonts w:ascii="Arial" w:hAnsi="Arial" w:cs="Arial"/>
                <w:b/>
                <w:bCs/>
                <w:sz w:val="20"/>
                <w:lang w:eastAsia="en-US"/>
              </w:rPr>
              <w:t>И</w:t>
            </w:r>
            <w:r w:rsidRPr="0086033C">
              <w:rPr>
                <w:rFonts w:ascii="Arial" w:hAnsi="Arial" w:cs="Arial"/>
                <w:b/>
                <w:bCs/>
                <w:sz w:val="20"/>
                <w:lang w:eastAsia="en-US"/>
              </w:rPr>
              <w:t xml:space="preserve"> </w:t>
            </w:r>
            <w:r>
              <w:rPr>
                <w:rFonts w:ascii="Arial" w:hAnsi="Arial" w:cs="Arial"/>
                <w:b/>
                <w:bCs/>
                <w:sz w:val="20"/>
                <w:lang w:eastAsia="en-US"/>
              </w:rPr>
              <w:t>ИСПИТИВАЊА</w:t>
            </w:r>
            <w:r w:rsidRPr="0086033C">
              <w:rPr>
                <w:rFonts w:ascii="Arial" w:hAnsi="Arial" w:cs="Arial"/>
                <w:b/>
                <w:bCs/>
                <w:sz w:val="20"/>
                <w:lang w:eastAsia="en-US"/>
              </w:rPr>
              <w:t xml:space="preserve"> </w:t>
            </w:r>
            <w:r>
              <w:rPr>
                <w:rFonts w:ascii="Arial" w:hAnsi="Arial" w:cs="Arial"/>
                <w:b/>
                <w:bCs/>
                <w:sz w:val="20"/>
                <w:lang w:eastAsia="en-US"/>
              </w:rPr>
              <w:t>НА</w:t>
            </w:r>
            <w:r w:rsidRPr="0086033C">
              <w:rPr>
                <w:rFonts w:ascii="Arial" w:hAnsi="Arial" w:cs="Arial"/>
                <w:b/>
                <w:bCs/>
                <w:sz w:val="20"/>
                <w:lang w:eastAsia="en-US"/>
              </w:rPr>
              <w:t xml:space="preserve"> </w:t>
            </w:r>
            <w:r>
              <w:rPr>
                <w:rFonts w:ascii="Arial" w:hAnsi="Arial" w:cs="Arial"/>
                <w:b/>
                <w:bCs/>
                <w:sz w:val="20"/>
                <w:lang w:eastAsia="en-US"/>
              </w:rPr>
              <w:t>ОБЈЕКТИМА</w:t>
            </w:r>
            <w:r w:rsidRPr="0086033C">
              <w:rPr>
                <w:rFonts w:ascii="Arial" w:hAnsi="Arial" w:cs="Arial"/>
                <w:b/>
                <w:bCs/>
                <w:sz w:val="20"/>
                <w:lang w:eastAsia="en-US"/>
              </w:rPr>
              <w:t xml:space="preserve"> </w:t>
            </w:r>
            <w:r>
              <w:rPr>
                <w:rFonts w:ascii="Arial" w:hAnsi="Arial" w:cs="Arial"/>
                <w:b/>
                <w:bCs/>
                <w:sz w:val="20"/>
                <w:lang w:eastAsia="en-US"/>
              </w:rPr>
              <w:t>ЈАВНЕ</w:t>
            </w:r>
            <w:r w:rsidRPr="0086033C">
              <w:rPr>
                <w:rFonts w:ascii="Arial" w:hAnsi="Arial" w:cs="Arial"/>
                <w:b/>
                <w:bCs/>
                <w:sz w:val="20"/>
                <w:lang w:eastAsia="en-US"/>
              </w:rPr>
              <w:t xml:space="preserve"> </w:t>
            </w:r>
            <w:r>
              <w:rPr>
                <w:rFonts w:ascii="Arial" w:hAnsi="Arial" w:cs="Arial"/>
                <w:b/>
                <w:bCs/>
                <w:sz w:val="20"/>
                <w:lang w:eastAsia="en-US"/>
              </w:rPr>
              <w:t>РАСВЕТЕ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AB693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Мерење светлотехничких карактеристика ЈР на појединим објектима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мерно</w:t>
            </w:r>
            <w:r w:rsidRPr="0086033C">
              <w:rPr>
                <w:rFonts w:ascii="Arial" w:hAnsi="Arial" w:cs="Arial"/>
                <w:sz w:val="20"/>
                <w:lang w:eastAsia="en-US"/>
              </w:rPr>
              <w:t xml:space="preserve"> </w:t>
            </w:r>
            <w:r>
              <w:rPr>
                <w:rFonts w:ascii="Arial" w:hAnsi="Arial" w:cs="Arial"/>
                <w:sz w:val="20"/>
                <w:lang w:eastAsia="en-US"/>
              </w:rPr>
              <w:t>место</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Мерење оптерећења извода у напојним тачкама ЈР</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мерно</w:t>
            </w:r>
            <w:r w:rsidRPr="0086033C">
              <w:rPr>
                <w:rFonts w:ascii="Arial" w:hAnsi="Arial" w:cs="Arial"/>
                <w:sz w:val="20"/>
                <w:lang w:eastAsia="en-US"/>
              </w:rPr>
              <w:t xml:space="preserve"> </w:t>
            </w:r>
            <w:r>
              <w:rPr>
                <w:rFonts w:ascii="Arial" w:hAnsi="Arial" w:cs="Arial"/>
                <w:sz w:val="20"/>
                <w:lang w:eastAsia="en-US"/>
              </w:rPr>
              <w:t>место</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2742D4">
              <w:rPr>
                <w:rFonts w:ascii="Arial" w:hAnsi="Arial" w:cs="Arial"/>
                <w:sz w:val="20"/>
                <w:lang w:eastAsia="en-US"/>
              </w:rPr>
              <w:t xml:space="preserve">Мерење напона на границама напајања ЈР на ваздуш. </w:t>
            </w:r>
            <w:r>
              <w:rPr>
                <w:rFonts w:ascii="Arial" w:hAnsi="Arial" w:cs="Arial"/>
                <w:sz w:val="20"/>
                <w:lang w:eastAsia="en-US"/>
              </w:rPr>
              <w:t>Мрежи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мерно</w:t>
            </w:r>
            <w:r w:rsidRPr="0086033C">
              <w:rPr>
                <w:rFonts w:ascii="Arial" w:hAnsi="Arial" w:cs="Arial"/>
                <w:sz w:val="20"/>
                <w:lang w:eastAsia="en-US"/>
              </w:rPr>
              <w:t xml:space="preserve"> </w:t>
            </w:r>
            <w:r>
              <w:rPr>
                <w:rFonts w:ascii="Arial" w:hAnsi="Arial" w:cs="Arial"/>
                <w:sz w:val="20"/>
                <w:lang w:eastAsia="en-US"/>
              </w:rPr>
              <w:t>место</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179</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sidRPr="002742D4">
              <w:rPr>
                <w:rFonts w:ascii="Arial" w:hAnsi="Arial" w:cs="Arial"/>
                <w:sz w:val="20"/>
                <w:lang w:eastAsia="en-US"/>
              </w:rPr>
              <w:t xml:space="preserve">Мерење напона на границама напајања ЈР на каблов. </w:t>
            </w:r>
            <w:r>
              <w:rPr>
                <w:rFonts w:ascii="Arial" w:hAnsi="Arial" w:cs="Arial"/>
                <w:sz w:val="20"/>
                <w:lang w:eastAsia="en-US"/>
              </w:rPr>
              <w:t>Мрежи</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мерно</w:t>
            </w:r>
            <w:r w:rsidRPr="0086033C">
              <w:rPr>
                <w:rFonts w:ascii="Arial" w:hAnsi="Arial" w:cs="Arial"/>
                <w:sz w:val="20"/>
                <w:lang w:eastAsia="en-US"/>
              </w:rPr>
              <w:t xml:space="preserve"> </w:t>
            </w:r>
            <w:r>
              <w:rPr>
                <w:rFonts w:ascii="Arial" w:hAnsi="Arial" w:cs="Arial"/>
                <w:sz w:val="20"/>
                <w:lang w:eastAsia="en-US"/>
              </w:rPr>
              <w:t>место</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405"/>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БРАВАРСКО</w:t>
            </w:r>
            <w:r w:rsidRPr="0086033C">
              <w:rPr>
                <w:rFonts w:ascii="Arial" w:hAnsi="Arial" w:cs="Arial"/>
                <w:b/>
                <w:bCs/>
                <w:sz w:val="20"/>
                <w:lang w:eastAsia="en-US"/>
              </w:rPr>
              <w:t xml:space="preserve"> </w:t>
            </w:r>
            <w:r>
              <w:rPr>
                <w:rFonts w:ascii="Arial" w:hAnsi="Arial" w:cs="Arial"/>
                <w:b/>
                <w:bCs/>
                <w:sz w:val="20"/>
                <w:lang w:eastAsia="en-US"/>
              </w:rPr>
              <w:t>ЗАВАРИВАЧКИ</w:t>
            </w:r>
            <w:r w:rsidRPr="0086033C">
              <w:rPr>
                <w:rFonts w:ascii="Arial" w:hAnsi="Arial" w:cs="Arial"/>
                <w:b/>
                <w:bCs/>
                <w:sz w:val="20"/>
                <w:lang w:eastAsia="en-US"/>
              </w:rPr>
              <w:t xml:space="preserve"> </w:t>
            </w:r>
            <w:r>
              <w:rPr>
                <w:rFonts w:ascii="Arial" w:hAnsi="Arial" w:cs="Arial"/>
                <w:b/>
                <w:bCs/>
                <w:sz w:val="20"/>
                <w:lang w:eastAsia="en-US"/>
              </w:rPr>
              <w:t>РАДОВИ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браве на вратима разводног ормана на терену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неисправне браве заломљен кључ, закочена брава на терену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182</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Уградјивање брава на вратима са израдом отвора и монтажом браве у радионици</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шарке на вратима ормана за ЈР на терену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оштећеног стуба кандекабера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поз.6-5, само стуб СИСАК</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6-5, само стуб КОРС</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6-5, само стуб решеткаст</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Преправка носача за РПО плочицу у стубовима, на терену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189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поклопца од АИ лима за стубов свих врста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Бушење рупа и нарезивање лозе на стубовима, на терену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Исправљање стуба канделабера са заваривањем загревањем апаратом, на терену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6-12, само стуб СИСАК</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оштећене велике лире за стуб,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6-14, само лира 2-крака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6-14, само лира 3-крака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6-14, само лира 4-крака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6-14, само лира велика рода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6-14, само лира мала рода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199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нових специјалних лира (великих) по краку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6-20, само лира (средња) по краку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6-20, само лира (мала) по краку</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узорка</w:t>
            </w:r>
            <w:r w:rsidRPr="0086033C">
              <w:rPr>
                <w:rFonts w:ascii="Arial" w:hAnsi="Arial" w:cs="Arial"/>
                <w:sz w:val="20"/>
                <w:lang w:eastAsia="en-US"/>
              </w:rPr>
              <w:t xml:space="preserve"> </w:t>
            </w:r>
            <w:r>
              <w:rPr>
                <w:rFonts w:ascii="Arial" w:hAnsi="Arial" w:cs="Arial"/>
                <w:sz w:val="20"/>
                <w:lang w:eastAsia="en-US"/>
              </w:rPr>
              <w:t>лире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Демонтажа лире или запечне услед корозије на стубовима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204</w:t>
            </w:r>
          </w:p>
        </w:tc>
        <w:tc>
          <w:tcPr>
            <w:tcW w:w="5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наставка за настављање стуба и варење стуба на терену</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single" w:sz="4" w:space="0" w:color="auto"/>
              <w:bottom w:val="single" w:sz="4" w:space="0" w:color="auto"/>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205</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Сечење отвора швајс апаратом на стубовима на прикључну плочицу у радионици</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6-26, само отвор за пролаз кабла,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носача за пригушницу и обујмице за кондензатор, са варењем на лицу места на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врата од декапираног лима 2,5мм за ормане јавне расвете, са шаркама без браве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209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заштитне ограде од жицаног плетива на оквиру од Л профила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210</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постоља од профилисаног гвождја за разводни орман ЈР у радионици</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разводног ормана типа РОР-3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Исправљање оштећеног разводног ормана „парапете" РОР-6 у радионици-средње оштећење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Прерада поља ЈР у склопу ТС</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xml:space="preserve">1 </w:t>
            </w:r>
            <w:r>
              <w:rPr>
                <w:rFonts w:ascii="Arial" w:hAnsi="Arial" w:cs="Arial"/>
                <w:sz w:val="20"/>
                <w:lang w:eastAsia="en-US"/>
              </w:rPr>
              <w:t>поље</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2742D4" w:rsidTr="00E10A08">
        <w:trPr>
          <w:gridAfter w:val="1"/>
          <w:wAfter w:w="1478" w:type="dxa"/>
          <w:trHeight w:val="804"/>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носача за каблове, нулте шине од Цу са израдом шине за уземљење Фе/Зн са монтажом у разводни орман или поље ЈР у радионици</w:t>
            </w:r>
          </w:p>
        </w:tc>
        <w:tc>
          <w:tcPr>
            <w:tcW w:w="821" w:type="dxa"/>
            <w:tcBorders>
              <w:top w:val="nil"/>
              <w:left w:val="nil"/>
              <w:bottom w:val="single" w:sz="4" w:space="0" w:color="auto"/>
              <w:right w:val="single" w:sz="4" w:space="0" w:color="auto"/>
            </w:tcBorders>
            <w:shd w:val="clear" w:color="auto" w:fill="auto"/>
          </w:tcPr>
          <w:p w:rsidR="00E10A08" w:rsidRPr="000E4820" w:rsidRDefault="00E10A08" w:rsidP="00E10A08">
            <w:pPr>
              <w:suppressAutoHyphens w:val="0"/>
              <w:jc w:val="center"/>
              <w:rPr>
                <w:rFonts w:ascii="Arial" w:hAnsi="Arial" w:cs="Arial"/>
                <w:sz w:val="20"/>
                <w:lang w:eastAsia="en-US"/>
              </w:rPr>
            </w:pPr>
            <w:r w:rsidRPr="000E4820">
              <w:rPr>
                <w:rFonts w:ascii="Arial" w:hAnsi="Arial" w:cs="Arial"/>
                <w:sz w:val="20"/>
                <w:lang w:eastAsia="en-US"/>
              </w:rPr>
              <w:t> 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215</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натписа плочице за ознаку каблова или разводних ормана, без монтаже у радионици</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округле обујмице за стуб, ради монтаже арматуре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6-37 само за четвртасти стуб</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6-37 само за гасне цеви 3/8</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219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комплетне конзоле за кабловску главу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6-40 само за изолаторе од У профила,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Исто као поз. 6-40 само зидне од профилисаног гвождја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цевног уземљења од поцинковане цеви Фи2,5" са израдом обујмице за уземљење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цеви и кутије за сонду фоторелеја са израдом 2 обујмице, бушењем рупа на разводном орману на терену и монтажом исте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лименог олука са каблом комплет израда без монтаже исте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6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Нарезивање лозе на цеви 3/8" и 1/2"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заштитне капе од поцинкованог лима за стуб</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Израда разних завртњева за дрвене стубове у 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228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Сечење фурде старих стубова и гвождја швајс апаратом</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МОНТАЖА</w:t>
            </w:r>
            <w:r w:rsidRPr="0086033C">
              <w:rPr>
                <w:rFonts w:ascii="Arial" w:hAnsi="Arial" w:cs="Arial"/>
                <w:b/>
                <w:bCs/>
                <w:sz w:val="20"/>
                <w:lang w:eastAsia="en-US"/>
              </w:rPr>
              <w:t xml:space="preserve"> </w:t>
            </w:r>
            <w:r>
              <w:rPr>
                <w:rFonts w:ascii="Arial" w:hAnsi="Arial" w:cs="Arial"/>
                <w:b/>
                <w:bCs/>
                <w:sz w:val="20"/>
                <w:lang w:eastAsia="en-US"/>
              </w:rPr>
              <w:t>ЕЛЕМЕНАТА</w:t>
            </w:r>
            <w:r w:rsidRPr="0086033C">
              <w:rPr>
                <w:rFonts w:ascii="Arial" w:hAnsi="Arial" w:cs="Arial"/>
                <w:b/>
                <w:bCs/>
                <w:sz w:val="20"/>
                <w:lang w:eastAsia="en-US"/>
              </w:rPr>
              <w:t xml:space="preserve"> </w:t>
            </w:r>
            <w:r>
              <w:rPr>
                <w:rFonts w:ascii="Arial" w:hAnsi="Arial" w:cs="Arial"/>
                <w:b/>
                <w:bCs/>
                <w:sz w:val="20"/>
                <w:lang w:eastAsia="en-US"/>
              </w:rPr>
              <w:t>СВЕТИЉКЕ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229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светиљке, испитивање исправности са просечним ангажовањем радне снаге и возила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230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Монтажа светиљке, испитивање исправности са просечним ангажовањем радне снаге и возила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231</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Просечна цена замене сијалице са ужареним влакном, са провером исправности сијалице и прањем протектора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232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Просечна цена замене халогене сијалице, са провером исправности сијалице и прањем протектора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233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Просечна цена замене Живине (Хг) сијалице, са провером исправности сијалице и прањем протектора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234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Просечна цена замене натријум (На) сијалице, са провером исправности сијалице и прањем протектора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235</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Просечна цена замене Метал-халогене сијалице, са провером исправности сијалице и прањем протектора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236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пригушнице са провером исправности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237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упаљача са провером исправности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238</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кондензатора са провером исправности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239</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грла са провером исправности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240</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осигурача у команди са провером исправности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241</w:t>
            </w:r>
          </w:p>
        </w:tc>
        <w:tc>
          <w:tcPr>
            <w:tcW w:w="5749" w:type="dxa"/>
            <w:gridSpan w:val="7"/>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Замена</w:t>
            </w:r>
            <w:r w:rsidRPr="0086033C">
              <w:rPr>
                <w:rFonts w:ascii="Arial" w:hAnsi="Arial" w:cs="Arial"/>
                <w:sz w:val="20"/>
                <w:lang w:eastAsia="en-US"/>
              </w:rPr>
              <w:t xml:space="preserve"> </w:t>
            </w:r>
            <w:r>
              <w:rPr>
                <w:rFonts w:ascii="Arial" w:hAnsi="Arial" w:cs="Arial"/>
                <w:sz w:val="20"/>
                <w:lang w:eastAsia="en-US"/>
              </w:rPr>
              <w:t>поклопца</w:t>
            </w:r>
            <w:r w:rsidRPr="0086033C">
              <w:rPr>
                <w:rFonts w:ascii="Arial" w:hAnsi="Arial" w:cs="Arial"/>
                <w:sz w:val="20"/>
                <w:lang w:eastAsia="en-US"/>
              </w:rPr>
              <w:t xml:space="preserve"> </w:t>
            </w:r>
            <w:r>
              <w:rPr>
                <w:rFonts w:ascii="Arial" w:hAnsi="Arial" w:cs="Arial"/>
                <w:sz w:val="20"/>
                <w:lang w:eastAsia="en-US"/>
              </w:rPr>
              <w:t>светиљке</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242</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Замена протектора светиљке /заштитно стакло/</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noWrap/>
            <w:vAlign w:val="bottom"/>
          </w:tcPr>
          <w:p w:rsidR="00E10A08" w:rsidRPr="00057EB1" w:rsidRDefault="00E10A08" w:rsidP="00E10A08">
            <w:pPr>
              <w:suppressAutoHyphens w:val="0"/>
              <w:jc w:val="center"/>
              <w:rPr>
                <w:rFonts w:ascii="Arial" w:hAnsi="Arial" w:cs="Arial"/>
                <w:sz w:val="20"/>
                <w:lang w:eastAsia="en-US"/>
              </w:rPr>
            </w:pPr>
            <w:r>
              <w:rPr>
                <w:rFonts w:ascii="Arial" w:hAnsi="Arial" w:cs="Arial"/>
                <w:sz w:val="20"/>
                <w:lang w:eastAsia="en-US"/>
              </w:rPr>
              <w:t>243</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Прање протектора /заштитног стакла/ светиљки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244</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Ремонт</w:t>
            </w:r>
            <w:r w:rsidRPr="0086033C">
              <w:rPr>
                <w:rFonts w:ascii="Arial" w:hAnsi="Arial" w:cs="Arial"/>
                <w:sz w:val="20"/>
                <w:lang w:eastAsia="en-US"/>
              </w:rPr>
              <w:t xml:space="preserve"> </w:t>
            </w:r>
            <w:r>
              <w:rPr>
                <w:rFonts w:ascii="Arial" w:hAnsi="Arial" w:cs="Arial"/>
                <w:sz w:val="20"/>
                <w:lang w:eastAsia="en-US"/>
              </w:rPr>
              <w:t>светиљке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радионици</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540"/>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245</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Просечна цена норма часа ангажовања стручне радне снаге /ВКВ ел. монтер, КВ ел. монтер, ел. техничар</w:t>
            </w:r>
          </w:p>
        </w:tc>
        <w:tc>
          <w:tcPr>
            <w:tcW w:w="821" w:type="dxa"/>
            <w:tcBorders>
              <w:top w:val="single" w:sz="4" w:space="0" w:color="auto"/>
              <w:left w:val="nil"/>
              <w:bottom w:val="single" w:sz="4" w:space="0" w:color="auto"/>
              <w:right w:val="single" w:sz="4" w:space="0" w:color="auto"/>
            </w:tcBorders>
            <w:shd w:val="clear" w:color="auto" w:fill="auto"/>
          </w:tcPr>
          <w:p w:rsidR="00E10A08" w:rsidRPr="000E4820" w:rsidRDefault="00E10A08" w:rsidP="00E10A08">
            <w:pPr>
              <w:suppressAutoHyphens w:val="0"/>
              <w:jc w:val="center"/>
              <w:rPr>
                <w:rFonts w:ascii="Arial" w:hAnsi="Arial" w:cs="Arial"/>
                <w:sz w:val="20"/>
                <w:lang w:eastAsia="en-US"/>
              </w:rPr>
            </w:pPr>
            <w:r w:rsidRPr="000E4820">
              <w:rPr>
                <w:rFonts w:ascii="Arial" w:hAnsi="Arial" w:cs="Arial"/>
                <w:sz w:val="20"/>
                <w:lang w:val="en-US" w:eastAsia="en-US"/>
              </w:rPr>
              <w:t>час</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405"/>
        </w:trPr>
        <w:tc>
          <w:tcPr>
            <w:tcW w:w="642" w:type="dxa"/>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r w:rsidRPr="0086033C">
              <w:rPr>
                <w:rFonts w:ascii="Arial" w:hAnsi="Arial" w:cs="Arial"/>
                <w:color w:val="000000"/>
                <w:sz w:val="20"/>
                <w:lang w:eastAsia="en-US"/>
              </w:rPr>
              <w:t> </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Pr>
                <w:rFonts w:ascii="Arial" w:hAnsi="Arial" w:cs="Arial"/>
                <w:b/>
                <w:bCs/>
                <w:sz w:val="20"/>
                <w:lang w:eastAsia="en-US"/>
              </w:rPr>
              <w:t>ИСПИТИВАЊА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nil"/>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246</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Мерење</w:t>
            </w:r>
            <w:r w:rsidRPr="0086033C">
              <w:rPr>
                <w:rFonts w:ascii="Arial" w:hAnsi="Arial" w:cs="Arial"/>
                <w:sz w:val="20"/>
                <w:lang w:eastAsia="en-US"/>
              </w:rPr>
              <w:t xml:space="preserve"> </w:t>
            </w:r>
            <w:r>
              <w:rPr>
                <w:rFonts w:ascii="Arial" w:hAnsi="Arial" w:cs="Arial"/>
                <w:sz w:val="20"/>
                <w:lang w:eastAsia="en-US"/>
              </w:rPr>
              <w:t>импедансе</w:t>
            </w:r>
            <w:r w:rsidRPr="0086033C">
              <w:rPr>
                <w:rFonts w:ascii="Arial" w:hAnsi="Arial" w:cs="Arial"/>
                <w:sz w:val="20"/>
                <w:lang w:eastAsia="en-US"/>
              </w:rPr>
              <w:t xml:space="preserve"> </w:t>
            </w:r>
            <w:r>
              <w:rPr>
                <w:rFonts w:ascii="Arial" w:hAnsi="Arial" w:cs="Arial"/>
                <w:sz w:val="20"/>
                <w:lang w:eastAsia="en-US"/>
              </w:rPr>
              <w:t>петље</w:t>
            </w:r>
            <w:r w:rsidRPr="0086033C">
              <w:rPr>
                <w:rFonts w:ascii="Arial" w:hAnsi="Arial" w:cs="Arial"/>
                <w:sz w:val="20"/>
                <w:lang w:eastAsia="en-US"/>
              </w:rPr>
              <w:t xml:space="preserve"> </w:t>
            </w:r>
            <w:r>
              <w:rPr>
                <w:rFonts w:ascii="Arial" w:hAnsi="Arial" w:cs="Arial"/>
                <w:sz w:val="20"/>
                <w:lang w:eastAsia="en-US"/>
              </w:rPr>
              <w:t>квара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nil"/>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247</w:t>
            </w:r>
          </w:p>
        </w:tc>
        <w:tc>
          <w:tcPr>
            <w:tcW w:w="5749" w:type="dxa"/>
            <w:gridSpan w:val="7"/>
            <w:tcBorders>
              <w:top w:val="nil"/>
              <w:left w:val="nil"/>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Мерење</w:t>
            </w:r>
            <w:r w:rsidRPr="0086033C">
              <w:rPr>
                <w:rFonts w:ascii="Arial" w:hAnsi="Arial" w:cs="Arial"/>
                <w:sz w:val="20"/>
                <w:lang w:eastAsia="en-US"/>
              </w:rPr>
              <w:t xml:space="preserve"> </w:t>
            </w:r>
            <w:r>
              <w:rPr>
                <w:rFonts w:ascii="Arial" w:hAnsi="Arial" w:cs="Arial"/>
                <w:sz w:val="20"/>
                <w:lang w:eastAsia="en-US"/>
              </w:rPr>
              <w:t>уземљења</w:t>
            </w:r>
          </w:p>
        </w:tc>
        <w:tc>
          <w:tcPr>
            <w:tcW w:w="821" w:type="dxa"/>
            <w:tcBorders>
              <w:top w:val="nil"/>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nil"/>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nil"/>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nil"/>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248</w:t>
            </w:r>
          </w:p>
        </w:tc>
        <w:tc>
          <w:tcPr>
            <w:tcW w:w="5749" w:type="dxa"/>
            <w:gridSpan w:val="7"/>
            <w:tcBorders>
              <w:top w:val="single" w:sz="4" w:space="0" w:color="auto"/>
              <w:left w:val="nil"/>
              <w:bottom w:val="single" w:sz="4" w:space="0" w:color="auto"/>
              <w:right w:val="single" w:sz="4" w:space="0" w:color="auto"/>
            </w:tcBorders>
            <w:shd w:val="clear" w:color="auto" w:fill="auto"/>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Тражење квара апаратом за лоцирање</w:t>
            </w:r>
          </w:p>
        </w:tc>
        <w:tc>
          <w:tcPr>
            <w:tcW w:w="821" w:type="dxa"/>
            <w:tcBorders>
              <w:top w:val="single" w:sz="4" w:space="0" w:color="auto"/>
              <w:left w:val="nil"/>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b/>
                <w:bCs/>
                <w:color w:val="000000"/>
                <w:sz w:val="20"/>
              </w:rPr>
            </w:pPr>
            <w:r w:rsidRPr="00057EB1">
              <w:rPr>
                <w:rFonts w:ascii="Arial" w:hAnsi="Arial" w:cs="Arial"/>
                <w:b/>
                <w:bCs/>
                <w:color w:val="000000"/>
                <w:sz w:val="20"/>
              </w:rPr>
              <w:t>СТУБОВИ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249</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ИСКРИВЉЕНОГ ИЛИ ПОЛОМЉЕНОГ ПОКЛОПЦА ЗА ТРОЛЕБУСКИ СТУБ,ОСМОУГАОНИ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417A7E"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250</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ИСПРАВЉАЊЕ ЛИРЕ НА ТРОЛЕБУСКОМ,ОСМОУГАОНОМ, РЕШЕТКАСТОМ СТУБУ</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251</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ИСПРАВЉАЊЕ ТРОЛЕБУСКОГ,ОСМОУГАОНОГ, РЕШЕТКАСТОГ СТУБА</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252</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 xml:space="preserve">МОНТАЖА ЛИРЕ СА ЦЕНТРИРАЊЕМ И ФИКСИРАЊЕМ НА ТРОЛЕБУСКОМ, ОСМОУГАОНОМ, РЕШЕТКАСТОМ СТУБУ </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253</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НУМЕРИСАЊЕ СТУБОВА</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3</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b/>
                <w:bCs/>
                <w:color w:val="000000"/>
                <w:sz w:val="20"/>
              </w:rPr>
            </w:pPr>
            <w:r w:rsidRPr="00057EB1">
              <w:rPr>
                <w:rFonts w:ascii="Arial" w:hAnsi="Arial" w:cs="Arial"/>
                <w:b/>
                <w:bCs/>
                <w:color w:val="000000"/>
                <w:sz w:val="20"/>
              </w:rPr>
              <w:t>ЗАТЕГЕ И КОНЗОЛЕ</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254</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ДЕМОНТАЖА ЗАТЕГЕ</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компл</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255</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ДЕМОНТАЖА ЗИДНЕ КОНЗОЛЕ</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b/>
                <w:bCs/>
                <w:color w:val="000000"/>
                <w:sz w:val="20"/>
              </w:rPr>
            </w:pPr>
            <w:r w:rsidRPr="00057EB1">
              <w:rPr>
                <w:rFonts w:ascii="Arial" w:hAnsi="Arial" w:cs="Arial"/>
                <w:b/>
                <w:bCs/>
                <w:color w:val="000000"/>
                <w:sz w:val="20"/>
              </w:rPr>
              <w:t>НАДЗЕМНИ ВОДОВИ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256</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ИЗРАДА БИНДРАТА</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C23BFA"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b/>
                <w:bCs/>
                <w:color w:val="000000"/>
                <w:sz w:val="20"/>
              </w:rPr>
            </w:pPr>
            <w:r w:rsidRPr="00057EB1">
              <w:rPr>
                <w:rFonts w:ascii="Arial" w:hAnsi="Arial" w:cs="Arial"/>
                <w:b/>
                <w:bCs/>
                <w:color w:val="000000"/>
                <w:sz w:val="20"/>
              </w:rPr>
              <w:t>РАЗВОДНИ ОРМАНИ И БЛОКОВИ Ј.О. У ТС 10/0.4</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257</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РЕМОНТ УЛОШКА РОР-3</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258</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РЕМОНТ УЛОШКА РОР-6</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259</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СИЈАЛИЧНОГ ГРЛА Е-27 У РАЗВОДНОМ ОРМАНУ Ј.О.</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260</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ЈЕДНОПОЛНОГ ПРЕКИДАЧА У РАЗВОДНОМ ОРМАНУ Ј.О.</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261</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СИЈАЛИЦЕ У РАЗВОДНОМ ОРМАНУ Ј.О.</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color w:val="000000"/>
                <w:sz w:val="20"/>
                <w:lang w:eastAsia="en-US"/>
              </w:rPr>
            </w:pP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b/>
                <w:bCs/>
                <w:color w:val="000000"/>
                <w:sz w:val="20"/>
              </w:rPr>
            </w:pPr>
            <w:r w:rsidRPr="00057EB1">
              <w:rPr>
                <w:rFonts w:ascii="Arial" w:hAnsi="Arial" w:cs="Arial"/>
                <w:b/>
                <w:bCs/>
                <w:color w:val="000000"/>
                <w:sz w:val="20"/>
              </w:rPr>
              <w:t>МОНТАЖА ЕЛЕМЕНАТА СВЕТИЉКЕ</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252" w:type="dxa"/>
            <w:gridSpan w:val="2"/>
            <w:tcBorders>
              <w:top w:val="single" w:sz="4" w:space="0" w:color="auto"/>
              <w:left w:val="nil"/>
              <w:bottom w:val="single" w:sz="4" w:space="0" w:color="auto"/>
              <w:right w:val="nil"/>
            </w:tcBorders>
          </w:tcPr>
          <w:p w:rsidR="00E10A08"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262</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125</w:t>
            </w:r>
            <w:r w:rsidRPr="00057EB1">
              <w:rPr>
                <w:rFonts w:ascii="Arial" w:hAnsi="Arial" w:cs="Arial"/>
                <w:color w:val="000000"/>
                <w:sz w:val="20"/>
              </w:rPr>
              <w:t>W</w:t>
            </w:r>
            <w:r w:rsidRPr="002742D4">
              <w:rPr>
                <w:rFonts w:ascii="Arial" w:hAnsi="Arial" w:cs="Arial"/>
                <w:color w:val="000000"/>
                <w:sz w:val="20"/>
              </w:rPr>
              <w:t xml:space="preserve">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lastRenderedPageBreak/>
              <w:t>263</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150</w:t>
            </w:r>
            <w:r w:rsidRPr="00057EB1">
              <w:rPr>
                <w:rFonts w:ascii="Arial" w:hAnsi="Arial" w:cs="Arial"/>
                <w:color w:val="000000"/>
                <w:sz w:val="20"/>
              </w:rPr>
              <w:t>W</w:t>
            </w:r>
            <w:r w:rsidRPr="002742D4">
              <w:rPr>
                <w:rFonts w:ascii="Arial" w:hAnsi="Arial" w:cs="Arial"/>
                <w:color w:val="000000"/>
                <w:sz w:val="20"/>
              </w:rPr>
              <w:t xml:space="preserve"> НА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264</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250</w:t>
            </w:r>
            <w:r w:rsidRPr="00057EB1">
              <w:rPr>
                <w:rFonts w:ascii="Arial" w:hAnsi="Arial" w:cs="Arial"/>
                <w:color w:val="000000"/>
                <w:sz w:val="20"/>
              </w:rPr>
              <w:t>W</w:t>
            </w:r>
            <w:r w:rsidRPr="002742D4">
              <w:rPr>
                <w:rFonts w:ascii="Arial" w:hAnsi="Arial" w:cs="Arial"/>
                <w:color w:val="000000"/>
                <w:sz w:val="20"/>
              </w:rPr>
              <w:t xml:space="preserve"> ХГ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265</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250 НА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266</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70</w:t>
            </w:r>
            <w:r w:rsidRPr="00057EB1">
              <w:rPr>
                <w:rFonts w:ascii="Arial" w:hAnsi="Arial" w:cs="Arial"/>
                <w:color w:val="000000"/>
                <w:sz w:val="20"/>
              </w:rPr>
              <w:t>W</w:t>
            </w:r>
            <w:r w:rsidRPr="002742D4">
              <w:rPr>
                <w:rFonts w:ascii="Arial" w:hAnsi="Arial" w:cs="Arial"/>
                <w:color w:val="000000"/>
                <w:sz w:val="20"/>
              </w:rPr>
              <w:t xml:space="preserve">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267</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35</w:t>
            </w:r>
            <w:r w:rsidRPr="00057EB1">
              <w:rPr>
                <w:rFonts w:ascii="Arial" w:hAnsi="Arial" w:cs="Arial"/>
                <w:color w:val="000000"/>
                <w:sz w:val="20"/>
              </w:rPr>
              <w:t>W</w:t>
            </w:r>
            <w:r w:rsidRPr="002742D4">
              <w:rPr>
                <w:rFonts w:ascii="Arial" w:hAnsi="Arial" w:cs="Arial"/>
                <w:color w:val="000000"/>
                <w:sz w:val="20"/>
              </w:rPr>
              <w:t xml:space="preserve">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268</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400</w:t>
            </w:r>
            <w:r w:rsidRPr="00057EB1">
              <w:rPr>
                <w:rFonts w:ascii="Arial" w:hAnsi="Arial" w:cs="Arial"/>
                <w:color w:val="000000"/>
                <w:sz w:val="20"/>
              </w:rPr>
              <w:t>W</w:t>
            </w:r>
            <w:r w:rsidRPr="002742D4">
              <w:rPr>
                <w:rFonts w:ascii="Arial" w:hAnsi="Arial" w:cs="Arial"/>
                <w:color w:val="000000"/>
                <w:sz w:val="20"/>
              </w:rPr>
              <w:t xml:space="preserve"> ХГ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269</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400</w:t>
            </w:r>
            <w:r w:rsidRPr="00057EB1">
              <w:rPr>
                <w:rFonts w:ascii="Arial" w:hAnsi="Arial" w:cs="Arial"/>
                <w:color w:val="000000"/>
                <w:sz w:val="20"/>
              </w:rPr>
              <w:t>W</w:t>
            </w:r>
            <w:r w:rsidRPr="002742D4">
              <w:rPr>
                <w:rFonts w:ascii="Arial" w:hAnsi="Arial" w:cs="Arial"/>
                <w:color w:val="000000"/>
                <w:sz w:val="20"/>
              </w:rPr>
              <w:t xml:space="preserve"> НА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270</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2742D4" w:rsidRDefault="00E10A08" w:rsidP="00E10A08">
            <w:pPr>
              <w:rPr>
                <w:rFonts w:ascii="Arial" w:hAnsi="Arial" w:cs="Arial"/>
                <w:color w:val="000000"/>
                <w:sz w:val="20"/>
              </w:rPr>
            </w:pPr>
            <w:r w:rsidRPr="002742D4">
              <w:rPr>
                <w:rFonts w:ascii="Arial" w:hAnsi="Arial" w:cs="Arial"/>
                <w:color w:val="000000"/>
                <w:sz w:val="20"/>
              </w:rPr>
              <w:t>ЗАМЕНА ПРИГУШНИЦЕ 600</w:t>
            </w:r>
            <w:r w:rsidRPr="00057EB1">
              <w:rPr>
                <w:rFonts w:ascii="Arial" w:hAnsi="Arial" w:cs="Arial"/>
                <w:color w:val="000000"/>
                <w:sz w:val="20"/>
              </w:rPr>
              <w:t>W</w:t>
            </w:r>
            <w:r w:rsidRPr="002742D4">
              <w:rPr>
                <w:rFonts w:ascii="Arial" w:hAnsi="Arial" w:cs="Arial"/>
                <w:color w:val="000000"/>
                <w:sz w:val="20"/>
              </w:rPr>
              <w:t xml:space="preserve"> НА СА ПРОВЕРОМ ИСПРАВНОСТИ</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271</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 xml:space="preserve">ЗАМЕНА ГРЛА Е-27 </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272</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ЗАМЕНА ГРЛА Е-40 ПОРЦЕЛАН</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273</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ЗАМЕНА ГРЛА Е-40 МЕТАЛ</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274</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ЗАМЕНА ЕЛЕКТРОНСКОГ УПАЉАЧА 70-400W</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Pr="00057EB1" w:rsidRDefault="00E10A08" w:rsidP="00E10A08">
            <w:pPr>
              <w:suppressAutoHyphens w:val="0"/>
              <w:jc w:val="center"/>
              <w:rPr>
                <w:rFonts w:ascii="Arial" w:hAnsi="Arial" w:cs="Arial"/>
                <w:color w:val="000000"/>
                <w:sz w:val="20"/>
                <w:lang w:eastAsia="en-US"/>
              </w:rPr>
            </w:pPr>
            <w:r>
              <w:rPr>
                <w:rFonts w:ascii="Arial" w:hAnsi="Arial" w:cs="Arial"/>
                <w:color w:val="000000"/>
                <w:sz w:val="20"/>
                <w:lang w:eastAsia="en-US"/>
              </w:rPr>
              <w:t>275</w:t>
            </w: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rPr>
                <w:rFonts w:ascii="Arial" w:hAnsi="Arial" w:cs="Arial"/>
                <w:color w:val="000000"/>
                <w:sz w:val="20"/>
              </w:rPr>
            </w:pPr>
            <w:r w:rsidRPr="00057EB1">
              <w:rPr>
                <w:rFonts w:ascii="Arial" w:hAnsi="Arial" w:cs="Arial"/>
                <w:color w:val="000000"/>
                <w:sz w:val="20"/>
              </w:rPr>
              <w:t>ЗАМЕНА ЕЛЕКТРОНСКОГ УПАЉАЧА 1000W</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r w:rsidRPr="00057EB1">
              <w:rPr>
                <w:rFonts w:ascii="Arial" w:hAnsi="Arial" w:cs="Arial"/>
                <w:color w:val="000000"/>
                <w:sz w:val="20"/>
              </w:rPr>
              <w:t>ком</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53E96" w:rsidRDefault="00E10A08" w:rsidP="00E10A08">
            <w:pPr>
              <w:suppressAutoHyphens w:val="0"/>
              <w:jc w:val="center"/>
              <w:rPr>
                <w:rFonts w:ascii="Arial" w:hAnsi="Arial" w:cs="Arial"/>
                <w:sz w:val="20"/>
                <w:lang w:val="sr-Latn-RS" w:eastAsia="en-US"/>
              </w:rPr>
            </w:pPr>
            <w:r>
              <w:rPr>
                <w:rFonts w:ascii="Arial" w:hAnsi="Arial" w:cs="Arial"/>
                <w:sz w:val="20"/>
                <w:lang w:val="sr-Latn-RS" w:eastAsia="en-US"/>
              </w:rPr>
              <w:t>2</w:t>
            </w: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gridAfter w:val="1"/>
          <w:wAfter w:w="1478" w:type="dxa"/>
          <w:trHeight w:val="276"/>
        </w:trPr>
        <w:tc>
          <w:tcPr>
            <w:tcW w:w="642" w:type="dxa"/>
            <w:tcBorders>
              <w:top w:val="single" w:sz="4" w:space="0" w:color="auto"/>
              <w:left w:val="single" w:sz="4" w:space="0" w:color="auto"/>
              <w:bottom w:val="single" w:sz="4" w:space="0" w:color="auto"/>
              <w:right w:val="single" w:sz="4" w:space="0" w:color="auto"/>
            </w:tcBorders>
            <w:shd w:val="clear" w:color="auto" w:fill="auto"/>
          </w:tcPr>
          <w:p w:rsidR="00E10A08" w:rsidRDefault="00E10A08" w:rsidP="00E10A08">
            <w:pPr>
              <w:suppressAutoHyphens w:val="0"/>
              <w:jc w:val="center"/>
              <w:rPr>
                <w:rFonts w:ascii="Arial" w:hAnsi="Arial" w:cs="Arial"/>
                <w:color w:val="000000"/>
                <w:sz w:val="20"/>
                <w:lang w:eastAsia="en-US"/>
              </w:rPr>
            </w:pPr>
          </w:p>
        </w:tc>
        <w:tc>
          <w:tcPr>
            <w:tcW w:w="5749" w:type="dxa"/>
            <w:gridSpan w:val="7"/>
            <w:tcBorders>
              <w:top w:val="single" w:sz="4" w:space="0" w:color="auto"/>
              <w:left w:val="nil"/>
              <w:bottom w:val="single" w:sz="4" w:space="0" w:color="auto"/>
              <w:right w:val="single" w:sz="4" w:space="0" w:color="auto"/>
            </w:tcBorders>
            <w:shd w:val="clear" w:color="auto" w:fill="auto"/>
            <w:vAlign w:val="bottom"/>
          </w:tcPr>
          <w:p w:rsidR="00E10A08" w:rsidRPr="00194EE3" w:rsidRDefault="00E10A08" w:rsidP="00E10A08">
            <w:pPr>
              <w:rPr>
                <w:rFonts w:ascii="Arial" w:hAnsi="Arial" w:cs="Arial"/>
                <w:b/>
                <w:color w:val="000000"/>
                <w:sz w:val="20"/>
              </w:rPr>
            </w:pPr>
            <w:r>
              <w:rPr>
                <w:rFonts w:ascii="Arial" w:hAnsi="Arial" w:cs="Arial"/>
                <w:color w:val="000000"/>
                <w:sz w:val="20"/>
              </w:rPr>
              <w:t xml:space="preserve">                                                                </w:t>
            </w:r>
            <w:r w:rsidRPr="00194EE3">
              <w:rPr>
                <w:rFonts w:ascii="Arial" w:hAnsi="Arial" w:cs="Arial"/>
                <w:b/>
                <w:color w:val="000000"/>
                <w:sz w:val="20"/>
              </w:rPr>
              <w:t xml:space="preserve">  Укупно без ПДВ-а:</w:t>
            </w:r>
          </w:p>
        </w:tc>
        <w:tc>
          <w:tcPr>
            <w:tcW w:w="821" w:type="dxa"/>
            <w:tcBorders>
              <w:top w:val="single" w:sz="4" w:space="0" w:color="auto"/>
              <w:left w:val="nil"/>
              <w:bottom w:val="single" w:sz="4" w:space="0" w:color="auto"/>
              <w:right w:val="single" w:sz="4" w:space="0" w:color="auto"/>
            </w:tcBorders>
            <w:shd w:val="clear" w:color="auto" w:fill="auto"/>
            <w:vAlign w:val="bottom"/>
          </w:tcPr>
          <w:p w:rsidR="00E10A08" w:rsidRPr="00057EB1" w:rsidRDefault="00E10A08" w:rsidP="00E10A08">
            <w:pPr>
              <w:jc w:val="center"/>
              <w:rPr>
                <w:rFonts w:ascii="Arial" w:hAnsi="Arial" w:cs="Arial"/>
                <w:color w:val="000000"/>
                <w:sz w:val="20"/>
              </w:rPr>
            </w:pP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Default="00E10A08" w:rsidP="00E10A08">
            <w:pPr>
              <w:suppressAutoHyphens w:val="0"/>
              <w:jc w:val="center"/>
              <w:rPr>
                <w:rFonts w:ascii="Arial" w:hAnsi="Arial" w:cs="Arial"/>
                <w:sz w:val="20"/>
                <w:lang w:eastAsia="en-US"/>
              </w:rPr>
            </w:pPr>
          </w:p>
        </w:tc>
        <w:tc>
          <w:tcPr>
            <w:tcW w:w="252" w:type="dxa"/>
            <w:gridSpan w:val="2"/>
            <w:tcBorders>
              <w:top w:val="single" w:sz="4" w:space="0" w:color="auto"/>
              <w:left w:val="nil"/>
              <w:bottom w:val="single" w:sz="4" w:space="0" w:color="auto"/>
              <w:right w:val="nil"/>
            </w:tcBorders>
          </w:tcPr>
          <w:p w:rsidR="00E10A08" w:rsidRPr="0086033C" w:rsidRDefault="00E10A08" w:rsidP="00E10A08">
            <w:pPr>
              <w:suppressAutoHyphens w:val="0"/>
              <w:jc w:val="center"/>
              <w:rPr>
                <w:rFonts w:ascii="Arial" w:hAnsi="Arial" w:cs="Arial"/>
                <w:sz w:val="20"/>
                <w:lang w:eastAsia="en-US"/>
              </w:rPr>
            </w:pPr>
          </w:p>
        </w:tc>
        <w:tc>
          <w:tcPr>
            <w:tcW w:w="1866"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jc w:val="center"/>
              <w:rPr>
                <w:rFonts w:ascii="Arial" w:hAnsi="Arial" w:cs="Arial"/>
                <w:sz w:val="20"/>
                <w:lang w:eastAsia="en-US"/>
              </w:rPr>
            </w:pPr>
          </w:p>
        </w:tc>
      </w:tr>
      <w:tr w:rsidR="00E10A08" w:rsidRPr="0086033C" w:rsidTr="00E10A08">
        <w:trPr>
          <w:trHeight w:val="360"/>
        </w:trPr>
        <w:tc>
          <w:tcPr>
            <w:tcW w:w="990" w:type="dxa"/>
            <w:gridSpan w:val="3"/>
            <w:tcBorders>
              <w:top w:val="nil"/>
              <w:left w:val="nil"/>
              <w:bottom w:val="single" w:sz="8" w:space="0" w:color="auto"/>
              <w:right w:val="nil"/>
            </w:tcBorders>
          </w:tcPr>
          <w:p w:rsidR="00E10A08" w:rsidRDefault="00E10A08" w:rsidP="00E10A08">
            <w:pPr>
              <w:suppressAutoHyphens w:val="0"/>
              <w:jc w:val="center"/>
              <w:rPr>
                <w:rFonts w:ascii="Arial" w:hAnsi="Arial" w:cs="Arial"/>
                <w:b/>
                <w:bCs/>
                <w:sz w:val="28"/>
                <w:szCs w:val="28"/>
                <w:lang w:eastAsia="en-US"/>
              </w:rPr>
            </w:pPr>
          </w:p>
        </w:tc>
        <w:tc>
          <w:tcPr>
            <w:tcW w:w="876" w:type="dxa"/>
            <w:tcBorders>
              <w:top w:val="nil"/>
              <w:left w:val="nil"/>
              <w:bottom w:val="single" w:sz="8" w:space="0" w:color="auto"/>
              <w:right w:val="nil"/>
            </w:tcBorders>
          </w:tcPr>
          <w:p w:rsidR="00E10A08" w:rsidRDefault="00E10A08" w:rsidP="00E10A08">
            <w:pPr>
              <w:suppressAutoHyphens w:val="0"/>
              <w:jc w:val="center"/>
              <w:rPr>
                <w:rFonts w:ascii="Arial" w:hAnsi="Arial" w:cs="Arial"/>
                <w:b/>
                <w:bCs/>
                <w:sz w:val="28"/>
                <w:szCs w:val="28"/>
                <w:lang w:eastAsia="en-US"/>
              </w:rPr>
            </w:pPr>
          </w:p>
        </w:tc>
        <w:tc>
          <w:tcPr>
            <w:tcW w:w="9680" w:type="dxa"/>
            <w:gridSpan w:val="12"/>
            <w:tcBorders>
              <w:top w:val="nil"/>
              <w:left w:val="nil"/>
              <w:bottom w:val="single" w:sz="8" w:space="0" w:color="auto"/>
              <w:right w:val="nil"/>
            </w:tcBorders>
            <w:shd w:val="clear" w:color="auto" w:fill="auto"/>
            <w:noWrap/>
            <w:vAlign w:val="center"/>
          </w:tcPr>
          <w:p w:rsidR="00E10A08" w:rsidRDefault="00E10A08" w:rsidP="00E10A08">
            <w:pPr>
              <w:suppressAutoHyphens w:val="0"/>
              <w:rPr>
                <w:rFonts w:ascii="Arial" w:hAnsi="Arial" w:cs="Arial"/>
                <w:b/>
                <w:bCs/>
                <w:sz w:val="28"/>
                <w:szCs w:val="28"/>
                <w:lang w:eastAsia="en-US"/>
              </w:rPr>
            </w:pPr>
            <w:bookmarkStart w:id="1" w:name="RANGE!A1:E263"/>
          </w:p>
          <w:p w:rsidR="00E10A08" w:rsidRPr="0086033C" w:rsidRDefault="00E10A08" w:rsidP="00E10A08">
            <w:pPr>
              <w:suppressAutoHyphens w:val="0"/>
              <w:rPr>
                <w:rFonts w:ascii="Arial" w:hAnsi="Arial" w:cs="Arial"/>
                <w:b/>
                <w:bCs/>
                <w:sz w:val="28"/>
                <w:szCs w:val="28"/>
                <w:lang w:eastAsia="en-US"/>
              </w:rPr>
            </w:pPr>
            <w:r>
              <w:rPr>
                <w:rFonts w:ascii="Arial" w:hAnsi="Arial" w:cs="Arial"/>
                <w:b/>
                <w:bCs/>
                <w:sz w:val="28"/>
                <w:szCs w:val="28"/>
                <w:lang w:eastAsia="en-US"/>
              </w:rPr>
              <w:t>А2) ГРАЂЕВИНСКА</w:t>
            </w:r>
            <w:r w:rsidRPr="0086033C">
              <w:rPr>
                <w:rFonts w:ascii="Arial" w:hAnsi="Arial" w:cs="Arial"/>
                <w:b/>
                <w:bCs/>
                <w:sz w:val="28"/>
                <w:szCs w:val="28"/>
                <w:lang w:eastAsia="en-US"/>
              </w:rPr>
              <w:t xml:space="preserve"> </w:t>
            </w:r>
            <w:r>
              <w:rPr>
                <w:rFonts w:ascii="Arial" w:hAnsi="Arial" w:cs="Arial"/>
                <w:b/>
                <w:bCs/>
                <w:sz w:val="28"/>
                <w:szCs w:val="28"/>
                <w:lang w:eastAsia="en-US"/>
              </w:rPr>
              <w:t>ДЕЛАТНОСТ</w:t>
            </w:r>
            <w:bookmarkEnd w:id="1"/>
          </w:p>
        </w:tc>
      </w:tr>
      <w:tr w:rsidR="00E10A08" w:rsidRPr="0086033C" w:rsidTr="00E10A08">
        <w:trPr>
          <w:gridAfter w:val="2"/>
          <w:wAfter w:w="1724" w:type="dxa"/>
          <w:trHeight w:val="466"/>
        </w:trPr>
        <w:tc>
          <w:tcPr>
            <w:tcW w:w="732" w:type="dxa"/>
            <w:gridSpan w:val="2"/>
            <w:tcBorders>
              <w:top w:val="nil"/>
              <w:left w:val="single" w:sz="8" w:space="0" w:color="auto"/>
              <w:right w:val="single" w:sz="8" w:space="0" w:color="auto"/>
            </w:tcBorders>
            <w:shd w:val="clear" w:color="auto" w:fill="F2F2F2" w:themeFill="background1" w:themeFillShade="F2"/>
            <w:vAlign w:val="center"/>
          </w:tcPr>
          <w:p w:rsidR="00E10A08" w:rsidRPr="00655AD8" w:rsidRDefault="00E10A08" w:rsidP="00E10A08">
            <w:pPr>
              <w:suppressAutoHyphens w:val="0"/>
              <w:jc w:val="center"/>
              <w:rPr>
                <w:rFonts w:ascii="Arial" w:hAnsi="Arial" w:cs="Arial"/>
                <w:b/>
                <w:bCs/>
                <w:sz w:val="20"/>
                <w:lang w:eastAsia="en-US"/>
              </w:rPr>
            </w:pPr>
            <w:r>
              <w:rPr>
                <w:rFonts w:ascii="Arial" w:hAnsi="Arial" w:cs="Arial"/>
                <w:b/>
                <w:bCs/>
                <w:sz w:val="20"/>
                <w:lang w:eastAsia="en-US"/>
              </w:rPr>
              <w:t>Ред.бр.</w:t>
            </w:r>
          </w:p>
        </w:tc>
        <w:tc>
          <w:tcPr>
            <w:tcW w:w="5400" w:type="dxa"/>
            <w:gridSpan w:val="5"/>
            <w:tcBorders>
              <w:top w:val="single" w:sz="8" w:space="0" w:color="auto"/>
              <w:left w:val="single" w:sz="8" w:space="0" w:color="auto"/>
              <w:bottom w:val="nil"/>
              <w:right w:val="nil"/>
            </w:tcBorders>
            <w:shd w:val="clear" w:color="auto" w:fill="F2F2F2" w:themeFill="background1" w:themeFillShade="F2"/>
            <w:vAlign w:val="center"/>
          </w:tcPr>
          <w:p w:rsidR="00E10A08" w:rsidRPr="0086033C" w:rsidRDefault="00E10A08" w:rsidP="00E10A08">
            <w:pPr>
              <w:suppressAutoHyphens w:val="0"/>
              <w:jc w:val="center"/>
              <w:rPr>
                <w:rFonts w:ascii="Arial" w:hAnsi="Arial" w:cs="Arial"/>
                <w:b/>
                <w:bCs/>
                <w:sz w:val="20"/>
                <w:lang w:eastAsia="en-US"/>
              </w:rPr>
            </w:pPr>
            <w:r>
              <w:rPr>
                <w:rFonts w:ascii="Arial" w:hAnsi="Arial" w:cs="Arial"/>
                <w:b/>
                <w:bCs/>
                <w:sz w:val="20"/>
                <w:lang w:eastAsia="en-US"/>
              </w:rPr>
              <w:t>Опис</w:t>
            </w:r>
            <w:r w:rsidRPr="0086033C">
              <w:rPr>
                <w:rFonts w:ascii="Arial" w:hAnsi="Arial" w:cs="Arial"/>
                <w:b/>
                <w:bCs/>
                <w:sz w:val="20"/>
                <w:lang w:eastAsia="en-US"/>
              </w:rPr>
              <w:t xml:space="preserve"> </w:t>
            </w:r>
            <w:r>
              <w:rPr>
                <w:rFonts w:ascii="Arial" w:hAnsi="Arial" w:cs="Arial"/>
                <w:b/>
                <w:bCs/>
                <w:sz w:val="20"/>
                <w:lang w:eastAsia="en-US"/>
              </w:rPr>
              <w:t>активности</w:t>
            </w:r>
          </w:p>
        </w:tc>
        <w:tc>
          <w:tcPr>
            <w:tcW w:w="1104" w:type="dxa"/>
            <w:gridSpan w:val="3"/>
            <w:tcBorders>
              <w:top w:val="nil"/>
              <w:left w:val="single" w:sz="4" w:space="0" w:color="auto"/>
              <w:bottom w:val="nil"/>
              <w:right w:val="single" w:sz="4" w:space="0" w:color="auto"/>
            </w:tcBorders>
            <w:shd w:val="clear" w:color="auto" w:fill="F2F2F2" w:themeFill="background1" w:themeFillShade="F2"/>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Јединица</w:t>
            </w:r>
            <w:r w:rsidRPr="0086033C">
              <w:rPr>
                <w:rFonts w:ascii="Arial" w:hAnsi="Arial" w:cs="Arial"/>
                <w:sz w:val="20"/>
                <w:lang w:eastAsia="en-US"/>
              </w:rPr>
              <w:t xml:space="preserve"> </w:t>
            </w:r>
            <w:r>
              <w:rPr>
                <w:rFonts w:ascii="Arial" w:hAnsi="Arial" w:cs="Arial"/>
                <w:sz w:val="20"/>
                <w:lang w:eastAsia="en-US"/>
              </w:rPr>
              <w:t>мере</w:t>
            </w:r>
          </w:p>
        </w:tc>
        <w:tc>
          <w:tcPr>
            <w:tcW w:w="876" w:type="dxa"/>
            <w:gridSpan w:val="2"/>
            <w:tcBorders>
              <w:top w:val="nil"/>
              <w:left w:val="nil"/>
              <w:bottom w:val="single" w:sz="8" w:space="0" w:color="000000"/>
              <w:right w:val="single" w:sz="8" w:space="0" w:color="auto"/>
            </w:tcBorders>
            <w:shd w:val="clear" w:color="auto" w:fill="F2F2F2" w:themeFill="background1" w:themeFillShade="F2"/>
            <w:noWrap/>
            <w:vAlign w:val="center"/>
          </w:tcPr>
          <w:p w:rsidR="00E10A08" w:rsidRPr="007A45D4" w:rsidRDefault="00E10A08" w:rsidP="00E10A08">
            <w:pPr>
              <w:suppressAutoHyphens w:val="0"/>
              <w:jc w:val="center"/>
              <w:rPr>
                <w:rFonts w:ascii="Arial" w:hAnsi="Arial" w:cs="Arial"/>
                <w:bCs/>
                <w:sz w:val="22"/>
                <w:szCs w:val="22"/>
                <w:lang w:eastAsia="en-US"/>
              </w:rPr>
            </w:pPr>
            <w:r>
              <w:rPr>
                <w:rFonts w:ascii="Arial" w:hAnsi="Arial" w:cs="Arial"/>
                <w:bCs/>
                <w:sz w:val="22"/>
                <w:szCs w:val="22"/>
                <w:lang w:eastAsia="en-US"/>
              </w:rPr>
              <w:t>К</w:t>
            </w:r>
            <w:r w:rsidRPr="007A45D4">
              <w:rPr>
                <w:rFonts w:ascii="Arial" w:hAnsi="Arial" w:cs="Arial"/>
                <w:bCs/>
                <w:sz w:val="22"/>
                <w:szCs w:val="22"/>
                <w:lang w:eastAsia="en-US"/>
              </w:rPr>
              <w:t>оличина</w:t>
            </w:r>
          </w:p>
        </w:tc>
        <w:tc>
          <w:tcPr>
            <w:tcW w:w="1710" w:type="dxa"/>
            <w:gridSpan w:val="2"/>
            <w:tcBorders>
              <w:top w:val="nil"/>
              <w:left w:val="nil"/>
              <w:bottom w:val="single" w:sz="8" w:space="0" w:color="000000"/>
              <w:right w:val="single" w:sz="8" w:space="0" w:color="auto"/>
            </w:tcBorders>
            <w:shd w:val="clear" w:color="auto" w:fill="F2F2F2" w:themeFill="background1" w:themeFillShade="F2"/>
            <w:vAlign w:val="center"/>
          </w:tcPr>
          <w:p w:rsidR="00E10A08" w:rsidRDefault="00E10A08" w:rsidP="00E10A08">
            <w:pPr>
              <w:suppressAutoHyphens w:val="0"/>
              <w:jc w:val="center"/>
              <w:rPr>
                <w:rFonts w:ascii="Arial" w:hAnsi="Arial" w:cs="Arial"/>
                <w:bCs/>
                <w:sz w:val="22"/>
                <w:szCs w:val="22"/>
                <w:lang w:eastAsia="en-US"/>
              </w:rPr>
            </w:pPr>
            <w:r>
              <w:rPr>
                <w:rFonts w:ascii="Arial" w:hAnsi="Arial" w:cs="Arial"/>
                <w:bCs/>
                <w:sz w:val="22"/>
                <w:szCs w:val="22"/>
                <w:lang w:eastAsia="en-US"/>
              </w:rPr>
              <w:t>Јединична цена без ПДВ-а</w:t>
            </w:r>
          </w:p>
        </w:tc>
      </w:tr>
      <w:tr w:rsidR="00E10A08" w:rsidRPr="0086033C" w:rsidTr="00E10A08">
        <w:trPr>
          <w:gridAfter w:val="2"/>
          <w:wAfter w:w="1724" w:type="dxa"/>
          <w:trHeight w:val="276"/>
        </w:trPr>
        <w:tc>
          <w:tcPr>
            <w:tcW w:w="732" w:type="dxa"/>
            <w:gridSpan w:val="2"/>
            <w:vMerge w:val="restart"/>
            <w:tcBorders>
              <w:top w:val="single" w:sz="8"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w:t>
            </w:r>
          </w:p>
        </w:tc>
        <w:tc>
          <w:tcPr>
            <w:tcW w:w="1710" w:type="dxa"/>
            <w:gridSpan w:val="3"/>
            <w:vMerge w:val="restart"/>
            <w:tcBorders>
              <w:top w:val="single" w:sz="8" w:space="0" w:color="auto"/>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димензија</w:t>
            </w:r>
            <w:r w:rsidRPr="0086033C">
              <w:rPr>
                <w:rFonts w:ascii="Arial" w:hAnsi="Arial" w:cs="Arial"/>
                <w:sz w:val="20"/>
                <w:lang w:eastAsia="en-US"/>
              </w:rPr>
              <w:t xml:space="preserve"> </w:t>
            </w:r>
            <w:r w:rsidRPr="0086033C">
              <w:rPr>
                <w:rFonts w:ascii="Arial" w:hAnsi="Arial" w:cs="Arial"/>
                <w:b/>
                <w:bCs/>
                <w:sz w:val="20"/>
                <w:lang w:eastAsia="en-US"/>
              </w:rPr>
              <w:t xml:space="preserve">0,4x0,8 </w:t>
            </w:r>
            <w:r>
              <w:rPr>
                <w:rFonts w:ascii="Arial" w:hAnsi="Arial" w:cs="Arial"/>
                <w:b/>
                <w:bCs/>
                <w:sz w:val="20"/>
                <w:lang w:eastAsia="en-US"/>
              </w:rPr>
              <w:t>м</w:t>
            </w:r>
          </w:p>
        </w:tc>
        <w:tc>
          <w:tcPr>
            <w:tcW w:w="3690" w:type="dxa"/>
            <w:gridSpan w:val="2"/>
            <w:tcBorders>
              <w:top w:val="single" w:sz="8" w:space="0" w:color="auto"/>
              <w:left w:val="nil"/>
              <w:bottom w:val="nil"/>
              <w:right w:val="nil"/>
            </w:tcBorders>
            <w:shd w:val="clear" w:color="auto" w:fill="auto"/>
            <w:vAlign w:val="bottom"/>
          </w:tcPr>
          <w:p w:rsidR="00E10A08" w:rsidRPr="00D355A8" w:rsidRDefault="00E10A08" w:rsidP="00E10A08">
            <w:pPr>
              <w:suppressAutoHyphens w:val="0"/>
              <w:jc w:val="center"/>
              <w:rPr>
                <w:rFonts w:ascii="Arial" w:hAnsi="Arial" w:cs="Arial"/>
                <w:b/>
                <w:sz w:val="20"/>
                <w:lang w:eastAsia="en-US"/>
              </w:rPr>
            </w:pPr>
            <w:r w:rsidRPr="00D355A8">
              <w:rPr>
                <w:rFonts w:ascii="Arial" w:hAnsi="Arial" w:cs="Arial"/>
                <w:b/>
                <w:sz w:val="20"/>
                <w:lang w:eastAsia="en-US"/>
              </w:rPr>
              <w:t>Позиција обухвата:</w:t>
            </w:r>
          </w:p>
        </w:tc>
        <w:tc>
          <w:tcPr>
            <w:tcW w:w="1104" w:type="dxa"/>
            <w:gridSpan w:val="3"/>
            <w:tcBorders>
              <w:top w:val="single" w:sz="8"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Трасирање</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val="restart"/>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запрекама</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15 </w:t>
            </w:r>
            <w:r>
              <w:rPr>
                <w:rFonts w:ascii="Arial" w:hAnsi="Arial" w:cs="Arial"/>
                <w:sz w:val="20"/>
                <w:lang w:eastAsia="en-US"/>
              </w:rPr>
              <w:t>цм</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 5%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трајно</w:t>
            </w:r>
            <w:r w:rsidRPr="0086033C">
              <w:rPr>
                <w:rFonts w:ascii="Arial" w:hAnsi="Arial" w:cs="Arial"/>
                <w:sz w:val="20"/>
                <w:lang w:eastAsia="en-US"/>
              </w:rPr>
              <w:t xml:space="preserve"> </w:t>
            </w:r>
            <w:r>
              <w:rPr>
                <w:rFonts w:ascii="Arial" w:hAnsi="Arial" w:cs="Arial"/>
                <w:sz w:val="20"/>
                <w:lang w:eastAsia="en-US"/>
              </w:rPr>
              <w:t>повећање</w:t>
            </w:r>
            <w:r w:rsidRPr="0086033C">
              <w:rPr>
                <w:rFonts w:ascii="Arial" w:hAnsi="Arial" w:cs="Arial"/>
                <w:sz w:val="20"/>
                <w:lang w:eastAsia="en-US"/>
              </w:rPr>
              <w:t xml:space="preserve"> </w:t>
            </w:r>
            <w:r>
              <w:rPr>
                <w:rFonts w:ascii="Arial" w:hAnsi="Arial" w:cs="Arial"/>
                <w:sz w:val="20"/>
                <w:lang w:eastAsia="en-US"/>
              </w:rPr>
              <w:t>запремине</w:t>
            </w:r>
            <w:r w:rsidRPr="0086033C">
              <w:rPr>
                <w:rFonts w:ascii="Arial" w:hAnsi="Arial" w:cs="Arial"/>
                <w:sz w:val="20"/>
                <w:lang w:eastAsia="en-US"/>
              </w:rPr>
              <w:t xml:space="preserve"> </w:t>
            </w:r>
            <w:r>
              <w:rPr>
                <w:rFonts w:ascii="Arial" w:hAnsi="Arial" w:cs="Arial"/>
                <w:sz w:val="20"/>
                <w:lang w:eastAsia="en-US"/>
              </w:rPr>
              <w:t>самоникле</w:t>
            </w:r>
            <w:r w:rsidRPr="0086033C">
              <w:rPr>
                <w:rFonts w:ascii="Arial" w:hAnsi="Arial" w:cs="Arial"/>
                <w:sz w:val="20"/>
                <w:lang w:eastAsia="en-US"/>
              </w:rPr>
              <w:t xml:space="preserve"> </w:t>
            </w:r>
            <w:r>
              <w:rPr>
                <w:rFonts w:ascii="Arial" w:hAnsi="Arial" w:cs="Arial"/>
                <w:sz w:val="20"/>
                <w:lang w:eastAsia="en-US"/>
              </w:rPr>
              <w:t>земље</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w:t>
            </w:r>
          </w:p>
        </w:tc>
        <w:tc>
          <w:tcPr>
            <w:tcW w:w="171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димензија</w:t>
            </w:r>
            <w:r w:rsidRPr="0086033C">
              <w:rPr>
                <w:rFonts w:ascii="Arial" w:hAnsi="Arial" w:cs="Arial"/>
                <w:sz w:val="20"/>
                <w:lang w:eastAsia="en-US"/>
              </w:rPr>
              <w:t xml:space="preserve"> </w:t>
            </w:r>
            <w:r w:rsidRPr="0086033C">
              <w:rPr>
                <w:rFonts w:ascii="Arial" w:hAnsi="Arial" w:cs="Arial"/>
                <w:b/>
                <w:bCs/>
                <w:sz w:val="20"/>
                <w:lang w:eastAsia="en-US"/>
              </w:rPr>
              <w:t>0,6x0,8</w:t>
            </w:r>
            <w:r w:rsidRPr="0086033C">
              <w:rPr>
                <w:rFonts w:ascii="Arial" w:hAnsi="Arial" w:cs="Arial"/>
                <w:sz w:val="20"/>
                <w:lang w:eastAsia="en-US"/>
              </w:rPr>
              <w:t xml:space="preserve"> </w:t>
            </w:r>
            <w:r>
              <w:rPr>
                <w:rFonts w:ascii="Arial" w:hAnsi="Arial" w:cs="Arial"/>
                <w:sz w:val="20"/>
                <w:lang w:eastAsia="en-US"/>
              </w:rPr>
              <w:t>м</w:t>
            </w:r>
          </w:p>
        </w:tc>
        <w:tc>
          <w:tcPr>
            <w:tcW w:w="3690" w:type="dxa"/>
            <w:gridSpan w:val="2"/>
            <w:tcBorders>
              <w:top w:val="single" w:sz="4" w:space="0" w:color="auto"/>
              <w:left w:val="nil"/>
              <w:bottom w:val="nil"/>
              <w:right w:val="nil"/>
            </w:tcBorders>
            <w:shd w:val="clear" w:color="auto" w:fill="auto"/>
            <w:vAlign w:val="bottom"/>
          </w:tcPr>
          <w:p w:rsidR="00E10A08" w:rsidRPr="00D355A8" w:rsidRDefault="00E10A08" w:rsidP="00E10A08">
            <w:pPr>
              <w:suppressAutoHyphens w:val="0"/>
              <w:jc w:val="center"/>
              <w:rPr>
                <w:rFonts w:ascii="Arial" w:hAnsi="Arial" w:cs="Arial"/>
                <w:b/>
                <w:sz w:val="20"/>
                <w:lang w:eastAsia="en-US"/>
              </w:rPr>
            </w:pPr>
            <w:r w:rsidRPr="00D355A8">
              <w:rPr>
                <w:rFonts w:ascii="Arial" w:hAnsi="Arial" w:cs="Arial"/>
                <w:b/>
                <w:sz w:val="20"/>
                <w:lang w:eastAsia="en-US"/>
              </w:rPr>
              <w:t>Позиција обухвата:</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Трасирање</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запрекама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val="restart"/>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15 </w:t>
            </w:r>
            <w:r>
              <w:rPr>
                <w:rFonts w:ascii="Arial" w:hAnsi="Arial" w:cs="Arial"/>
                <w:sz w:val="20"/>
                <w:lang w:eastAsia="en-US"/>
              </w:rPr>
              <w:t>цм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 5%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трајно</w:t>
            </w:r>
            <w:r w:rsidRPr="0086033C">
              <w:rPr>
                <w:rFonts w:ascii="Arial" w:hAnsi="Arial" w:cs="Arial"/>
                <w:sz w:val="20"/>
                <w:lang w:eastAsia="en-US"/>
              </w:rPr>
              <w:t xml:space="preserve"> </w:t>
            </w:r>
            <w:r>
              <w:rPr>
                <w:rFonts w:ascii="Arial" w:hAnsi="Arial" w:cs="Arial"/>
                <w:sz w:val="20"/>
                <w:lang w:eastAsia="en-US"/>
              </w:rPr>
              <w:t>повећање</w:t>
            </w:r>
            <w:r w:rsidRPr="0086033C">
              <w:rPr>
                <w:rFonts w:ascii="Arial" w:hAnsi="Arial" w:cs="Arial"/>
                <w:sz w:val="20"/>
                <w:lang w:eastAsia="en-US"/>
              </w:rPr>
              <w:t xml:space="preserve"> </w:t>
            </w:r>
            <w:r>
              <w:rPr>
                <w:rFonts w:ascii="Arial" w:hAnsi="Arial" w:cs="Arial"/>
                <w:sz w:val="20"/>
                <w:lang w:eastAsia="en-US"/>
              </w:rPr>
              <w:t>запремине</w:t>
            </w:r>
            <w:r w:rsidRPr="0086033C">
              <w:rPr>
                <w:rFonts w:ascii="Arial" w:hAnsi="Arial" w:cs="Arial"/>
                <w:sz w:val="20"/>
                <w:lang w:eastAsia="en-US"/>
              </w:rPr>
              <w:t xml:space="preserve"> </w:t>
            </w:r>
            <w:r>
              <w:rPr>
                <w:rFonts w:ascii="Arial" w:hAnsi="Arial" w:cs="Arial"/>
                <w:sz w:val="20"/>
                <w:lang w:eastAsia="en-US"/>
              </w:rPr>
              <w:lastRenderedPageBreak/>
              <w:t>самоникле</w:t>
            </w:r>
            <w:r w:rsidRPr="0086033C">
              <w:rPr>
                <w:rFonts w:ascii="Arial" w:hAnsi="Arial" w:cs="Arial"/>
                <w:sz w:val="20"/>
                <w:lang w:eastAsia="en-US"/>
              </w:rPr>
              <w:t xml:space="preserve"> </w:t>
            </w:r>
            <w:r>
              <w:rPr>
                <w:rFonts w:ascii="Arial" w:hAnsi="Arial" w:cs="Arial"/>
                <w:sz w:val="20"/>
                <w:lang w:eastAsia="en-US"/>
              </w:rPr>
              <w:t>земље</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w:t>
            </w:r>
          </w:p>
        </w:tc>
        <w:tc>
          <w:tcPr>
            <w:tcW w:w="171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димензија</w:t>
            </w:r>
            <w:r w:rsidRPr="0086033C">
              <w:rPr>
                <w:rFonts w:ascii="Arial" w:hAnsi="Arial" w:cs="Arial"/>
                <w:sz w:val="20"/>
                <w:lang w:eastAsia="en-US"/>
              </w:rPr>
              <w:t xml:space="preserve"> </w:t>
            </w:r>
            <w:r w:rsidRPr="0086033C">
              <w:rPr>
                <w:rFonts w:ascii="Arial" w:hAnsi="Arial" w:cs="Arial"/>
                <w:b/>
                <w:bCs/>
                <w:sz w:val="20"/>
                <w:lang w:eastAsia="en-US"/>
              </w:rPr>
              <w:t>0,7x0,8</w:t>
            </w:r>
            <w:r w:rsidRPr="0086033C">
              <w:rPr>
                <w:rFonts w:ascii="Arial" w:hAnsi="Arial" w:cs="Arial"/>
                <w:sz w:val="20"/>
                <w:lang w:eastAsia="en-US"/>
              </w:rPr>
              <w:t xml:space="preserve"> </w:t>
            </w:r>
            <w:r>
              <w:rPr>
                <w:rFonts w:ascii="Arial" w:hAnsi="Arial" w:cs="Arial"/>
                <w:sz w:val="20"/>
                <w:lang w:eastAsia="en-US"/>
              </w:rPr>
              <w:t>м</w:t>
            </w:r>
          </w:p>
        </w:tc>
        <w:tc>
          <w:tcPr>
            <w:tcW w:w="3690" w:type="dxa"/>
            <w:gridSpan w:val="2"/>
            <w:tcBorders>
              <w:top w:val="nil"/>
              <w:left w:val="nil"/>
              <w:bottom w:val="nil"/>
              <w:right w:val="nil"/>
            </w:tcBorders>
            <w:shd w:val="clear" w:color="auto" w:fill="auto"/>
            <w:vAlign w:val="bottom"/>
          </w:tcPr>
          <w:p w:rsidR="00E10A08" w:rsidRPr="00D355A8" w:rsidRDefault="00E10A08" w:rsidP="00E10A08">
            <w:pPr>
              <w:suppressAutoHyphens w:val="0"/>
              <w:jc w:val="center"/>
              <w:rPr>
                <w:rFonts w:ascii="Arial" w:hAnsi="Arial" w:cs="Arial"/>
                <w:b/>
                <w:sz w:val="20"/>
                <w:lang w:eastAsia="en-US"/>
              </w:rPr>
            </w:pPr>
            <w:r w:rsidRPr="00D355A8">
              <w:rPr>
                <w:rFonts w:ascii="Arial" w:hAnsi="Arial" w:cs="Arial"/>
                <w:b/>
                <w:sz w:val="20"/>
                <w:lang w:eastAsia="en-US"/>
              </w:rPr>
              <w:t>Позиција обухвата:</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Трасирање</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запрекама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15 </w:t>
            </w:r>
            <w:r>
              <w:rPr>
                <w:rFonts w:ascii="Arial" w:hAnsi="Arial" w:cs="Arial"/>
                <w:sz w:val="20"/>
                <w:lang w:eastAsia="en-US"/>
              </w:rPr>
              <w:t>цм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 5%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трајно</w:t>
            </w:r>
            <w:r w:rsidRPr="0086033C">
              <w:rPr>
                <w:rFonts w:ascii="Arial" w:hAnsi="Arial" w:cs="Arial"/>
                <w:sz w:val="20"/>
                <w:lang w:eastAsia="en-US"/>
              </w:rPr>
              <w:t xml:space="preserve"> </w:t>
            </w:r>
            <w:r>
              <w:rPr>
                <w:rFonts w:ascii="Arial" w:hAnsi="Arial" w:cs="Arial"/>
                <w:sz w:val="20"/>
                <w:lang w:eastAsia="en-US"/>
              </w:rPr>
              <w:t>повећање</w:t>
            </w:r>
            <w:r w:rsidRPr="0086033C">
              <w:rPr>
                <w:rFonts w:ascii="Arial" w:hAnsi="Arial" w:cs="Arial"/>
                <w:sz w:val="20"/>
                <w:lang w:eastAsia="en-US"/>
              </w:rPr>
              <w:t xml:space="preserve"> </w:t>
            </w:r>
            <w:r>
              <w:rPr>
                <w:rFonts w:ascii="Arial" w:hAnsi="Arial" w:cs="Arial"/>
                <w:sz w:val="20"/>
                <w:lang w:eastAsia="en-US"/>
              </w:rPr>
              <w:t>запремине</w:t>
            </w:r>
            <w:r w:rsidRPr="0086033C">
              <w:rPr>
                <w:rFonts w:ascii="Arial" w:hAnsi="Arial" w:cs="Arial"/>
                <w:sz w:val="20"/>
                <w:lang w:eastAsia="en-US"/>
              </w:rPr>
              <w:t xml:space="preserve"> </w:t>
            </w:r>
            <w:r>
              <w:rPr>
                <w:rFonts w:ascii="Arial" w:hAnsi="Arial" w:cs="Arial"/>
                <w:sz w:val="20"/>
                <w:lang w:eastAsia="en-US"/>
              </w:rPr>
              <w:t>самоникле</w:t>
            </w:r>
            <w:r w:rsidRPr="0086033C">
              <w:rPr>
                <w:rFonts w:ascii="Arial" w:hAnsi="Arial" w:cs="Arial"/>
                <w:sz w:val="20"/>
                <w:lang w:eastAsia="en-US"/>
              </w:rPr>
              <w:t xml:space="preserve"> </w:t>
            </w:r>
            <w:r>
              <w:rPr>
                <w:rFonts w:ascii="Arial" w:hAnsi="Arial" w:cs="Arial"/>
                <w:sz w:val="20"/>
                <w:lang w:eastAsia="en-US"/>
              </w:rPr>
              <w:t>земље</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eastAsia="en-US"/>
              </w:rPr>
              <w:t>3</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8"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w:t>
            </w:r>
          </w:p>
        </w:tc>
        <w:tc>
          <w:tcPr>
            <w:tcW w:w="1710"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димензија</w:t>
            </w:r>
            <w:r w:rsidRPr="0086033C">
              <w:rPr>
                <w:rFonts w:ascii="Arial" w:hAnsi="Arial" w:cs="Arial"/>
                <w:sz w:val="20"/>
                <w:lang w:eastAsia="en-US"/>
              </w:rPr>
              <w:t xml:space="preserve"> </w:t>
            </w:r>
            <w:r w:rsidRPr="0086033C">
              <w:rPr>
                <w:rFonts w:ascii="Arial" w:hAnsi="Arial" w:cs="Arial"/>
                <w:b/>
                <w:bCs/>
                <w:sz w:val="20"/>
                <w:lang w:eastAsia="en-US"/>
              </w:rPr>
              <w:t>0,9x0,8</w:t>
            </w:r>
            <w:r w:rsidRPr="0086033C">
              <w:rPr>
                <w:rFonts w:ascii="Arial" w:hAnsi="Arial" w:cs="Arial"/>
                <w:sz w:val="20"/>
                <w:lang w:eastAsia="en-US"/>
              </w:rPr>
              <w:t xml:space="preserve"> </w:t>
            </w:r>
            <w:r>
              <w:rPr>
                <w:rFonts w:ascii="Arial" w:hAnsi="Arial" w:cs="Arial"/>
                <w:sz w:val="20"/>
                <w:lang w:eastAsia="en-US"/>
              </w:rPr>
              <w:t>м</w:t>
            </w:r>
          </w:p>
        </w:tc>
        <w:tc>
          <w:tcPr>
            <w:tcW w:w="3690" w:type="dxa"/>
            <w:gridSpan w:val="2"/>
            <w:tcBorders>
              <w:top w:val="nil"/>
              <w:left w:val="nil"/>
              <w:bottom w:val="nil"/>
              <w:right w:val="nil"/>
            </w:tcBorders>
            <w:shd w:val="clear" w:color="auto" w:fill="auto"/>
            <w:vAlign w:val="bottom"/>
          </w:tcPr>
          <w:p w:rsidR="00E10A08" w:rsidRPr="00D355A8" w:rsidRDefault="00E10A08" w:rsidP="00E10A08">
            <w:pPr>
              <w:suppressAutoHyphens w:val="0"/>
              <w:jc w:val="center"/>
              <w:rPr>
                <w:rFonts w:ascii="Arial" w:hAnsi="Arial" w:cs="Arial"/>
                <w:b/>
                <w:sz w:val="20"/>
                <w:lang w:eastAsia="en-US"/>
              </w:rPr>
            </w:pPr>
            <w:r w:rsidRPr="00D355A8">
              <w:rPr>
                <w:rFonts w:ascii="Arial" w:hAnsi="Arial" w:cs="Arial"/>
                <w:b/>
                <w:sz w:val="20"/>
                <w:lang w:eastAsia="en-US"/>
              </w:rPr>
              <w:t>Позиција обухвата:</w:t>
            </w:r>
          </w:p>
        </w:tc>
        <w:tc>
          <w:tcPr>
            <w:tcW w:w="1104" w:type="dxa"/>
            <w:gridSpan w:val="3"/>
            <w:vMerge w:val="restart"/>
            <w:tcBorders>
              <w:top w:val="nil"/>
              <w:left w:val="single" w:sz="4" w:space="0" w:color="auto"/>
              <w:bottom w:val="single" w:sz="8"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Трасирање</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запрекама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15 </w:t>
            </w:r>
            <w:r>
              <w:rPr>
                <w:rFonts w:ascii="Arial" w:hAnsi="Arial" w:cs="Arial"/>
                <w:sz w:val="20"/>
                <w:lang w:eastAsia="en-US"/>
              </w:rPr>
              <w:t>цм</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 5%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трајно</w:t>
            </w:r>
            <w:r w:rsidRPr="0086033C">
              <w:rPr>
                <w:rFonts w:ascii="Arial" w:hAnsi="Arial" w:cs="Arial"/>
                <w:sz w:val="20"/>
                <w:lang w:eastAsia="en-US"/>
              </w:rPr>
              <w:t xml:space="preserve"> </w:t>
            </w:r>
            <w:r>
              <w:rPr>
                <w:rFonts w:ascii="Arial" w:hAnsi="Arial" w:cs="Arial"/>
                <w:sz w:val="20"/>
                <w:lang w:eastAsia="en-US"/>
              </w:rPr>
              <w:t>повећање</w:t>
            </w:r>
            <w:r w:rsidRPr="0086033C">
              <w:rPr>
                <w:rFonts w:ascii="Arial" w:hAnsi="Arial" w:cs="Arial"/>
                <w:sz w:val="20"/>
                <w:lang w:eastAsia="en-US"/>
              </w:rPr>
              <w:t xml:space="preserve"> </w:t>
            </w:r>
            <w:r>
              <w:rPr>
                <w:rFonts w:ascii="Arial" w:hAnsi="Arial" w:cs="Arial"/>
                <w:sz w:val="20"/>
                <w:lang w:eastAsia="en-US"/>
              </w:rPr>
              <w:t>запремине</w:t>
            </w:r>
            <w:r w:rsidRPr="0086033C">
              <w:rPr>
                <w:rFonts w:ascii="Arial" w:hAnsi="Arial" w:cs="Arial"/>
                <w:sz w:val="20"/>
                <w:lang w:eastAsia="en-US"/>
              </w:rPr>
              <w:t xml:space="preserve"> </w:t>
            </w:r>
            <w:r>
              <w:rPr>
                <w:rFonts w:ascii="Arial" w:hAnsi="Arial" w:cs="Arial"/>
                <w:sz w:val="20"/>
                <w:lang w:eastAsia="en-US"/>
              </w:rPr>
              <w:t>самоникле</w:t>
            </w:r>
            <w:r w:rsidRPr="0086033C">
              <w:rPr>
                <w:rFonts w:ascii="Arial" w:hAnsi="Arial" w:cs="Arial"/>
                <w:sz w:val="20"/>
                <w:lang w:eastAsia="en-US"/>
              </w:rPr>
              <w:t xml:space="preserve"> </w:t>
            </w:r>
            <w:r>
              <w:rPr>
                <w:rFonts w:ascii="Arial" w:hAnsi="Arial" w:cs="Arial"/>
                <w:sz w:val="20"/>
                <w:lang w:eastAsia="en-US"/>
              </w:rPr>
              <w:t>земље</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8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1710"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3690" w:type="dxa"/>
            <w:gridSpan w:val="2"/>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nil"/>
              <w:left w:val="single" w:sz="8" w:space="0" w:color="auto"/>
              <w:bottom w:val="single" w:sz="8" w:space="0" w:color="auto"/>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3.5</w:t>
            </w:r>
          </w:p>
        </w:tc>
        <w:tc>
          <w:tcPr>
            <w:tcW w:w="5400" w:type="dxa"/>
            <w:gridSpan w:val="5"/>
            <w:tcBorders>
              <w:top w:val="single" w:sz="8" w:space="0" w:color="auto"/>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Израда</w:t>
            </w:r>
            <w:r w:rsidRPr="0086033C">
              <w:rPr>
                <w:rFonts w:ascii="Arial" w:hAnsi="Arial" w:cs="Arial"/>
                <w:b/>
                <w:bCs/>
                <w:i/>
                <w:iCs/>
                <w:sz w:val="20"/>
                <w:lang w:eastAsia="en-US"/>
              </w:rPr>
              <w:t xml:space="preserve"> </w:t>
            </w:r>
            <w:r>
              <w:rPr>
                <w:rFonts w:ascii="Arial" w:hAnsi="Arial" w:cs="Arial"/>
                <w:b/>
                <w:bCs/>
                <w:i/>
                <w:iCs/>
                <w:sz w:val="20"/>
                <w:lang w:eastAsia="en-US"/>
              </w:rPr>
              <w:t>кабловске</w:t>
            </w:r>
            <w:r w:rsidRPr="0086033C">
              <w:rPr>
                <w:rFonts w:ascii="Arial" w:hAnsi="Arial" w:cs="Arial"/>
                <w:b/>
                <w:bCs/>
                <w:i/>
                <w:iCs/>
                <w:sz w:val="20"/>
                <w:lang w:eastAsia="en-US"/>
              </w:rPr>
              <w:t xml:space="preserve"> </w:t>
            </w:r>
            <w:r>
              <w:rPr>
                <w:rFonts w:ascii="Arial" w:hAnsi="Arial" w:cs="Arial"/>
                <w:b/>
                <w:bCs/>
                <w:i/>
                <w:iCs/>
                <w:sz w:val="20"/>
                <w:lang w:eastAsia="en-US"/>
              </w:rPr>
              <w:t>канализације</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single" w:sz="4" w:space="0" w:color="auto"/>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528"/>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3.5.1</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кабловске</w:t>
            </w:r>
            <w:r w:rsidRPr="0086033C">
              <w:rPr>
                <w:rFonts w:ascii="Arial" w:hAnsi="Arial" w:cs="Arial"/>
                <w:sz w:val="20"/>
                <w:lang w:eastAsia="en-US"/>
              </w:rPr>
              <w:t xml:space="preserve"> </w:t>
            </w:r>
            <w:r>
              <w:rPr>
                <w:rFonts w:ascii="Arial" w:hAnsi="Arial" w:cs="Arial"/>
                <w:sz w:val="20"/>
                <w:lang w:eastAsia="en-US"/>
              </w:rPr>
              <w:t>канализације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коловозу</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коловозне</w:t>
            </w:r>
            <w:r w:rsidRPr="0086033C">
              <w:rPr>
                <w:rFonts w:ascii="Arial" w:hAnsi="Arial" w:cs="Arial"/>
                <w:sz w:val="20"/>
                <w:lang w:eastAsia="en-US"/>
              </w:rPr>
              <w:t xml:space="preserve"> </w:t>
            </w:r>
            <w:r>
              <w:rPr>
                <w:rFonts w:ascii="Arial" w:hAnsi="Arial" w:cs="Arial"/>
                <w:sz w:val="20"/>
                <w:lang w:eastAsia="en-US"/>
              </w:rPr>
              <w:t>конструкције</w:t>
            </w:r>
          </w:p>
        </w:tc>
        <w:tc>
          <w:tcPr>
            <w:tcW w:w="1104"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димензије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0,7x1,1 </w:t>
            </w:r>
            <w:r>
              <w:rPr>
                <w:rFonts w:ascii="Arial" w:hAnsi="Arial" w:cs="Arial"/>
                <w:sz w:val="20"/>
                <w:lang w:eastAsia="en-US"/>
              </w:rPr>
              <w:t>м</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подлоге</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=10</w:t>
            </w:r>
            <w:r>
              <w:rPr>
                <w:rFonts w:ascii="Arial" w:hAnsi="Arial" w:cs="Arial"/>
                <w:sz w:val="20"/>
                <w:lang w:eastAsia="en-US"/>
              </w:rPr>
              <w:t>цм</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10</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3.5.2</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Као</w:t>
            </w:r>
            <w:r w:rsidRPr="0086033C">
              <w:rPr>
                <w:rFonts w:ascii="Arial" w:hAnsi="Arial" w:cs="Arial"/>
                <w:sz w:val="20"/>
                <w:lang w:eastAsia="en-US"/>
              </w:rPr>
              <w:t xml:space="preserve"> </w:t>
            </w:r>
            <w:r>
              <w:rPr>
                <w:rFonts w:ascii="Arial" w:hAnsi="Arial" w:cs="Arial"/>
                <w:sz w:val="20"/>
                <w:lang w:eastAsia="en-US"/>
              </w:rPr>
              <w:t>позиција</w:t>
            </w:r>
            <w:r w:rsidRPr="0086033C">
              <w:rPr>
                <w:rFonts w:ascii="Arial" w:hAnsi="Arial" w:cs="Arial"/>
                <w:sz w:val="20"/>
                <w:lang w:eastAsia="en-US"/>
              </w:rPr>
              <w:t xml:space="preserve"> 3.5.1 </w:t>
            </w:r>
            <w:r>
              <w:rPr>
                <w:rFonts w:ascii="Arial" w:hAnsi="Arial" w:cs="Arial"/>
                <w:sz w:val="20"/>
                <w:lang w:eastAsia="en-US"/>
              </w:rPr>
              <w:t>само</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димензије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0,7x1,1 </w:t>
            </w:r>
            <w:r>
              <w:rPr>
                <w:rFonts w:ascii="Arial" w:hAnsi="Arial" w:cs="Arial"/>
                <w:sz w:val="20"/>
                <w:lang w:eastAsia="en-US"/>
              </w:rPr>
              <w:t>м</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подлоге</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=10</w:t>
            </w:r>
            <w:r>
              <w:rPr>
                <w:rFonts w:ascii="Arial" w:hAnsi="Arial" w:cs="Arial"/>
                <w:sz w:val="20"/>
                <w:lang w:eastAsia="en-US"/>
              </w:rPr>
              <w:t>цм</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10</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nil"/>
              <w:left w:val="single" w:sz="8" w:space="0" w:color="auto"/>
              <w:bottom w:val="nil"/>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3.6</w:t>
            </w:r>
          </w:p>
        </w:tc>
        <w:tc>
          <w:tcPr>
            <w:tcW w:w="5400" w:type="dxa"/>
            <w:gridSpan w:val="5"/>
            <w:tcBorders>
              <w:top w:val="nil"/>
              <w:left w:val="nil"/>
              <w:bottom w:val="nil"/>
              <w:right w:val="nil"/>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Полагање</w:t>
            </w:r>
            <w:r w:rsidRPr="0086033C">
              <w:rPr>
                <w:rFonts w:ascii="Arial" w:hAnsi="Arial" w:cs="Arial"/>
                <w:b/>
                <w:bCs/>
                <w:i/>
                <w:iCs/>
                <w:sz w:val="20"/>
                <w:lang w:eastAsia="en-US"/>
              </w:rPr>
              <w:t xml:space="preserve"> </w:t>
            </w:r>
            <w:r>
              <w:rPr>
                <w:rFonts w:ascii="Arial" w:hAnsi="Arial" w:cs="Arial"/>
                <w:b/>
                <w:bCs/>
                <w:i/>
                <w:iCs/>
                <w:sz w:val="20"/>
                <w:lang w:eastAsia="en-US"/>
              </w:rPr>
              <w:t>кабловица</w:t>
            </w:r>
            <w:r w:rsidRPr="0086033C">
              <w:rPr>
                <w:rFonts w:ascii="Arial" w:hAnsi="Arial" w:cs="Arial"/>
                <w:b/>
                <w:bCs/>
                <w:i/>
                <w:iCs/>
                <w:sz w:val="20"/>
                <w:lang w:eastAsia="en-US"/>
              </w:rPr>
              <w:t xml:space="preserve"> </w:t>
            </w:r>
            <w:r>
              <w:rPr>
                <w:rFonts w:ascii="Arial" w:hAnsi="Arial" w:cs="Arial"/>
                <w:b/>
                <w:bCs/>
                <w:i/>
                <w:iCs/>
                <w:sz w:val="20"/>
                <w:lang w:eastAsia="en-US"/>
              </w:rPr>
              <w:t>са</w:t>
            </w:r>
            <w:r w:rsidRPr="0086033C">
              <w:rPr>
                <w:rFonts w:ascii="Arial" w:hAnsi="Arial" w:cs="Arial"/>
                <w:b/>
                <w:bCs/>
                <w:i/>
                <w:iCs/>
                <w:sz w:val="20"/>
                <w:lang w:eastAsia="en-US"/>
              </w:rPr>
              <w:t xml:space="preserve"> 4 </w:t>
            </w:r>
            <w:r>
              <w:rPr>
                <w:rFonts w:ascii="Arial" w:hAnsi="Arial" w:cs="Arial"/>
                <w:b/>
                <w:bCs/>
                <w:i/>
                <w:iCs/>
                <w:sz w:val="20"/>
                <w:lang w:eastAsia="en-US"/>
              </w:rPr>
              <w:t>отвора</w:t>
            </w:r>
            <w:r w:rsidRPr="0086033C">
              <w:rPr>
                <w:rFonts w:ascii="Arial" w:hAnsi="Arial" w:cs="Arial"/>
                <w:b/>
                <w:bCs/>
                <w:i/>
                <w:iCs/>
                <w:sz w:val="20"/>
                <w:lang w:eastAsia="en-US"/>
              </w:rPr>
              <w:t xml:space="preserve"> </w:t>
            </w:r>
            <w:r>
              <w:rPr>
                <w:rFonts w:ascii="Arial" w:hAnsi="Arial" w:cs="Arial"/>
                <w:b/>
                <w:bCs/>
                <w:i/>
                <w:iCs/>
                <w:sz w:val="20"/>
                <w:lang w:eastAsia="en-US"/>
              </w:rPr>
              <w:t>Ф</w:t>
            </w:r>
            <w:r w:rsidRPr="0086033C">
              <w:rPr>
                <w:rFonts w:ascii="Arial" w:hAnsi="Arial" w:cs="Arial"/>
                <w:b/>
                <w:bCs/>
                <w:i/>
                <w:iCs/>
                <w:sz w:val="20"/>
                <w:lang w:eastAsia="en-US"/>
              </w:rPr>
              <w:t>100</w:t>
            </w:r>
          </w:p>
        </w:tc>
        <w:tc>
          <w:tcPr>
            <w:tcW w:w="1104" w:type="dxa"/>
            <w:gridSpan w:val="3"/>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792"/>
        </w:trPr>
        <w:tc>
          <w:tcPr>
            <w:tcW w:w="732" w:type="dxa"/>
            <w:gridSpan w:val="2"/>
            <w:vMerge w:val="restart"/>
            <w:tcBorders>
              <w:top w:val="single" w:sz="8"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lastRenderedPageBreak/>
              <w:t>3.6.1</w:t>
            </w:r>
          </w:p>
        </w:tc>
        <w:tc>
          <w:tcPr>
            <w:tcW w:w="2974" w:type="dxa"/>
            <w:gridSpan w:val="4"/>
            <w:tcBorders>
              <w:top w:val="single" w:sz="8" w:space="0" w:color="auto"/>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i/>
                <w:iCs/>
                <w:sz w:val="20"/>
                <w:lang w:eastAsia="en-US"/>
              </w:rPr>
            </w:pPr>
            <w:r>
              <w:rPr>
                <w:rFonts w:ascii="Arial" w:hAnsi="Arial" w:cs="Arial"/>
                <w:i/>
                <w:iCs/>
                <w:sz w:val="20"/>
                <w:lang w:eastAsia="en-US"/>
              </w:rPr>
              <w:t>Полагање</w:t>
            </w:r>
            <w:r w:rsidRPr="0086033C">
              <w:rPr>
                <w:rFonts w:ascii="Arial" w:hAnsi="Arial" w:cs="Arial"/>
                <w:i/>
                <w:iCs/>
                <w:sz w:val="20"/>
                <w:lang w:eastAsia="en-US"/>
              </w:rPr>
              <w:t xml:space="preserve"> </w:t>
            </w:r>
            <w:r>
              <w:rPr>
                <w:rFonts w:ascii="Arial" w:hAnsi="Arial" w:cs="Arial"/>
                <w:i/>
                <w:iCs/>
                <w:sz w:val="20"/>
                <w:lang w:eastAsia="en-US"/>
              </w:rPr>
              <w:t>кабловица</w:t>
            </w:r>
            <w:r w:rsidRPr="0086033C">
              <w:rPr>
                <w:rFonts w:ascii="Arial" w:hAnsi="Arial" w:cs="Arial"/>
                <w:i/>
                <w:iCs/>
                <w:sz w:val="20"/>
                <w:lang w:eastAsia="en-US"/>
              </w:rPr>
              <w:t xml:space="preserve"> </w:t>
            </w:r>
            <w:r>
              <w:rPr>
                <w:rFonts w:ascii="Arial" w:hAnsi="Arial" w:cs="Arial"/>
                <w:i/>
                <w:iCs/>
                <w:sz w:val="20"/>
                <w:lang w:eastAsia="en-US"/>
              </w:rPr>
              <w:t>са</w:t>
            </w:r>
            <w:r w:rsidRPr="0086033C">
              <w:rPr>
                <w:rFonts w:ascii="Arial" w:hAnsi="Arial" w:cs="Arial"/>
                <w:i/>
                <w:iCs/>
                <w:sz w:val="20"/>
                <w:lang w:eastAsia="en-US"/>
              </w:rPr>
              <w:t xml:space="preserve"> 4 </w:t>
            </w:r>
            <w:r>
              <w:rPr>
                <w:rFonts w:ascii="Arial" w:hAnsi="Arial" w:cs="Arial"/>
                <w:i/>
                <w:iCs/>
                <w:sz w:val="20"/>
                <w:lang w:eastAsia="en-US"/>
              </w:rPr>
              <w:t>отвора</w:t>
            </w:r>
            <w:r w:rsidRPr="0086033C">
              <w:rPr>
                <w:rFonts w:ascii="Arial" w:hAnsi="Arial" w:cs="Arial"/>
                <w:i/>
                <w:iCs/>
                <w:sz w:val="20"/>
                <w:lang w:eastAsia="en-US"/>
              </w:rPr>
              <w:t xml:space="preserve"> </w:t>
            </w:r>
            <w:r>
              <w:rPr>
                <w:rFonts w:ascii="Arial" w:hAnsi="Arial" w:cs="Arial"/>
                <w:i/>
                <w:iCs/>
                <w:sz w:val="20"/>
                <w:lang w:eastAsia="en-US"/>
              </w:rPr>
              <w:t>Ф</w:t>
            </w:r>
            <w:r w:rsidRPr="0086033C">
              <w:rPr>
                <w:rFonts w:ascii="Arial" w:hAnsi="Arial" w:cs="Arial"/>
                <w:i/>
                <w:iCs/>
                <w:sz w:val="20"/>
                <w:lang w:eastAsia="en-US"/>
              </w:rPr>
              <w:t xml:space="preserve">100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коловозу</w:t>
            </w:r>
          </w:p>
        </w:tc>
        <w:tc>
          <w:tcPr>
            <w:tcW w:w="2426" w:type="dxa"/>
            <w:tcBorders>
              <w:top w:val="single" w:sz="8"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разношењем</w:t>
            </w:r>
            <w:r w:rsidRPr="0086033C">
              <w:rPr>
                <w:rFonts w:ascii="Arial" w:hAnsi="Arial" w:cs="Arial"/>
                <w:sz w:val="20"/>
                <w:lang w:eastAsia="en-US"/>
              </w:rPr>
              <w:t xml:space="preserve"> </w:t>
            </w:r>
            <w:r>
              <w:rPr>
                <w:rFonts w:ascii="Arial" w:hAnsi="Arial" w:cs="Arial"/>
                <w:sz w:val="20"/>
                <w:lang w:eastAsia="en-US"/>
              </w:rPr>
              <w:t>кабловице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припремљену</w:t>
            </w:r>
            <w:r w:rsidRPr="0086033C">
              <w:rPr>
                <w:rFonts w:ascii="Arial" w:hAnsi="Arial" w:cs="Arial"/>
                <w:sz w:val="20"/>
                <w:lang w:eastAsia="en-US"/>
              </w:rPr>
              <w:t xml:space="preserve"> </w:t>
            </w:r>
            <w:r>
              <w:rPr>
                <w:rFonts w:ascii="Arial" w:hAnsi="Arial" w:cs="Arial"/>
                <w:sz w:val="20"/>
                <w:lang w:eastAsia="en-US"/>
              </w:rPr>
              <w:t>бетонску</w:t>
            </w:r>
            <w:r w:rsidRPr="0086033C">
              <w:rPr>
                <w:rFonts w:ascii="Arial" w:hAnsi="Arial" w:cs="Arial"/>
                <w:sz w:val="20"/>
                <w:lang w:eastAsia="en-US"/>
              </w:rPr>
              <w:t xml:space="preserve"> </w:t>
            </w:r>
            <w:r>
              <w:rPr>
                <w:rFonts w:ascii="Arial" w:hAnsi="Arial" w:cs="Arial"/>
                <w:sz w:val="20"/>
                <w:lang w:eastAsia="en-US"/>
              </w:rPr>
              <w:t>подлогу</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=10</w:t>
            </w:r>
            <w:r>
              <w:rPr>
                <w:rFonts w:ascii="Arial" w:hAnsi="Arial" w:cs="Arial"/>
                <w:sz w:val="20"/>
                <w:lang w:eastAsia="en-US"/>
              </w:rPr>
              <w:t>цм</w:t>
            </w:r>
            <w:r w:rsidRPr="0086033C">
              <w:rPr>
                <w:rFonts w:ascii="Arial" w:hAnsi="Arial" w:cs="Arial"/>
                <w:sz w:val="20"/>
                <w:lang w:eastAsia="en-US"/>
              </w:rPr>
              <w:t xml:space="preserve"> ( </w:t>
            </w:r>
            <w:r>
              <w:rPr>
                <w:rFonts w:ascii="Arial" w:hAnsi="Arial" w:cs="Arial"/>
                <w:sz w:val="20"/>
                <w:lang w:eastAsia="en-US"/>
              </w:rPr>
              <w:t>Позиција</w:t>
            </w:r>
            <w:r w:rsidRPr="0086033C">
              <w:rPr>
                <w:rFonts w:ascii="Arial" w:hAnsi="Arial" w:cs="Arial"/>
                <w:sz w:val="20"/>
                <w:lang w:eastAsia="en-US"/>
              </w:rPr>
              <w:t xml:space="preserve"> 3.5),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спојнице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саставима</w:t>
            </w:r>
          </w:p>
        </w:tc>
        <w:tc>
          <w:tcPr>
            <w:tcW w:w="1104" w:type="dxa"/>
            <w:gridSpan w:val="3"/>
            <w:vMerge w:val="restart"/>
            <w:tcBorders>
              <w:top w:val="single" w:sz="8"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i/>
                <w:iCs/>
                <w:sz w:val="20"/>
                <w:lang w:eastAsia="en-US"/>
              </w:rPr>
            </w:pPr>
            <w:r w:rsidRPr="0086033C">
              <w:rPr>
                <w:rFonts w:ascii="Arial" w:hAnsi="Arial" w:cs="Arial"/>
                <w:i/>
                <w:iCs/>
                <w:sz w:val="20"/>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шљунком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i/>
                <w:iCs/>
                <w:sz w:val="20"/>
                <w:lang w:eastAsia="en-US"/>
              </w:rPr>
            </w:pPr>
            <w:r w:rsidRPr="0086033C">
              <w:rPr>
                <w:rFonts w:ascii="Arial" w:hAnsi="Arial" w:cs="Arial"/>
                <w:i/>
                <w:iCs/>
                <w:sz w:val="20"/>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кабловица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i/>
                <w:iCs/>
                <w:sz w:val="20"/>
                <w:lang w:eastAsia="en-US"/>
              </w:rPr>
            </w:pPr>
            <w:r w:rsidRPr="0086033C">
              <w:rPr>
                <w:rFonts w:ascii="Arial" w:hAnsi="Arial" w:cs="Arial"/>
                <w:i/>
                <w:iCs/>
                <w:sz w:val="20"/>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Дубина</w:t>
            </w:r>
            <w:r w:rsidRPr="0086033C">
              <w:rPr>
                <w:rFonts w:ascii="Arial" w:hAnsi="Arial" w:cs="Arial"/>
                <w:sz w:val="20"/>
                <w:lang w:eastAsia="en-US"/>
              </w:rPr>
              <w:t xml:space="preserve"> </w:t>
            </w:r>
            <w:r>
              <w:rPr>
                <w:rFonts w:ascii="Arial" w:hAnsi="Arial" w:cs="Arial"/>
                <w:sz w:val="20"/>
                <w:lang w:eastAsia="en-US"/>
              </w:rPr>
              <w:t>затрпавања</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дата</w:t>
            </w:r>
            <w:r w:rsidRPr="0086033C">
              <w:rPr>
                <w:rFonts w:ascii="Arial" w:hAnsi="Arial" w:cs="Arial"/>
                <w:sz w:val="20"/>
                <w:lang w:eastAsia="en-US"/>
              </w:rPr>
              <w:t xml:space="preserve"> </w:t>
            </w:r>
            <w:r>
              <w:rPr>
                <w:rFonts w:ascii="Arial" w:hAnsi="Arial" w:cs="Arial"/>
                <w:sz w:val="20"/>
                <w:lang w:eastAsia="en-US"/>
              </w:rPr>
              <w:t>је</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w:t>
            </w:r>
            <w:r>
              <w:rPr>
                <w:rFonts w:ascii="Arial" w:hAnsi="Arial" w:cs="Arial"/>
                <w:sz w:val="20"/>
                <w:lang w:eastAsia="en-US"/>
              </w:rPr>
              <w:t>горње</w:t>
            </w:r>
            <w:r w:rsidRPr="0086033C">
              <w:rPr>
                <w:rFonts w:ascii="Arial" w:hAnsi="Arial" w:cs="Arial"/>
                <w:sz w:val="20"/>
                <w:lang w:eastAsia="en-US"/>
              </w:rPr>
              <w:t xml:space="preserve"> </w:t>
            </w:r>
            <w:r>
              <w:rPr>
                <w:rFonts w:ascii="Arial" w:hAnsi="Arial" w:cs="Arial"/>
                <w:sz w:val="20"/>
                <w:lang w:eastAsia="en-US"/>
              </w:rPr>
              <w:t>коте</w:t>
            </w:r>
            <w:r w:rsidRPr="0086033C">
              <w:rPr>
                <w:rFonts w:ascii="Arial" w:hAnsi="Arial" w:cs="Arial"/>
                <w:sz w:val="20"/>
                <w:lang w:eastAsia="en-US"/>
              </w:rPr>
              <w:t xml:space="preserve"> </w:t>
            </w:r>
            <w:r>
              <w:rPr>
                <w:rFonts w:ascii="Arial" w:hAnsi="Arial" w:cs="Arial"/>
                <w:sz w:val="20"/>
                <w:lang w:eastAsia="en-US"/>
              </w:rPr>
              <w:t>коловоза</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i/>
                <w:iCs/>
                <w:sz w:val="20"/>
                <w:lang w:eastAsia="en-US"/>
              </w:rPr>
            </w:pPr>
            <w:r w:rsidRPr="0086033C">
              <w:rPr>
                <w:rFonts w:ascii="Arial" w:hAnsi="Arial" w:cs="Arial"/>
                <w:i/>
                <w:iCs/>
                <w:sz w:val="20"/>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шљунка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rPr>
                <w:rFonts w:ascii="Arial" w:hAnsi="Arial" w:cs="Arial"/>
                <w:i/>
                <w:iCs/>
                <w:sz w:val="20"/>
                <w:lang w:eastAsia="en-US"/>
              </w:rPr>
            </w:pPr>
            <w:r w:rsidRPr="0086033C">
              <w:rPr>
                <w:rFonts w:ascii="Arial" w:hAnsi="Arial" w:cs="Arial"/>
                <w:i/>
                <w:iCs/>
                <w:sz w:val="20"/>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3.6-2</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i/>
                <w:iCs/>
                <w:sz w:val="20"/>
                <w:lang w:eastAsia="en-US"/>
              </w:rPr>
            </w:pPr>
            <w:r>
              <w:rPr>
                <w:rFonts w:ascii="Arial" w:hAnsi="Arial" w:cs="Arial"/>
                <w:i/>
                <w:iCs/>
                <w:sz w:val="20"/>
                <w:lang w:eastAsia="en-US"/>
              </w:rPr>
              <w:t>Полагање</w:t>
            </w:r>
            <w:r w:rsidRPr="0086033C">
              <w:rPr>
                <w:rFonts w:ascii="Arial" w:hAnsi="Arial" w:cs="Arial"/>
                <w:i/>
                <w:iCs/>
                <w:sz w:val="20"/>
                <w:lang w:eastAsia="en-US"/>
              </w:rPr>
              <w:t xml:space="preserve"> </w:t>
            </w:r>
            <w:r>
              <w:rPr>
                <w:rFonts w:ascii="Arial" w:hAnsi="Arial" w:cs="Arial"/>
                <w:i/>
                <w:iCs/>
                <w:sz w:val="20"/>
                <w:lang w:eastAsia="en-US"/>
              </w:rPr>
              <w:t>кабловица</w:t>
            </w:r>
            <w:r w:rsidRPr="0086033C">
              <w:rPr>
                <w:rFonts w:ascii="Arial" w:hAnsi="Arial" w:cs="Arial"/>
                <w:i/>
                <w:iCs/>
                <w:sz w:val="20"/>
                <w:lang w:eastAsia="en-US"/>
              </w:rPr>
              <w:t xml:space="preserve"> </w:t>
            </w:r>
            <w:r>
              <w:rPr>
                <w:rFonts w:ascii="Arial" w:hAnsi="Arial" w:cs="Arial"/>
                <w:i/>
                <w:iCs/>
                <w:sz w:val="20"/>
                <w:lang w:eastAsia="en-US"/>
              </w:rPr>
              <w:t>са</w:t>
            </w:r>
            <w:r w:rsidRPr="0086033C">
              <w:rPr>
                <w:rFonts w:ascii="Arial" w:hAnsi="Arial" w:cs="Arial"/>
                <w:i/>
                <w:iCs/>
                <w:sz w:val="20"/>
                <w:lang w:eastAsia="en-US"/>
              </w:rPr>
              <w:t xml:space="preserve"> 4 </w:t>
            </w:r>
            <w:r>
              <w:rPr>
                <w:rFonts w:ascii="Arial" w:hAnsi="Arial" w:cs="Arial"/>
                <w:i/>
                <w:iCs/>
                <w:sz w:val="20"/>
                <w:lang w:eastAsia="en-US"/>
              </w:rPr>
              <w:t>отвора</w:t>
            </w:r>
            <w:r w:rsidRPr="0086033C">
              <w:rPr>
                <w:rFonts w:ascii="Arial" w:hAnsi="Arial" w:cs="Arial"/>
                <w:i/>
                <w:iCs/>
                <w:sz w:val="20"/>
                <w:lang w:eastAsia="en-US"/>
              </w:rPr>
              <w:t xml:space="preserve"> </w:t>
            </w:r>
            <w:r>
              <w:rPr>
                <w:rFonts w:ascii="Arial" w:hAnsi="Arial" w:cs="Arial"/>
                <w:i/>
                <w:iCs/>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кабловице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припремљену</w:t>
            </w:r>
            <w:r w:rsidRPr="0086033C">
              <w:rPr>
                <w:rFonts w:ascii="Arial" w:hAnsi="Arial" w:cs="Arial"/>
                <w:sz w:val="20"/>
                <w:lang w:eastAsia="en-US"/>
              </w:rPr>
              <w:t xml:space="preserve"> </w:t>
            </w:r>
            <w:r>
              <w:rPr>
                <w:rFonts w:ascii="Arial" w:hAnsi="Arial" w:cs="Arial"/>
                <w:sz w:val="20"/>
                <w:lang w:eastAsia="en-US"/>
              </w:rPr>
              <w:t>бетонску</w:t>
            </w:r>
            <w:r w:rsidRPr="0086033C">
              <w:rPr>
                <w:rFonts w:ascii="Arial" w:hAnsi="Arial" w:cs="Arial"/>
                <w:sz w:val="20"/>
                <w:lang w:eastAsia="en-US"/>
              </w:rPr>
              <w:t xml:space="preserve"> </w:t>
            </w:r>
            <w:r>
              <w:rPr>
                <w:rFonts w:ascii="Arial" w:hAnsi="Arial" w:cs="Arial"/>
                <w:sz w:val="20"/>
                <w:lang w:eastAsia="en-US"/>
              </w:rPr>
              <w:t>подлогу</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=10</w:t>
            </w:r>
            <w:r>
              <w:rPr>
                <w:rFonts w:ascii="Arial" w:hAnsi="Arial" w:cs="Arial"/>
                <w:sz w:val="20"/>
                <w:lang w:eastAsia="en-US"/>
              </w:rPr>
              <w:t>цм</w:t>
            </w:r>
            <w:r w:rsidRPr="0086033C">
              <w:rPr>
                <w:rFonts w:ascii="Arial" w:hAnsi="Arial" w:cs="Arial"/>
                <w:sz w:val="20"/>
                <w:lang w:eastAsia="en-US"/>
              </w:rPr>
              <w:t xml:space="preserve"> ( </w:t>
            </w:r>
            <w:r>
              <w:rPr>
                <w:rFonts w:ascii="Arial" w:hAnsi="Arial" w:cs="Arial"/>
                <w:sz w:val="20"/>
                <w:lang w:eastAsia="en-US"/>
              </w:rPr>
              <w:t>Позиција</w:t>
            </w:r>
            <w:r w:rsidRPr="0086033C">
              <w:rPr>
                <w:rFonts w:ascii="Arial" w:hAnsi="Arial" w:cs="Arial"/>
                <w:sz w:val="20"/>
                <w:lang w:eastAsia="en-US"/>
              </w:rPr>
              <w:t xml:space="preserve"> 3.5)</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кабловица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485"/>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792"/>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3.7</w:t>
            </w: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sidRPr="0086033C">
              <w:rPr>
                <w:rFonts w:ascii="Arial" w:hAnsi="Arial" w:cs="Arial"/>
                <w:b/>
                <w:bCs/>
                <w:sz w:val="20"/>
                <w:lang w:eastAsia="en-US"/>
              </w:rPr>
              <w:t xml:space="preserve">0,6x0,6x0,8 </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постављањем</w:t>
            </w:r>
            <w:r w:rsidRPr="0086033C">
              <w:rPr>
                <w:rFonts w:ascii="Arial" w:hAnsi="Arial" w:cs="Arial"/>
                <w:sz w:val="20"/>
                <w:lang w:eastAsia="en-US"/>
              </w:rPr>
              <w:t xml:space="preserve"> </w:t>
            </w:r>
            <w:r>
              <w:rPr>
                <w:rFonts w:ascii="Arial" w:hAnsi="Arial" w:cs="Arial"/>
                <w:sz w:val="20"/>
                <w:lang w:eastAsia="en-US"/>
              </w:rPr>
              <w:t>канделаберског</w:t>
            </w:r>
            <w:r w:rsidRPr="0086033C">
              <w:rPr>
                <w:rFonts w:ascii="Arial" w:hAnsi="Arial" w:cs="Arial"/>
                <w:sz w:val="20"/>
                <w:lang w:eastAsia="en-US"/>
              </w:rPr>
              <w:t xml:space="preserve"> </w:t>
            </w:r>
            <w:r>
              <w:rPr>
                <w:rFonts w:ascii="Arial" w:hAnsi="Arial" w:cs="Arial"/>
                <w:sz w:val="20"/>
                <w:lang w:eastAsia="en-US"/>
              </w:rPr>
              <w:t>стуба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xml:space="preserve">3-5 </w:t>
            </w:r>
            <w:r>
              <w:rPr>
                <w:rFonts w:ascii="Arial" w:hAnsi="Arial" w:cs="Arial"/>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материјала</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машинска</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20</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бетонирање</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3.8</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sidRPr="0086033C">
              <w:rPr>
                <w:rFonts w:ascii="Arial" w:hAnsi="Arial" w:cs="Arial"/>
                <w:b/>
                <w:bCs/>
                <w:sz w:val="20"/>
                <w:lang w:eastAsia="en-US"/>
              </w:rPr>
              <w:t xml:space="preserve">0,6x0,6x0,8 </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израдом</w:t>
            </w:r>
            <w:r w:rsidRPr="0086033C">
              <w:rPr>
                <w:rFonts w:ascii="Arial" w:hAnsi="Arial" w:cs="Arial"/>
                <w:sz w:val="20"/>
                <w:lang w:eastAsia="en-US"/>
              </w:rPr>
              <w:t xml:space="preserve"> </w:t>
            </w:r>
            <w:r>
              <w:rPr>
                <w:rFonts w:ascii="Arial" w:hAnsi="Arial" w:cs="Arial"/>
                <w:sz w:val="20"/>
                <w:lang w:eastAsia="en-US"/>
              </w:rPr>
              <w:t>решетке</w:t>
            </w:r>
            <w:r w:rsidRPr="0086033C">
              <w:rPr>
                <w:rFonts w:ascii="Arial" w:hAnsi="Arial" w:cs="Arial"/>
                <w:sz w:val="20"/>
                <w:lang w:eastAsia="en-US"/>
              </w:rPr>
              <w:t xml:space="preserve"> –</w:t>
            </w:r>
            <w:r>
              <w:rPr>
                <w:rFonts w:ascii="Arial" w:hAnsi="Arial" w:cs="Arial"/>
                <w:sz w:val="20"/>
                <w:lang w:eastAsia="en-US"/>
              </w:rPr>
              <w:t>метална</w:t>
            </w:r>
            <w:r w:rsidRPr="0086033C">
              <w:rPr>
                <w:rFonts w:ascii="Arial" w:hAnsi="Arial" w:cs="Arial"/>
                <w:sz w:val="20"/>
                <w:lang w:eastAsia="en-US"/>
              </w:rPr>
              <w:t xml:space="preserve"> </w:t>
            </w:r>
            <w:r>
              <w:rPr>
                <w:rFonts w:ascii="Arial" w:hAnsi="Arial" w:cs="Arial"/>
                <w:sz w:val="20"/>
                <w:lang w:eastAsia="en-US"/>
              </w:rPr>
              <w:t>арматура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канделабарски</w:t>
            </w:r>
            <w:r w:rsidRPr="0086033C">
              <w:rPr>
                <w:rFonts w:ascii="Arial" w:hAnsi="Arial" w:cs="Arial"/>
                <w:sz w:val="20"/>
                <w:lang w:eastAsia="en-US"/>
              </w:rPr>
              <w:t xml:space="preserve"> </w:t>
            </w:r>
            <w:r>
              <w:rPr>
                <w:rFonts w:ascii="Arial" w:hAnsi="Arial" w:cs="Arial"/>
                <w:sz w:val="20"/>
                <w:lang w:eastAsia="en-US"/>
              </w:rPr>
              <w:t>стуб</w:t>
            </w:r>
            <w:r w:rsidRPr="0086033C">
              <w:rPr>
                <w:rFonts w:ascii="Arial" w:hAnsi="Arial" w:cs="Arial"/>
                <w:sz w:val="20"/>
                <w:lang w:eastAsia="en-US"/>
              </w:rPr>
              <w:t xml:space="preserve">  3-5 </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тип</w:t>
            </w:r>
            <w:r w:rsidRPr="0086033C">
              <w:rPr>
                <w:rFonts w:ascii="Arial" w:hAnsi="Arial" w:cs="Arial"/>
                <w:sz w:val="20"/>
                <w:lang w:eastAsia="en-US"/>
              </w:rPr>
              <w:t xml:space="preserve"> ²</w:t>
            </w:r>
            <w:r>
              <w:rPr>
                <w:rFonts w:ascii="Arial" w:hAnsi="Arial" w:cs="Arial"/>
                <w:sz w:val="20"/>
                <w:lang w:eastAsia="en-US"/>
              </w:rPr>
              <w:t>корс</w:t>
            </w:r>
            <w:r w:rsidRPr="0086033C">
              <w:rPr>
                <w:rFonts w:ascii="Arial" w:hAnsi="Arial" w:cs="Arial"/>
                <w:sz w:val="20"/>
                <w:lang w:eastAsia="en-US"/>
              </w:rPr>
              <w:t>²  (</w:t>
            </w:r>
            <w:r>
              <w:rPr>
                <w:rFonts w:ascii="Arial" w:hAnsi="Arial" w:cs="Arial"/>
                <w:sz w:val="20"/>
                <w:lang w:eastAsia="en-US"/>
              </w:rPr>
              <w:t>бетон</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25)</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3</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материјала</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машинска</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25</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анкера</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 xml:space="preserve">20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везу</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lastRenderedPageBreak/>
              <w:t>темеља</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3.8.1</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xml:space="preserve"> </w:t>
            </w:r>
            <w:r w:rsidRPr="0086033C">
              <w:rPr>
                <w:rFonts w:ascii="Arial" w:hAnsi="Arial" w:cs="Arial"/>
                <w:b/>
                <w:bCs/>
                <w:sz w:val="20"/>
                <w:lang w:eastAsia="en-US"/>
              </w:rPr>
              <w:t>0.8x0.8x1</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бетонирањем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подизањем</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6-9</w:t>
            </w:r>
            <w:r>
              <w:rPr>
                <w:rFonts w:ascii="Arial" w:hAnsi="Arial" w:cs="Arial"/>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материјала</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машинска</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25</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анкера</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 xml:space="preserve">20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везу</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3.9</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xml:space="preserve">. </w:t>
            </w:r>
            <w:r w:rsidRPr="0086033C">
              <w:rPr>
                <w:rFonts w:ascii="Arial" w:hAnsi="Arial" w:cs="Arial"/>
                <w:b/>
                <w:bCs/>
                <w:sz w:val="20"/>
                <w:lang w:eastAsia="en-US"/>
              </w:rPr>
              <w:t>0,8x1,7x1,2</w:t>
            </w:r>
            <w:r w:rsidRPr="0086033C">
              <w:rPr>
                <w:rFonts w:ascii="Arial" w:hAnsi="Arial" w:cs="Arial"/>
                <w:sz w:val="20"/>
                <w:lang w:eastAsia="en-US"/>
              </w:rPr>
              <w:t xml:space="preserve"> </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дизањем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бетонирањем</w:t>
            </w:r>
            <w:r w:rsidRPr="0086033C">
              <w:rPr>
                <w:rFonts w:ascii="Arial" w:hAnsi="Arial" w:cs="Arial"/>
                <w:sz w:val="20"/>
                <w:lang w:eastAsia="en-US"/>
              </w:rPr>
              <w:t xml:space="preserve"> </w:t>
            </w:r>
            <w:r>
              <w:rPr>
                <w:rFonts w:ascii="Arial" w:hAnsi="Arial" w:cs="Arial"/>
                <w:sz w:val="20"/>
                <w:lang w:eastAsia="en-US"/>
              </w:rPr>
              <w:t>челичних</w:t>
            </w:r>
            <w:r w:rsidRPr="0086033C">
              <w:rPr>
                <w:rFonts w:ascii="Arial" w:hAnsi="Arial" w:cs="Arial"/>
                <w:sz w:val="20"/>
                <w:lang w:eastAsia="en-US"/>
              </w:rPr>
              <w:t xml:space="preserve"> </w:t>
            </w:r>
            <w:r>
              <w:rPr>
                <w:rFonts w:ascii="Arial" w:hAnsi="Arial" w:cs="Arial"/>
                <w:sz w:val="20"/>
                <w:lang w:eastAsia="en-US"/>
              </w:rPr>
              <w:t>стубова</w:t>
            </w:r>
            <w:r w:rsidRPr="0086033C">
              <w:rPr>
                <w:rFonts w:ascii="Arial" w:hAnsi="Arial" w:cs="Arial"/>
                <w:sz w:val="20"/>
                <w:lang w:eastAsia="en-US"/>
              </w:rPr>
              <w:t xml:space="preserve"> </w:t>
            </w:r>
            <w:r>
              <w:rPr>
                <w:rFonts w:ascii="Arial" w:hAnsi="Arial" w:cs="Arial"/>
                <w:sz w:val="20"/>
                <w:lang w:eastAsia="en-US"/>
              </w:rPr>
              <w:t>типа</w:t>
            </w:r>
            <w:r w:rsidRPr="0086033C">
              <w:rPr>
                <w:rFonts w:ascii="Arial" w:hAnsi="Arial" w:cs="Arial"/>
                <w:sz w:val="20"/>
                <w:lang w:eastAsia="en-US"/>
              </w:rPr>
              <w:t xml:space="preserve"> ²</w:t>
            </w:r>
            <w:r>
              <w:rPr>
                <w:rFonts w:ascii="Arial" w:hAnsi="Arial" w:cs="Arial"/>
                <w:sz w:val="20"/>
                <w:lang w:eastAsia="en-US"/>
              </w:rPr>
              <w:t>Сисак</w:t>
            </w:r>
            <w:r w:rsidRPr="0086033C">
              <w:rPr>
                <w:rFonts w:ascii="Arial" w:hAnsi="Arial" w:cs="Arial"/>
                <w:sz w:val="20"/>
                <w:lang w:eastAsia="en-US"/>
              </w:rPr>
              <w:t xml:space="preserve">², </w:t>
            </w:r>
            <w:r>
              <w:rPr>
                <w:rFonts w:ascii="Arial" w:hAnsi="Arial" w:cs="Arial"/>
                <w:sz w:val="20"/>
                <w:lang w:eastAsia="en-US"/>
              </w:rPr>
              <w:t>висине</w:t>
            </w:r>
            <w:r w:rsidRPr="0086033C">
              <w:rPr>
                <w:rFonts w:ascii="Arial" w:hAnsi="Arial" w:cs="Arial"/>
                <w:sz w:val="20"/>
                <w:lang w:eastAsia="en-US"/>
              </w:rPr>
              <w:t xml:space="preserve"> 10</w:t>
            </w:r>
            <w:r>
              <w:rPr>
                <w:rFonts w:ascii="Arial" w:hAnsi="Arial" w:cs="Arial"/>
                <w:sz w:val="20"/>
                <w:lang w:eastAsia="en-US"/>
              </w:rPr>
              <w:t>м</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материјала</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машинска</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25</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анкера</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 xml:space="preserve">20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везу</w:t>
            </w:r>
            <w:r w:rsidRPr="0086033C">
              <w:rPr>
                <w:rFonts w:ascii="Arial" w:hAnsi="Arial" w:cs="Arial"/>
                <w:sz w:val="20"/>
                <w:lang w:eastAsia="en-US"/>
              </w:rPr>
              <w:t xml:space="preserve"> </w:t>
            </w:r>
            <w:r>
              <w:rPr>
                <w:rFonts w:ascii="Arial" w:hAnsi="Arial" w:cs="Arial"/>
                <w:sz w:val="20"/>
                <w:lang w:eastAsia="en-US"/>
              </w:rPr>
              <w:t>канделабра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eastAsia="en-US"/>
              </w:rPr>
              <w:t>3</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3.10</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sidRPr="0086033C">
              <w:rPr>
                <w:rFonts w:ascii="Arial" w:hAnsi="Arial" w:cs="Arial"/>
                <w:b/>
                <w:bCs/>
                <w:sz w:val="20"/>
                <w:lang w:eastAsia="en-US"/>
              </w:rPr>
              <w:t xml:space="preserve">1,0x1,2x1,7 </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решеткасти</w:t>
            </w:r>
            <w:r w:rsidRPr="0086033C">
              <w:rPr>
                <w:rFonts w:ascii="Arial" w:hAnsi="Arial" w:cs="Arial"/>
                <w:sz w:val="20"/>
                <w:lang w:eastAsia="en-US"/>
              </w:rPr>
              <w:t xml:space="preserve"> </w:t>
            </w:r>
            <w:r>
              <w:rPr>
                <w:rFonts w:ascii="Arial" w:hAnsi="Arial" w:cs="Arial"/>
                <w:sz w:val="20"/>
                <w:lang w:eastAsia="en-US"/>
              </w:rPr>
              <w:t>стуб</w:t>
            </w:r>
            <w:r w:rsidRPr="0086033C">
              <w:rPr>
                <w:rFonts w:ascii="Arial" w:hAnsi="Arial" w:cs="Arial"/>
                <w:sz w:val="20"/>
                <w:lang w:eastAsia="en-US"/>
              </w:rPr>
              <w:t xml:space="preserve"> </w:t>
            </w:r>
            <w:r>
              <w:rPr>
                <w:rFonts w:ascii="Arial" w:hAnsi="Arial" w:cs="Arial"/>
                <w:sz w:val="20"/>
                <w:lang w:eastAsia="en-US"/>
              </w:rPr>
              <w:t>ГСП</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дизањем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бетонирањем</w:t>
            </w:r>
            <w:r w:rsidRPr="0086033C">
              <w:rPr>
                <w:rFonts w:ascii="Arial" w:hAnsi="Arial" w:cs="Arial"/>
                <w:sz w:val="20"/>
                <w:lang w:eastAsia="en-US"/>
              </w:rPr>
              <w:t xml:space="preserve"> (</w:t>
            </w:r>
            <w:r>
              <w:rPr>
                <w:rFonts w:ascii="Arial" w:hAnsi="Arial" w:cs="Arial"/>
                <w:sz w:val="20"/>
                <w:lang w:eastAsia="en-US"/>
              </w:rPr>
              <w:t>ручна</w:t>
            </w:r>
            <w:r w:rsidRPr="0086033C">
              <w:rPr>
                <w:rFonts w:ascii="Arial" w:hAnsi="Arial" w:cs="Arial"/>
                <w:sz w:val="20"/>
                <w:lang w:eastAsia="en-US"/>
              </w:rPr>
              <w:t xml:space="preserve"> </w:t>
            </w:r>
            <w:r>
              <w:rPr>
                <w:rFonts w:ascii="Arial" w:hAnsi="Arial" w:cs="Arial"/>
                <w:sz w:val="20"/>
                <w:lang w:eastAsia="en-US"/>
              </w:rPr>
              <w:t>припрема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материјала</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машинска</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25</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3.11</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земљи</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xml:space="preserve">. </w:t>
            </w:r>
            <w:r w:rsidRPr="0086033C">
              <w:rPr>
                <w:rFonts w:ascii="Arial" w:hAnsi="Arial" w:cs="Arial"/>
                <w:b/>
                <w:bCs/>
                <w:sz w:val="20"/>
                <w:lang w:eastAsia="en-US"/>
              </w:rPr>
              <w:t>0,4x0,8</w:t>
            </w:r>
            <w:r w:rsidRPr="0086033C">
              <w:rPr>
                <w:rFonts w:ascii="Arial" w:hAnsi="Arial" w:cs="Arial"/>
                <w:sz w:val="20"/>
                <w:lang w:eastAsia="en-US"/>
              </w:rPr>
              <w:t xml:space="preserve"> </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ФеЗн</w:t>
            </w:r>
            <w:r w:rsidRPr="0086033C">
              <w:rPr>
                <w:rFonts w:ascii="Arial" w:hAnsi="Arial" w:cs="Arial"/>
                <w:sz w:val="20"/>
                <w:lang w:eastAsia="en-US"/>
              </w:rPr>
              <w:t xml:space="preserve"> </w:t>
            </w:r>
            <w:r>
              <w:rPr>
                <w:rFonts w:ascii="Arial" w:hAnsi="Arial" w:cs="Arial"/>
                <w:sz w:val="20"/>
                <w:lang w:eastAsia="en-US"/>
              </w:rPr>
              <w:t>траке</w:t>
            </w:r>
            <w:r w:rsidRPr="0086033C">
              <w:rPr>
                <w:rFonts w:ascii="Arial" w:hAnsi="Arial" w:cs="Arial"/>
                <w:sz w:val="20"/>
                <w:lang w:eastAsia="en-US"/>
              </w:rPr>
              <w:t xml:space="preserve"> 30x3</w:t>
            </w:r>
            <w:r>
              <w:rPr>
                <w:rFonts w:ascii="Arial" w:hAnsi="Arial" w:cs="Arial"/>
                <w:sz w:val="20"/>
                <w:lang w:eastAsia="en-US"/>
              </w:rPr>
              <w:t>мм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ров</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затрпавањем</w:t>
            </w:r>
            <w:r w:rsidRPr="0086033C">
              <w:rPr>
                <w:rFonts w:ascii="Arial" w:hAnsi="Arial" w:cs="Arial"/>
                <w:sz w:val="20"/>
                <w:lang w:eastAsia="en-US"/>
              </w:rPr>
              <w:t>.</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ФеЗн</w:t>
            </w:r>
            <w:r w:rsidRPr="0086033C">
              <w:rPr>
                <w:rFonts w:ascii="Arial" w:hAnsi="Arial" w:cs="Arial"/>
                <w:sz w:val="20"/>
                <w:lang w:eastAsia="en-US"/>
              </w:rPr>
              <w:t xml:space="preserve"> </w:t>
            </w:r>
            <w:r>
              <w:rPr>
                <w:rFonts w:ascii="Arial" w:hAnsi="Arial" w:cs="Arial"/>
                <w:sz w:val="20"/>
                <w:lang w:eastAsia="en-US"/>
              </w:rPr>
              <w:t>траке</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3</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nil"/>
              <w:left w:val="single" w:sz="8" w:space="0" w:color="auto"/>
              <w:bottom w:val="single" w:sz="8" w:space="0" w:color="auto"/>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lastRenderedPageBreak/>
              <w:t>3.12</w:t>
            </w:r>
          </w:p>
        </w:tc>
        <w:tc>
          <w:tcPr>
            <w:tcW w:w="5400" w:type="dxa"/>
            <w:gridSpan w:val="5"/>
            <w:tcBorders>
              <w:top w:val="single" w:sz="4" w:space="0" w:color="auto"/>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Ископ</w:t>
            </w:r>
            <w:r w:rsidRPr="0086033C">
              <w:rPr>
                <w:rFonts w:ascii="Arial" w:hAnsi="Arial" w:cs="Arial"/>
                <w:b/>
                <w:bCs/>
                <w:i/>
                <w:iCs/>
                <w:sz w:val="20"/>
                <w:lang w:eastAsia="en-US"/>
              </w:rPr>
              <w:t xml:space="preserve"> </w:t>
            </w:r>
            <w:r>
              <w:rPr>
                <w:rFonts w:ascii="Arial" w:hAnsi="Arial" w:cs="Arial"/>
                <w:b/>
                <w:bCs/>
                <w:i/>
                <w:iCs/>
                <w:sz w:val="20"/>
                <w:lang w:eastAsia="en-US"/>
              </w:rPr>
              <w:t>рупе</w:t>
            </w:r>
            <w:r w:rsidRPr="0086033C">
              <w:rPr>
                <w:rFonts w:ascii="Arial" w:hAnsi="Arial" w:cs="Arial"/>
                <w:b/>
                <w:bCs/>
                <w:i/>
                <w:iCs/>
                <w:sz w:val="20"/>
                <w:lang w:eastAsia="en-US"/>
              </w:rPr>
              <w:t xml:space="preserve"> </w:t>
            </w:r>
            <w:r>
              <w:rPr>
                <w:rFonts w:ascii="Arial" w:hAnsi="Arial" w:cs="Arial"/>
                <w:b/>
                <w:bCs/>
                <w:i/>
                <w:iCs/>
                <w:sz w:val="20"/>
                <w:lang w:eastAsia="en-US"/>
              </w:rPr>
              <w:t>и</w:t>
            </w:r>
            <w:r w:rsidRPr="0086033C">
              <w:rPr>
                <w:rFonts w:ascii="Arial" w:hAnsi="Arial" w:cs="Arial"/>
                <w:b/>
                <w:bCs/>
                <w:i/>
                <w:iCs/>
                <w:sz w:val="20"/>
                <w:lang w:eastAsia="en-US"/>
              </w:rPr>
              <w:t xml:space="preserve"> </w:t>
            </w:r>
            <w:r>
              <w:rPr>
                <w:rFonts w:ascii="Arial" w:hAnsi="Arial" w:cs="Arial"/>
                <w:b/>
                <w:bCs/>
                <w:i/>
                <w:iCs/>
                <w:sz w:val="20"/>
                <w:lang w:eastAsia="en-US"/>
              </w:rPr>
              <w:t>побијање</w:t>
            </w:r>
            <w:r w:rsidRPr="0086033C">
              <w:rPr>
                <w:rFonts w:ascii="Arial" w:hAnsi="Arial" w:cs="Arial"/>
                <w:b/>
                <w:bCs/>
                <w:i/>
                <w:iCs/>
                <w:sz w:val="20"/>
                <w:lang w:eastAsia="en-US"/>
              </w:rPr>
              <w:t xml:space="preserve"> </w:t>
            </w:r>
            <w:r>
              <w:rPr>
                <w:rFonts w:ascii="Arial" w:hAnsi="Arial" w:cs="Arial"/>
                <w:b/>
                <w:bCs/>
                <w:i/>
                <w:iCs/>
                <w:sz w:val="20"/>
                <w:lang w:eastAsia="en-US"/>
              </w:rPr>
              <w:t>сонде</w:t>
            </w:r>
          </w:p>
        </w:tc>
        <w:tc>
          <w:tcPr>
            <w:tcW w:w="1104" w:type="dxa"/>
            <w:gridSpan w:val="3"/>
            <w:tcBorders>
              <w:top w:val="nil"/>
              <w:left w:val="single" w:sz="4" w:space="0" w:color="auto"/>
              <w:bottom w:val="single" w:sz="8"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nil"/>
              <w:left w:val="nil"/>
              <w:bottom w:val="single" w:sz="8"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nil"/>
              <w:left w:val="nil"/>
              <w:bottom w:val="single" w:sz="8"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528"/>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3.12.1</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Побијање</w:t>
            </w:r>
            <w:r w:rsidRPr="0086033C">
              <w:rPr>
                <w:rFonts w:ascii="Arial" w:hAnsi="Arial" w:cs="Arial"/>
                <w:sz w:val="20"/>
                <w:lang w:eastAsia="en-US"/>
              </w:rPr>
              <w:t xml:space="preserve"> </w:t>
            </w:r>
            <w:r>
              <w:rPr>
                <w:rFonts w:ascii="Arial" w:hAnsi="Arial" w:cs="Arial"/>
                <w:sz w:val="20"/>
                <w:lang w:eastAsia="en-US"/>
              </w:rPr>
              <w:t>сонде</w:t>
            </w:r>
            <w:r w:rsidRPr="0086033C">
              <w:rPr>
                <w:rFonts w:ascii="Arial" w:hAnsi="Arial" w:cs="Arial"/>
                <w:sz w:val="20"/>
                <w:lang w:eastAsia="en-US"/>
              </w:rPr>
              <w:t xml:space="preserve">  </w:t>
            </w:r>
            <w:r>
              <w:rPr>
                <w:rFonts w:ascii="Arial" w:hAnsi="Arial" w:cs="Arial"/>
                <w:b/>
                <w:bCs/>
                <w:sz w:val="20"/>
                <w:lang w:eastAsia="en-US"/>
              </w:rPr>
              <w:t>Ф</w:t>
            </w:r>
            <w:r w:rsidRPr="0086033C">
              <w:rPr>
                <w:rFonts w:ascii="Arial" w:hAnsi="Arial" w:cs="Arial"/>
                <w:b/>
                <w:bCs/>
                <w:sz w:val="20"/>
                <w:lang w:eastAsia="en-US"/>
              </w:rPr>
              <w:t>2,5²x2,0</w:t>
            </w:r>
            <w:r>
              <w:rPr>
                <w:rFonts w:ascii="Arial" w:hAnsi="Arial" w:cs="Arial"/>
                <w:b/>
                <w:bCs/>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sidRPr="0086033C">
              <w:rPr>
                <w:rFonts w:ascii="Arial" w:hAnsi="Arial" w:cs="Arial"/>
                <w:b/>
                <w:bCs/>
                <w:sz w:val="20"/>
                <w:lang w:eastAsia="en-US"/>
              </w:rPr>
              <w:t>0,6x0,6x0,6</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земљи</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Побијање</w:t>
            </w:r>
            <w:r w:rsidRPr="0086033C">
              <w:rPr>
                <w:rFonts w:ascii="Arial" w:hAnsi="Arial" w:cs="Arial"/>
                <w:sz w:val="20"/>
                <w:lang w:eastAsia="en-US"/>
              </w:rPr>
              <w:t xml:space="preserve"> </w:t>
            </w:r>
            <w:r>
              <w:rPr>
                <w:rFonts w:ascii="Arial" w:hAnsi="Arial" w:cs="Arial"/>
                <w:sz w:val="20"/>
                <w:lang w:eastAsia="en-US"/>
              </w:rPr>
              <w:t>сонде</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3</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val="restart"/>
            <w:tcBorders>
              <w:top w:val="single" w:sz="4"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3.12.2</w:t>
            </w:r>
          </w:p>
        </w:tc>
        <w:tc>
          <w:tcPr>
            <w:tcW w:w="2974" w:type="dxa"/>
            <w:gridSpan w:val="4"/>
            <w:vMerge w:val="restart"/>
            <w:tcBorders>
              <w:top w:val="single" w:sz="4" w:space="0" w:color="auto"/>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Побијање</w:t>
            </w:r>
            <w:r w:rsidRPr="0086033C">
              <w:rPr>
                <w:rFonts w:ascii="Arial" w:hAnsi="Arial" w:cs="Arial"/>
                <w:sz w:val="20"/>
                <w:lang w:eastAsia="en-US"/>
              </w:rPr>
              <w:t xml:space="preserve"> </w:t>
            </w:r>
            <w:r>
              <w:rPr>
                <w:rFonts w:ascii="Arial" w:hAnsi="Arial" w:cs="Arial"/>
                <w:sz w:val="20"/>
                <w:lang w:eastAsia="en-US"/>
              </w:rPr>
              <w:t>сонде</w:t>
            </w:r>
            <w:r w:rsidRPr="0086033C">
              <w:rPr>
                <w:rFonts w:ascii="Arial" w:hAnsi="Arial" w:cs="Arial"/>
                <w:sz w:val="20"/>
                <w:lang w:eastAsia="en-US"/>
              </w:rPr>
              <w:t xml:space="preserve">  </w:t>
            </w:r>
            <w:r>
              <w:rPr>
                <w:rFonts w:ascii="Arial" w:hAnsi="Arial" w:cs="Arial"/>
                <w:b/>
                <w:bCs/>
                <w:sz w:val="20"/>
                <w:lang w:eastAsia="en-US"/>
              </w:rPr>
              <w:t>Ф</w:t>
            </w:r>
            <w:r w:rsidRPr="0086033C">
              <w:rPr>
                <w:rFonts w:ascii="Arial" w:hAnsi="Arial" w:cs="Arial"/>
                <w:b/>
                <w:bCs/>
                <w:sz w:val="20"/>
                <w:lang w:eastAsia="en-US"/>
              </w:rPr>
              <w:t>2,2²x3,0</w:t>
            </w:r>
            <w:r>
              <w:rPr>
                <w:rFonts w:ascii="Arial" w:hAnsi="Arial" w:cs="Arial"/>
                <w:b/>
                <w:bCs/>
                <w:sz w:val="20"/>
                <w:lang w:eastAsia="en-US"/>
              </w:rPr>
              <w:t>м</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sidRPr="0086033C">
              <w:rPr>
                <w:rFonts w:ascii="Arial" w:hAnsi="Arial" w:cs="Arial"/>
                <w:b/>
                <w:bCs/>
                <w:sz w:val="20"/>
                <w:lang w:eastAsia="en-US"/>
              </w:rPr>
              <w:t>0,6x0,6x0,6</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земљи</w:t>
            </w:r>
            <w:r w:rsidRPr="0086033C">
              <w:rPr>
                <w:rFonts w:ascii="Arial" w:hAnsi="Arial" w:cs="Arial"/>
                <w:sz w:val="20"/>
                <w:lang w:eastAsia="en-US"/>
              </w:rPr>
              <w:t xml:space="preserve"> </w:t>
            </w:r>
            <w:r>
              <w:rPr>
                <w:rFonts w:ascii="Arial" w:hAnsi="Arial" w:cs="Arial"/>
                <w:sz w:val="20"/>
                <w:lang w:eastAsia="en-US"/>
              </w:rPr>
              <w:t>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single" w:sz="4"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Побијање</w:t>
            </w:r>
            <w:r w:rsidRPr="0086033C">
              <w:rPr>
                <w:rFonts w:ascii="Arial" w:hAnsi="Arial" w:cs="Arial"/>
                <w:sz w:val="20"/>
                <w:lang w:eastAsia="en-US"/>
              </w:rPr>
              <w:t xml:space="preserve"> </w:t>
            </w:r>
            <w:r>
              <w:rPr>
                <w:rFonts w:ascii="Arial" w:hAnsi="Arial" w:cs="Arial"/>
                <w:sz w:val="20"/>
                <w:lang w:eastAsia="en-US"/>
              </w:rPr>
              <w:t>сонде</w:t>
            </w:r>
          </w:p>
        </w:tc>
        <w:tc>
          <w:tcPr>
            <w:tcW w:w="1104" w:type="dxa"/>
            <w:gridSpan w:val="3"/>
            <w:vMerge/>
            <w:tcBorders>
              <w:top w:val="single" w:sz="4"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p>
        </w:tc>
        <w:tc>
          <w:tcPr>
            <w:tcW w:w="1104" w:type="dxa"/>
            <w:gridSpan w:val="3"/>
            <w:vMerge/>
            <w:tcBorders>
              <w:top w:val="single" w:sz="4"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4"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single" w:sz="4" w:space="0" w:color="auto"/>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3.13</w:t>
            </w:r>
          </w:p>
        </w:tc>
        <w:tc>
          <w:tcPr>
            <w:tcW w:w="2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пластичних</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b/>
                <w:bCs/>
                <w:sz w:val="20"/>
                <w:lang w:eastAsia="en-US"/>
              </w:rPr>
              <w:t>Ф</w:t>
            </w:r>
            <w:r w:rsidRPr="0086033C">
              <w:rPr>
                <w:rFonts w:ascii="Arial" w:hAnsi="Arial" w:cs="Arial"/>
                <w:b/>
                <w:bCs/>
                <w:sz w:val="20"/>
                <w:lang w:eastAsia="en-US"/>
              </w:rPr>
              <w:t>60</w:t>
            </w:r>
          </w:p>
        </w:tc>
        <w:tc>
          <w:tcPr>
            <w:tcW w:w="2426" w:type="dxa"/>
            <w:tcBorders>
              <w:top w:val="single" w:sz="4" w:space="0" w:color="auto"/>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пластичних</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пролаз</w:t>
            </w:r>
            <w:r w:rsidRPr="0086033C">
              <w:rPr>
                <w:rFonts w:ascii="Arial" w:hAnsi="Arial" w:cs="Arial"/>
                <w:sz w:val="20"/>
                <w:lang w:eastAsia="en-US"/>
              </w:rPr>
              <w:t xml:space="preserve"> </w:t>
            </w:r>
            <w:r>
              <w:rPr>
                <w:rFonts w:ascii="Arial" w:hAnsi="Arial" w:cs="Arial"/>
                <w:sz w:val="20"/>
                <w:lang w:eastAsia="en-US"/>
              </w:rPr>
              <w:t>каблова</w:t>
            </w:r>
            <w:r w:rsidRPr="0086033C">
              <w:rPr>
                <w:rFonts w:ascii="Arial" w:hAnsi="Arial" w:cs="Arial"/>
                <w:sz w:val="20"/>
                <w:lang w:eastAsia="en-US"/>
              </w:rPr>
              <w:t xml:space="preserve">, </w:t>
            </w:r>
            <w:r>
              <w:rPr>
                <w:rFonts w:ascii="Arial" w:hAnsi="Arial" w:cs="Arial"/>
                <w:sz w:val="20"/>
                <w:lang w:eastAsia="en-US"/>
              </w:rPr>
              <w:t>укупне</w:t>
            </w:r>
            <w:r w:rsidRPr="0086033C">
              <w:rPr>
                <w:rFonts w:ascii="Arial" w:hAnsi="Arial" w:cs="Arial"/>
                <w:sz w:val="20"/>
                <w:lang w:eastAsia="en-US"/>
              </w:rPr>
              <w:t xml:space="preserve"> </w:t>
            </w:r>
            <w:r>
              <w:rPr>
                <w:rFonts w:ascii="Arial" w:hAnsi="Arial" w:cs="Arial"/>
                <w:sz w:val="20"/>
                <w:lang w:eastAsia="en-US"/>
              </w:rPr>
              <w:t>дужине</w:t>
            </w:r>
            <w:r w:rsidRPr="0086033C">
              <w:rPr>
                <w:rFonts w:ascii="Arial" w:hAnsi="Arial" w:cs="Arial"/>
                <w:sz w:val="20"/>
                <w:lang w:eastAsia="en-US"/>
              </w:rPr>
              <w:t xml:space="preserve"> 2,0 </w:t>
            </w:r>
            <w:r>
              <w:rPr>
                <w:rFonts w:ascii="Arial" w:hAnsi="Arial" w:cs="Arial"/>
                <w:sz w:val="20"/>
                <w:lang w:eastAsia="en-US"/>
              </w:rPr>
              <w:t>по</w:t>
            </w:r>
            <w:r w:rsidRPr="0086033C">
              <w:rPr>
                <w:rFonts w:ascii="Arial" w:hAnsi="Arial" w:cs="Arial"/>
                <w:sz w:val="20"/>
                <w:lang w:eastAsia="en-US"/>
              </w:rPr>
              <w:t xml:space="preserve"> </w:t>
            </w:r>
            <w:r>
              <w:rPr>
                <w:rFonts w:ascii="Arial" w:hAnsi="Arial" w:cs="Arial"/>
                <w:sz w:val="20"/>
                <w:lang w:eastAsia="en-US"/>
              </w:rPr>
              <w:t>стубу</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single" w:sz="4" w:space="0" w:color="auto"/>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3.14</w:t>
            </w: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челичних</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b/>
                <w:bCs/>
                <w:sz w:val="20"/>
                <w:lang w:eastAsia="en-US"/>
              </w:rPr>
              <w:t>Ф</w:t>
            </w:r>
            <w:r w:rsidRPr="0086033C">
              <w:rPr>
                <w:rFonts w:ascii="Arial" w:hAnsi="Arial" w:cs="Arial"/>
                <w:b/>
                <w:bCs/>
                <w:sz w:val="20"/>
                <w:lang w:eastAsia="en-US"/>
              </w:rPr>
              <w:t>60</w:t>
            </w: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челичне</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дужине</w:t>
            </w:r>
            <w:r w:rsidRPr="0086033C">
              <w:rPr>
                <w:rFonts w:ascii="Arial" w:hAnsi="Arial" w:cs="Arial"/>
                <w:sz w:val="20"/>
                <w:lang w:eastAsia="en-US"/>
              </w:rPr>
              <w:t xml:space="preserve"> 70 </w:t>
            </w:r>
            <w:r>
              <w:rPr>
                <w:rFonts w:ascii="Arial" w:hAnsi="Arial" w:cs="Arial"/>
                <w:sz w:val="20"/>
                <w:lang w:eastAsia="en-US"/>
              </w:rPr>
              <w:t>цм</w:t>
            </w:r>
          </w:p>
        </w:tc>
        <w:tc>
          <w:tcPr>
            <w:tcW w:w="1104" w:type="dxa"/>
            <w:gridSpan w:val="3"/>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3.15</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РОР</w:t>
            </w:r>
            <w:r w:rsidRPr="0086033C">
              <w:rPr>
                <w:rFonts w:ascii="Arial" w:hAnsi="Arial" w:cs="Arial"/>
                <w:sz w:val="20"/>
                <w:lang w:eastAsia="en-US"/>
              </w:rPr>
              <w:t xml:space="preserve">-6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ЈО</w:t>
            </w:r>
            <w:r w:rsidRPr="0086033C">
              <w:rPr>
                <w:rFonts w:ascii="Arial" w:hAnsi="Arial" w:cs="Arial"/>
                <w:sz w:val="20"/>
                <w:lang w:eastAsia="en-US"/>
              </w:rPr>
              <w:t>.</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xml:space="preserve"> </w:t>
            </w:r>
            <w:r w:rsidRPr="0086033C">
              <w:rPr>
                <w:rFonts w:ascii="Arial" w:hAnsi="Arial" w:cs="Arial"/>
                <w:b/>
                <w:bCs/>
                <w:sz w:val="20"/>
                <w:lang w:eastAsia="en-US"/>
              </w:rPr>
              <w:t xml:space="preserve">2x2x1,5 </w:t>
            </w:r>
            <w:r>
              <w:rPr>
                <w:rFonts w:ascii="Arial" w:hAnsi="Arial" w:cs="Arial"/>
                <w:b/>
                <w:bCs/>
                <w:sz w:val="20"/>
                <w:lang w:eastAsia="en-US"/>
              </w:rPr>
              <w:t>м</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потребном</w:t>
            </w:r>
            <w:r w:rsidRPr="0086033C">
              <w:rPr>
                <w:rFonts w:ascii="Arial" w:hAnsi="Arial" w:cs="Arial"/>
                <w:sz w:val="20"/>
                <w:lang w:eastAsia="en-US"/>
              </w:rPr>
              <w:t xml:space="preserve"> </w:t>
            </w:r>
            <w:r>
              <w:rPr>
                <w:rFonts w:ascii="Arial" w:hAnsi="Arial" w:cs="Arial"/>
                <w:sz w:val="20"/>
                <w:lang w:eastAsia="en-US"/>
              </w:rPr>
              <w:t>оплатом</w:t>
            </w:r>
            <w:r w:rsidRPr="0086033C">
              <w:rPr>
                <w:rFonts w:ascii="Arial" w:hAnsi="Arial" w:cs="Arial"/>
                <w:sz w:val="20"/>
                <w:lang w:eastAsia="en-US"/>
              </w:rPr>
              <w:t>.</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МБ</w:t>
            </w:r>
            <w:r w:rsidRPr="0086033C">
              <w:rPr>
                <w:rFonts w:ascii="Arial" w:hAnsi="Arial" w:cs="Arial"/>
                <w:sz w:val="20"/>
                <w:lang w:eastAsia="en-US"/>
              </w:rPr>
              <w:t>20</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Зидање</w:t>
            </w:r>
            <w:r w:rsidRPr="0086033C">
              <w:rPr>
                <w:rFonts w:ascii="Arial" w:hAnsi="Arial" w:cs="Arial"/>
                <w:sz w:val="20"/>
                <w:lang w:eastAsia="en-US"/>
              </w:rPr>
              <w:t xml:space="preserve"> </w:t>
            </w:r>
            <w:r>
              <w:rPr>
                <w:rFonts w:ascii="Arial" w:hAnsi="Arial" w:cs="Arial"/>
                <w:sz w:val="20"/>
                <w:lang w:eastAsia="en-US"/>
              </w:rPr>
              <w:t>постоља</w:t>
            </w:r>
            <w:r w:rsidRPr="0086033C">
              <w:rPr>
                <w:rFonts w:ascii="Arial" w:hAnsi="Arial" w:cs="Arial"/>
                <w:sz w:val="20"/>
                <w:lang w:eastAsia="en-US"/>
              </w:rPr>
              <w:t xml:space="preserve"> </w:t>
            </w:r>
            <w:r>
              <w:rPr>
                <w:rFonts w:ascii="Arial" w:hAnsi="Arial" w:cs="Arial"/>
                <w:sz w:val="20"/>
                <w:lang w:eastAsia="en-US"/>
              </w:rPr>
              <w:t>РО</w:t>
            </w:r>
            <w:r w:rsidRPr="0086033C">
              <w:rPr>
                <w:rFonts w:ascii="Arial" w:hAnsi="Arial" w:cs="Arial"/>
                <w:sz w:val="20"/>
                <w:lang w:eastAsia="en-US"/>
              </w:rPr>
              <w:t xml:space="preserve">, </w:t>
            </w:r>
            <w:r>
              <w:rPr>
                <w:rFonts w:ascii="Arial" w:hAnsi="Arial" w:cs="Arial"/>
                <w:sz w:val="20"/>
                <w:lang w:eastAsia="en-US"/>
              </w:rPr>
              <w:t>пуном</w:t>
            </w:r>
            <w:r w:rsidRPr="0086033C">
              <w:rPr>
                <w:rFonts w:ascii="Arial" w:hAnsi="Arial" w:cs="Arial"/>
                <w:sz w:val="20"/>
                <w:lang w:eastAsia="en-US"/>
              </w:rPr>
              <w:t xml:space="preserve"> </w:t>
            </w:r>
            <w:r>
              <w:rPr>
                <w:rFonts w:ascii="Arial" w:hAnsi="Arial" w:cs="Arial"/>
                <w:sz w:val="20"/>
                <w:lang w:eastAsia="en-US"/>
              </w:rPr>
              <w:t>опеком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продужном</w:t>
            </w:r>
            <w:r w:rsidRPr="0086033C">
              <w:rPr>
                <w:rFonts w:ascii="Arial" w:hAnsi="Arial" w:cs="Arial"/>
                <w:sz w:val="20"/>
                <w:lang w:eastAsia="en-US"/>
              </w:rPr>
              <w:t xml:space="preserve"> </w:t>
            </w:r>
            <w:r>
              <w:rPr>
                <w:rFonts w:ascii="Arial" w:hAnsi="Arial" w:cs="Arial"/>
                <w:sz w:val="20"/>
                <w:lang w:eastAsia="en-US"/>
              </w:rPr>
              <w:t>малтеру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справљањем</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продужног</w:t>
            </w:r>
            <w:r w:rsidRPr="0086033C">
              <w:rPr>
                <w:rFonts w:ascii="Arial" w:hAnsi="Arial" w:cs="Arial"/>
                <w:sz w:val="20"/>
                <w:lang w:eastAsia="en-US"/>
              </w:rPr>
              <w:t xml:space="preserve"> </w:t>
            </w:r>
            <w:r>
              <w:rPr>
                <w:rFonts w:ascii="Arial" w:hAnsi="Arial" w:cs="Arial"/>
                <w:sz w:val="20"/>
                <w:lang w:eastAsia="en-US"/>
              </w:rPr>
              <w:t>малтера</w:t>
            </w:r>
            <w:r w:rsidRPr="0086033C">
              <w:rPr>
                <w:rFonts w:ascii="Arial" w:hAnsi="Arial" w:cs="Arial"/>
                <w:sz w:val="20"/>
                <w:lang w:eastAsia="en-US"/>
              </w:rPr>
              <w:t>.</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Зидање</w:t>
            </w:r>
            <w:r w:rsidRPr="0086033C">
              <w:rPr>
                <w:rFonts w:ascii="Arial" w:hAnsi="Arial" w:cs="Arial"/>
                <w:sz w:val="20"/>
                <w:lang w:eastAsia="en-US"/>
              </w:rPr>
              <w:t xml:space="preserve"> </w:t>
            </w:r>
            <w:r>
              <w:rPr>
                <w:rFonts w:ascii="Arial" w:hAnsi="Arial" w:cs="Arial"/>
                <w:sz w:val="20"/>
                <w:lang w:eastAsia="en-US"/>
              </w:rPr>
              <w:t>зида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пуне</w:t>
            </w:r>
            <w:r w:rsidRPr="0086033C">
              <w:rPr>
                <w:rFonts w:ascii="Arial" w:hAnsi="Arial" w:cs="Arial"/>
                <w:sz w:val="20"/>
                <w:lang w:eastAsia="en-US"/>
              </w:rPr>
              <w:t xml:space="preserve"> </w:t>
            </w:r>
            <w:r>
              <w:rPr>
                <w:rFonts w:ascii="Arial" w:hAnsi="Arial" w:cs="Arial"/>
                <w:sz w:val="20"/>
                <w:lang w:eastAsia="en-US"/>
              </w:rPr>
              <w:t>опеке</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=12</w:t>
            </w:r>
            <w:r>
              <w:rPr>
                <w:rFonts w:ascii="Arial" w:hAnsi="Arial" w:cs="Arial"/>
                <w:sz w:val="20"/>
                <w:lang w:eastAsia="en-US"/>
              </w:rPr>
              <w:t>цм</w:t>
            </w:r>
          </w:p>
        </w:tc>
        <w:tc>
          <w:tcPr>
            <w:tcW w:w="1104" w:type="dxa"/>
            <w:gridSpan w:val="3"/>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rPr>
                <w:rFonts w:ascii="Arial" w:hAnsi="Arial" w:cs="Arial"/>
                <w:sz w:val="20"/>
                <w:lang w:eastAsia="en-US"/>
              </w:rPr>
            </w:pPr>
            <w:r w:rsidRPr="0086033C">
              <w:rPr>
                <w:rFonts w:ascii="Arial" w:hAnsi="Arial" w:cs="Arial"/>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3360"/>
        </w:trPr>
        <w:tc>
          <w:tcPr>
            <w:tcW w:w="732" w:type="dxa"/>
            <w:gridSpan w:val="2"/>
            <w:tcBorders>
              <w:top w:val="nil"/>
              <w:left w:val="single" w:sz="8" w:space="0" w:color="auto"/>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b/>
                <w:bCs/>
                <w:sz w:val="20"/>
                <w:lang w:eastAsia="en-US"/>
              </w:rPr>
            </w:pPr>
            <w:r w:rsidRPr="0086033C">
              <w:rPr>
                <w:rFonts w:ascii="Arial" w:hAnsi="Arial" w:cs="Arial"/>
                <w:b/>
                <w:bCs/>
                <w:sz w:val="20"/>
                <w:lang w:eastAsia="en-US"/>
              </w:rPr>
              <w:t> </w:t>
            </w:r>
          </w:p>
        </w:tc>
        <w:tc>
          <w:tcPr>
            <w:tcW w:w="2974" w:type="dxa"/>
            <w:gridSpan w:val="4"/>
            <w:tcBorders>
              <w:top w:val="nil"/>
              <w:left w:val="nil"/>
              <w:bottom w:val="nil"/>
              <w:right w:val="single" w:sz="4" w:space="0" w:color="auto"/>
            </w:tcBorders>
            <w:shd w:val="clear" w:color="auto" w:fill="auto"/>
            <w:vAlign w:val="center"/>
          </w:tcPr>
          <w:p w:rsidR="00E10A08" w:rsidRPr="0086033C" w:rsidRDefault="00E10A08" w:rsidP="00E10A08">
            <w:pPr>
              <w:suppressAutoHyphens w:val="0"/>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ормана</w:t>
            </w:r>
            <w:r w:rsidRPr="0086033C">
              <w:rPr>
                <w:rFonts w:ascii="Arial" w:hAnsi="Arial" w:cs="Arial"/>
                <w:sz w:val="20"/>
                <w:lang w:eastAsia="en-US"/>
              </w:rPr>
              <w:t xml:space="preserve"> </w:t>
            </w:r>
            <w:r>
              <w:rPr>
                <w:rFonts w:ascii="Arial" w:hAnsi="Arial" w:cs="Arial"/>
                <w:sz w:val="20"/>
                <w:lang w:eastAsia="en-US"/>
              </w:rPr>
              <w:t>РОЈО</w:t>
            </w:r>
            <w:r w:rsidRPr="0086033C">
              <w:rPr>
                <w:rFonts w:ascii="Arial" w:hAnsi="Arial" w:cs="Arial"/>
                <w:sz w:val="20"/>
                <w:lang w:eastAsia="en-US"/>
              </w:rPr>
              <w:t>-6/</w:t>
            </w:r>
            <w:r>
              <w:rPr>
                <w:rFonts w:ascii="Arial" w:hAnsi="Arial" w:cs="Arial"/>
                <w:sz w:val="20"/>
                <w:lang w:eastAsia="en-US"/>
              </w:rPr>
              <w:t>Н</w:t>
            </w:r>
            <w:r w:rsidRPr="0086033C">
              <w:rPr>
                <w:rFonts w:ascii="Arial" w:hAnsi="Arial" w:cs="Arial"/>
                <w:sz w:val="20"/>
                <w:lang w:eastAsia="en-US"/>
              </w:rPr>
              <w:t>(</w:t>
            </w:r>
            <w:r>
              <w:rPr>
                <w:rFonts w:ascii="Arial" w:hAnsi="Arial" w:cs="Arial"/>
                <w:sz w:val="20"/>
                <w:lang w:eastAsia="en-US"/>
              </w:rPr>
              <w:t>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ЈО</w:t>
            </w:r>
            <w:r w:rsidRPr="0086033C">
              <w:rPr>
                <w:rFonts w:ascii="Arial" w:hAnsi="Arial" w:cs="Arial"/>
                <w:sz w:val="20"/>
                <w:lang w:eastAsia="en-US"/>
              </w:rPr>
              <w:t>.</w:t>
            </w:r>
          </w:p>
        </w:tc>
        <w:tc>
          <w:tcPr>
            <w:tcW w:w="2426" w:type="dxa"/>
            <w:tcBorders>
              <w:top w:val="single" w:sz="4" w:space="0" w:color="auto"/>
              <w:left w:val="nil"/>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xml:space="preserve"> 2x2x1,5 </w:t>
            </w:r>
            <w:r>
              <w:rPr>
                <w:rFonts w:ascii="Arial" w:hAnsi="Arial" w:cs="Arial"/>
                <w:sz w:val="20"/>
                <w:lang w:eastAsia="en-US"/>
              </w:rPr>
              <w:t>м</w:t>
            </w:r>
            <w:r w:rsidRPr="0086033C">
              <w:rPr>
                <w:rFonts w:ascii="Arial" w:hAnsi="Arial" w:cs="Arial"/>
                <w:sz w:val="20"/>
                <w:lang w:eastAsia="en-US"/>
              </w:rPr>
              <w:br/>
            </w: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br/>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потребном</w:t>
            </w:r>
            <w:r w:rsidRPr="0086033C">
              <w:rPr>
                <w:rFonts w:ascii="Arial" w:hAnsi="Arial" w:cs="Arial"/>
                <w:sz w:val="20"/>
                <w:lang w:eastAsia="en-US"/>
              </w:rPr>
              <w:t xml:space="preserve"> </w:t>
            </w:r>
            <w:r>
              <w:rPr>
                <w:rFonts w:ascii="Arial" w:hAnsi="Arial" w:cs="Arial"/>
                <w:sz w:val="20"/>
                <w:lang w:eastAsia="en-US"/>
              </w:rPr>
              <w:t>оплатом</w:t>
            </w:r>
            <w:r w:rsidRPr="0086033C">
              <w:rPr>
                <w:rFonts w:ascii="Arial" w:hAnsi="Arial" w:cs="Arial"/>
                <w:sz w:val="20"/>
                <w:lang w:eastAsia="en-US"/>
              </w:rPr>
              <w:t>.</w:t>
            </w:r>
            <w:r w:rsidRPr="0086033C">
              <w:rPr>
                <w:rFonts w:ascii="Arial" w:hAnsi="Arial" w:cs="Arial"/>
                <w:sz w:val="20"/>
                <w:lang w:eastAsia="en-US"/>
              </w:rPr>
              <w:br/>
            </w:r>
            <w:r>
              <w:rPr>
                <w:rFonts w:ascii="Arial" w:hAnsi="Arial" w:cs="Arial"/>
                <w:sz w:val="20"/>
                <w:lang w:eastAsia="en-US"/>
              </w:rPr>
              <w:t>МБ</w:t>
            </w:r>
            <w:r w:rsidRPr="0086033C">
              <w:rPr>
                <w:rFonts w:ascii="Arial" w:hAnsi="Arial" w:cs="Arial"/>
                <w:sz w:val="20"/>
                <w:lang w:eastAsia="en-US"/>
              </w:rPr>
              <w:t>20</w:t>
            </w:r>
            <w:r w:rsidRPr="0086033C">
              <w:rPr>
                <w:rFonts w:ascii="Arial" w:hAnsi="Arial" w:cs="Arial"/>
                <w:sz w:val="20"/>
                <w:lang w:eastAsia="en-US"/>
              </w:rPr>
              <w:br/>
            </w:r>
            <w:r>
              <w:rPr>
                <w:rFonts w:ascii="Arial" w:hAnsi="Arial" w:cs="Arial"/>
                <w:sz w:val="20"/>
                <w:lang w:eastAsia="en-US"/>
              </w:rPr>
              <w:t>Зидање</w:t>
            </w:r>
            <w:r w:rsidRPr="0086033C">
              <w:rPr>
                <w:rFonts w:ascii="Arial" w:hAnsi="Arial" w:cs="Arial"/>
                <w:sz w:val="20"/>
                <w:lang w:eastAsia="en-US"/>
              </w:rPr>
              <w:t xml:space="preserve"> </w:t>
            </w:r>
            <w:r>
              <w:rPr>
                <w:rFonts w:ascii="Arial" w:hAnsi="Arial" w:cs="Arial"/>
                <w:sz w:val="20"/>
                <w:lang w:eastAsia="en-US"/>
              </w:rPr>
              <w:t>постоља</w:t>
            </w:r>
            <w:r w:rsidRPr="0086033C">
              <w:rPr>
                <w:rFonts w:ascii="Arial" w:hAnsi="Arial" w:cs="Arial"/>
                <w:sz w:val="20"/>
                <w:lang w:eastAsia="en-US"/>
              </w:rPr>
              <w:t xml:space="preserve"> </w:t>
            </w:r>
            <w:r>
              <w:rPr>
                <w:rFonts w:ascii="Arial" w:hAnsi="Arial" w:cs="Arial"/>
                <w:sz w:val="20"/>
                <w:lang w:eastAsia="en-US"/>
              </w:rPr>
              <w:t>РО</w:t>
            </w:r>
            <w:r w:rsidRPr="0086033C">
              <w:rPr>
                <w:rFonts w:ascii="Arial" w:hAnsi="Arial" w:cs="Arial"/>
                <w:sz w:val="20"/>
                <w:lang w:eastAsia="en-US"/>
              </w:rPr>
              <w:t xml:space="preserve">, </w:t>
            </w:r>
            <w:r>
              <w:rPr>
                <w:rFonts w:ascii="Arial" w:hAnsi="Arial" w:cs="Arial"/>
                <w:sz w:val="20"/>
                <w:lang w:eastAsia="en-US"/>
              </w:rPr>
              <w:t>пуном</w:t>
            </w:r>
            <w:r w:rsidRPr="0086033C">
              <w:rPr>
                <w:rFonts w:ascii="Arial" w:hAnsi="Arial" w:cs="Arial"/>
                <w:sz w:val="20"/>
                <w:lang w:eastAsia="en-US"/>
              </w:rPr>
              <w:t xml:space="preserve"> </w:t>
            </w:r>
            <w:r>
              <w:rPr>
                <w:rFonts w:ascii="Arial" w:hAnsi="Arial" w:cs="Arial"/>
                <w:sz w:val="20"/>
                <w:lang w:eastAsia="en-US"/>
              </w:rPr>
              <w:t>опеком</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продужном</w:t>
            </w:r>
            <w:r w:rsidRPr="0086033C">
              <w:rPr>
                <w:rFonts w:ascii="Arial" w:hAnsi="Arial" w:cs="Arial"/>
                <w:sz w:val="20"/>
                <w:lang w:eastAsia="en-US"/>
              </w:rPr>
              <w:t xml:space="preserve"> </w:t>
            </w:r>
            <w:r>
              <w:rPr>
                <w:rFonts w:ascii="Arial" w:hAnsi="Arial" w:cs="Arial"/>
                <w:sz w:val="20"/>
                <w:lang w:eastAsia="en-US"/>
              </w:rPr>
              <w:t>малтеру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справљањем</w:t>
            </w:r>
            <w:r w:rsidRPr="0086033C">
              <w:rPr>
                <w:rFonts w:ascii="Arial" w:hAnsi="Arial" w:cs="Arial"/>
                <w:sz w:val="20"/>
                <w:lang w:eastAsia="en-US"/>
              </w:rPr>
              <w:br/>
            </w: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lastRenderedPageBreak/>
              <w:t>продужног</w:t>
            </w:r>
            <w:r w:rsidRPr="0086033C">
              <w:rPr>
                <w:rFonts w:ascii="Arial" w:hAnsi="Arial" w:cs="Arial"/>
                <w:sz w:val="20"/>
                <w:lang w:eastAsia="en-US"/>
              </w:rPr>
              <w:t xml:space="preserve"> </w:t>
            </w:r>
            <w:r>
              <w:rPr>
                <w:rFonts w:ascii="Arial" w:hAnsi="Arial" w:cs="Arial"/>
                <w:sz w:val="20"/>
                <w:lang w:eastAsia="en-US"/>
              </w:rPr>
              <w:t>малтера</w:t>
            </w:r>
            <w:r w:rsidRPr="0086033C">
              <w:rPr>
                <w:rFonts w:ascii="Arial" w:hAnsi="Arial" w:cs="Arial"/>
                <w:sz w:val="20"/>
                <w:lang w:eastAsia="en-US"/>
              </w:rPr>
              <w:t>.</w:t>
            </w:r>
            <w:r w:rsidRPr="0086033C">
              <w:rPr>
                <w:rFonts w:ascii="Arial" w:hAnsi="Arial" w:cs="Arial"/>
                <w:sz w:val="20"/>
                <w:lang w:eastAsia="en-US"/>
              </w:rPr>
              <w:br/>
            </w:r>
            <w:r>
              <w:rPr>
                <w:rFonts w:ascii="Arial" w:hAnsi="Arial" w:cs="Arial"/>
                <w:sz w:val="20"/>
                <w:lang w:eastAsia="en-US"/>
              </w:rPr>
              <w:t>Зидање</w:t>
            </w:r>
            <w:r w:rsidRPr="0086033C">
              <w:rPr>
                <w:rFonts w:ascii="Arial" w:hAnsi="Arial" w:cs="Arial"/>
                <w:sz w:val="20"/>
                <w:lang w:eastAsia="en-US"/>
              </w:rPr>
              <w:t xml:space="preserve"> </w:t>
            </w:r>
            <w:r>
              <w:rPr>
                <w:rFonts w:ascii="Arial" w:hAnsi="Arial" w:cs="Arial"/>
                <w:sz w:val="20"/>
                <w:lang w:eastAsia="en-US"/>
              </w:rPr>
              <w:t>зида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пуне</w:t>
            </w:r>
            <w:r w:rsidRPr="0086033C">
              <w:rPr>
                <w:rFonts w:ascii="Arial" w:hAnsi="Arial" w:cs="Arial"/>
                <w:sz w:val="20"/>
                <w:lang w:eastAsia="en-US"/>
              </w:rPr>
              <w:t xml:space="preserve"> </w:t>
            </w:r>
            <w:r>
              <w:rPr>
                <w:rFonts w:ascii="Arial" w:hAnsi="Arial" w:cs="Arial"/>
                <w:sz w:val="20"/>
                <w:lang w:eastAsia="en-US"/>
              </w:rPr>
              <w:t>опеке</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=12</w:t>
            </w:r>
            <w:r>
              <w:rPr>
                <w:rFonts w:ascii="Arial" w:hAnsi="Arial" w:cs="Arial"/>
                <w:sz w:val="20"/>
                <w:lang w:eastAsia="en-US"/>
              </w:rPr>
              <w:t>цм</w:t>
            </w:r>
          </w:p>
        </w:tc>
        <w:tc>
          <w:tcPr>
            <w:tcW w:w="1104" w:type="dxa"/>
            <w:gridSpan w:val="3"/>
            <w:tcBorders>
              <w:top w:val="nil"/>
              <w:left w:val="nil"/>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lastRenderedPageBreak/>
              <w:t> </w:t>
            </w:r>
          </w:p>
        </w:tc>
        <w:tc>
          <w:tcPr>
            <w:tcW w:w="876" w:type="dxa"/>
            <w:gridSpan w:val="2"/>
            <w:tcBorders>
              <w:top w:val="single" w:sz="4" w:space="0" w:color="auto"/>
              <w:left w:val="nil"/>
              <w:bottom w:val="single" w:sz="4" w:space="0" w:color="auto"/>
              <w:right w:val="single" w:sz="4"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single" w:sz="4" w:space="0" w:color="auto"/>
              <w:right w:val="single" w:sz="4"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792"/>
        </w:trPr>
        <w:tc>
          <w:tcPr>
            <w:tcW w:w="732" w:type="dxa"/>
            <w:gridSpan w:val="2"/>
            <w:tcBorders>
              <w:top w:val="single" w:sz="4" w:space="0" w:color="auto"/>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lastRenderedPageBreak/>
              <w:t>3.15.1</w:t>
            </w:r>
          </w:p>
        </w:tc>
        <w:tc>
          <w:tcPr>
            <w:tcW w:w="2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рупе</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уградњу</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 xml:space="preserve"> </w:t>
            </w:r>
            <w:r>
              <w:rPr>
                <w:rFonts w:ascii="Arial" w:hAnsi="Arial" w:cs="Arial"/>
                <w:sz w:val="20"/>
                <w:lang w:eastAsia="en-US"/>
              </w:rPr>
              <w:t>полиестерског</w:t>
            </w:r>
            <w:r w:rsidRPr="0086033C">
              <w:rPr>
                <w:rFonts w:ascii="Arial" w:hAnsi="Arial" w:cs="Arial"/>
                <w:sz w:val="20"/>
                <w:lang w:eastAsia="en-US"/>
              </w:rPr>
              <w:t xml:space="preserve"> </w:t>
            </w:r>
            <w:r>
              <w:rPr>
                <w:rFonts w:ascii="Arial" w:hAnsi="Arial" w:cs="Arial"/>
                <w:sz w:val="20"/>
                <w:lang w:eastAsia="en-US"/>
              </w:rPr>
              <w:t>ормана</w:t>
            </w: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r w:rsidRPr="0086033C">
              <w:rPr>
                <w:rFonts w:ascii="Arial" w:hAnsi="Arial" w:cs="Arial"/>
                <w:sz w:val="20"/>
                <w:lang w:eastAsia="en-US"/>
              </w:rPr>
              <w:t xml:space="preserve"> </w:t>
            </w:r>
            <w:r>
              <w:rPr>
                <w:rFonts w:ascii="Arial" w:hAnsi="Arial" w:cs="Arial"/>
                <w:sz w:val="20"/>
                <w:lang w:eastAsia="en-US"/>
              </w:rPr>
              <w:t>радова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одвозом</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1332"/>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3.16</w:t>
            </w:r>
          </w:p>
        </w:tc>
        <w:tc>
          <w:tcPr>
            <w:tcW w:w="2974" w:type="dxa"/>
            <w:gridSpan w:val="4"/>
            <w:tcBorders>
              <w:top w:val="nil"/>
              <w:left w:val="single" w:sz="4" w:space="0" w:color="auto"/>
              <w:bottom w:val="single" w:sz="8"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месингане</w:t>
            </w:r>
            <w:r w:rsidRPr="0086033C">
              <w:rPr>
                <w:rFonts w:ascii="Arial" w:hAnsi="Arial" w:cs="Arial"/>
                <w:sz w:val="20"/>
                <w:lang w:eastAsia="en-US"/>
              </w:rPr>
              <w:t xml:space="preserve"> </w:t>
            </w:r>
            <w:r>
              <w:rPr>
                <w:rFonts w:ascii="Arial" w:hAnsi="Arial" w:cs="Arial"/>
                <w:sz w:val="20"/>
                <w:lang w:eastAsia="en-US"/>
              </w:rPr>
              <w:t>ознаке</w:t>
            </w:r>
            <w:r w:rsidRPr="0086033C">
              <w:rPr>
                <w:rFonts w:ascii="Arial" w:hAnsi="Arial" w:cs="Arial"/>
                <w:sz w:val="20"/>
                <w:lang w:eastAsia="en-US"/>
              </w:rPr>
              <w:t xml:space="preserve"> </w:t>
            </w:r>
            <w:r>
              <w:rPr>
                <w:rFonts w:ascii="Arial" w:hAnsi="Arial" w:cs="Arial"/>
                <w:sz w:val="20"/>
                <w:lang w:eastAsia="en-US"/>
              </w:rPr>
              <w:t>дуж</w:t>
            </w:r>
            <w:r w:rsidRPr="0086033C">
              <w:rPr>
                <w:rFonts w:ascii="Arial" w:hAnsi="Arial" w:cs="Arial"/>
                <w:sz w:val="20"/>
                <w:lang w:eastAsia="en-US"/>
              </w:rPr>
              <w:t xml:space="preserve"> </w:t>
            </w:r>
            <w:r>
              <w:rPr>
                <w:rFonts w:ascii="Arial" w:hAnsi="Arial" w:cs="Arial"/>
                <w:sz w:val="20"/>
                <w:lang w:eastAsia="en-US"/>
              </w:rPr>
              <w:t>трасе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кабловске</w:t>
            </w:r>
            <w:r w:rsidRPr="0086033C">
              <w:rPr>
                <w:rFonts w:ascii="Arial" w:hAnsi="Arial" w:cs="Arial"/>
                <w:sz w:val="20"/>
                <w:lang w:eastAsia="en-US"/>
              </w:rPr>
              <w:t xml:space="preserve"> </w:t>
            </w:r>
            <w:r>
              <w:rPr>
                <w:rFonts w:ascii="Arial" w:hAnsi="Arial" w:cs="Arial"/>
                <w:sz w:val="20"/>
                <w:lang w:eastAsia="en-US"/>
              </w:rPr>
              <w:t>канализације</w:t>
            </w:r>
          </w:p>
        </w:tc>
        <w:tc>
          <w:tcPr>
            <w:tcW w:w="2426" w:type="dxa"/>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ознаке</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обележавање</w:t>
            </w:r>
            <w:r w:rsidRPr="0086033C">
              <w:rPr>
                <w:rFonts w:ascii="Arial" w:hAnsi="Arial" w:cs="Arial"/>
                <w:sz w:val="20"/>
                <w:lang w:eastAsia="en-US"/>
              </w:rPr>
              <w:t xml:space="preserve"> </w:t>
            </w:r>
            <w:r>
              <w:rPr>
                <w:rFonts w:ascii="Arial" w:hAnsi="Arial" w:cs="Arial"/>
                <w:sz w:val="20"/>
                <w:lang w:eastAsia="en-US"/>
              </w:rPr>
              <w:t>трасе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подземнних</w:t>
            </w:r>
            <w:r w:rsidRPr="0086033C">
              <w:rPr>
                <w:rFonts w:ascii="Arial" w:hAnsi="Arial" w:cs="Arial"/>
                <w:sz w:val="20"/>
                <w:lang w:eastAsia="en-US"/>
              </w:rPr>
              <w:t xml:space="preserve"> </w:t>
            </w:r>
            <w:r>
              <w:rPr>
                <w:rFonts w:ascii="Arial" w:hAnsi="Arial" w:cs="Arial"/>
                <w:sz w:val="20"/>
                <w:lang w:eastAsia="en-US"/>
              </w:rPr>
              <w:t>арматура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кабловске</w:t>
            </w:r>
            <w:r w:rsidRPr="0086033C">
              <w:rPr>
                <w:rFonts w:ascii="Arial" w:hAnsi="Arial" w:cs="Arial"/>
                <w:sz w:val="20"/>
                <w:lang w:eastAsia="en-US"/>
              </w:rPr>
              <w:t xml:space="preserve"> </w:t>
            </w:r>
            <w:r>
              <w:rPr>
                <w:rFonts w:ascii="Arial" w:hAnsi="Arial" w:cs="Arial"/>
                <w:sz w:val="20"/>
                <w:lang w:eastAsia="en-US"/>
              </w:rPr>
              <w:t>канализације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регулисаном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w:t>
            </w:r>
            <w:r>
              <w:rPr>
                <w:rFonts w:ascii="Arial" w:hAnsi="Arial" w:cs="Arial"/>
                <w:sz w:val="20"/>
                <w:lang w:eastAsia="en-US"/>
              </w:rPr>
              <w:t>Бетонска</w:t>
            </w:r>
            <w:r w:rsidRPr="0086033C">
              <w:rPr>
                <w:rFonts w:ascii="Arial" w:hAnsi="Arial" w:cs="Arial"/>
                <w:sz w:val="20"/>
                <w:lang w:eastAsia="en-US"/>
              </w:rPr>
              <w:t xml:space="preserve"> </w:t>
            </w:r>
            <w:r>
              <w:rPr>
                <w:rFonts w:ascii="Arial" w:hAnsi="Arial" w:cs="Arial"/>
                <w:sz w:val="20"/>
                <w:lang w:eastAsia="en-US"/>
              </w:rPr>
              <w:t>коцка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уграђеном</w:t>
            </w:r>
            <w:r w:rsidRPr="0086033C">
              <w:rPr>
                <w:rFonts w:ascii="Arial" w:hAnsi="Arial" w:cs="Arial"/>
                <w:sz w:val="20"/>
                <w:lang w:eastAsia="en-US"/>
              </w:rPr>
              <w:t xml:space="preserve"> </w:t>
            </w:r>
            <w:r>
              <w:rPr>
                <w:rFonts w:ascii="Arial" w:hAnsi="Arial" w:cs="Arial"/>
                <w:sz w:val="20"/>
                <w:lang w:eastAsia="en-US"/>
              </w:rPr>
              <w:t>месинганом</w:t>
            </w:r>
            <w:r w:rsidRPr="0086033C">
              <w:rPr>
                <w:rFonts w:ascii="Arial" w:hAnsi="Arial" w:cs="Arial"/>
                <w:sz w:val="20"/>
                <w:lang w:eastAsia="en-US"/>
              </w:rPr>
              <w:t xml:space="preserve"> </w:t>
            </w:r>
            <w:r>
              <w:rPr>
                <w:rFonts w:ascii="Arial" w:hAnsi="Arial" w:cs="Arial"/>
                <w:sz w:val="20"/>
                <w:lang w:eastAsia="en-US"/>
              </w:rPr>
              <w:t>плочом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уписаним</w:t>
            </w:r>
            <w:r w:rsidRPr="0086033C">
              <w:rPr>
                <w:rFonts w:ascii="Arial" w:hAnsi="Arial" w:cs="Arial"/>
                <w:sz w:val="20"/>
                <w:lang w:eastAsia="en-US"/>
              </w:rPr>
              <w:t xml:space="preserve"> </w:t>
            </w:r>
            <w:r>
              <w:rPr>
                <w:rFonts w:ascii="Arial" w:hAnsi="Arial" w:cs="Arial"/>
                <w:sz w:val="20"/>
                <w:lang w:eastAsia="en-US"/>
              </w:rPr>
              <w:t>ознакама</w:t>
            </w:r>
          </w:p>
        </w:tc>
        <w:tc>
          <w:tcPr>
            <w:tcW w:w="1104" w:type="dxa"/>
            <w:gridSpan w:val="3"/>
            <w:tcBorders>
              <w:top w:val="nil"/>
              <w:left w:val="single" w:sz="4" w:space="0" w:color="auto"/>
              <w:bottom w:val="single" w:sz="8"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457"/>
        </w:trPr>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3.17</w:t>
            </w:r>
          </w:p>
        </w:tc>
        <w:tc>
          <w:tcPr>
            <w:tcW w:w="5400" w:type="dxa"/>
            <w:gridSpan w:val="5"/>
            <w:tcBorders>
              <w:top w:val="single" w:sz="8" w:space="0" w:color="auto"/>
              <w:left w:val="single" w:sz="4" w:space="0" w:color="auto"/>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Ископ</w:t>
            </w:r>
            <w:r w:rsidRPr="0086033C">
              <w:rPr>
                <w:rFonts w:ascii="Arial" w:hAnsi="Arial" w:cs="Arial"/>
                <w:b/>
                <w:bCs/>
                <w:i/>
                <w:iCs/>
                <w:sz w:val="20"/>
                <w:lang w:eastAsia="en-US"/>
              </w:rPr>
              <w:t xml:space="preserve"> </w:t>
            </w:r>
            <w:r>
              <w:rPr>
                <w:rFonts w:ascii="Arial" w:hAnsi="Arial" w:cs="Arial"/>
                <w:b/>
                <w:bCs/>
                <w:i/>
                <w:iCs/>
                <w:sz w:val="20"/>
                <w:lang w:eastAsia="en-US"/>
              </w:rPr>
              <w:t>рова</w:t>
            </w:r>
            <w:r w:rsidRPr="0086033C">
              <w:rPr>
                <w:rFonts w:ascii="Arial" w:hAnsi="Arial" w:cs="Arial"/>
                <w:b/>
                <w:bCs/>
                <w:i/>
                <w:iCs/>
                <w:sz w:val="20"/>
                <w:lang w:eastAsia="en-US"/>
              </w:rPr>
              <w:t xml:space="preserve"> </w:t>
            </w:r>
            <w:r>
              <w:rPr>
                <w:rFonts w:ascii="Arial" w:hAnsi="Arial" w:cs="Arial"/>
                <w:b/>
                <w:bCs/>
                <w:i/>
                <w:iCs/>
                <w:sz w:val="20"/>
                <w:lang w:eastAsia="en-US"/>
              </w:rPr>
              <w:t>у</w:t>
            </w:r>
            <w:r w:rsidRPr="0086033C">
              <w:rPr>
                <w:rFonts w:ascii="Arial" w:hAnsi="Arial" w:cs="Arial"/>
                <w:b/>
                <w:bCs/>
                <w:i/>
                <w:iCs/>
                <w:sz w:val="20"/>
                <w:lang w:eastAsia="en-US"/>
              </w:rPr>
              <w:t xml:space="preserve"> </w:t>
            </w:r>
            <w:r>
              <w:rPr>
                <w:rFonts w:ascii="Arial" w:hAnsi="Arial" w:cs="Arial"/>
                <w:b/>
                <w:bCs/>
                <w:i/>
                <w:iCs/>
                <w:sz w:val="20"/>
                <w:lang w:eastAsia="en-US"/>
              </w:rPr>
              <w:t>песку</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single" w:sz="4" w:space="0" w:color="auto"/>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3.17.1</w:t>
            </w:r>
          </w:p>
        </w:tc>
        <w:tc>
          <w:tcPr>
            <w:tcW w:w="29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i/>
                <w:iCs/>
                <w:sz w:val="20"/>
                <w:lang w:eastAsia="en-US"/>
              </w:rPr>
            </w:pPr>
            <w:r>
              <w:rPr>
                <w:rFonts w:ascii="Arial" w:hAnsi="Arial" w:cs="Arial"/>
                <w:i/>
                <w:iCs/>
                <w:sz w:val="20"/>
                <w:lang w:eastAsia="en-US"/>
              </w:rPr>
              <w:t>Ископ</w:t>
            </w:r>
            <w:r w:rsidRPr="0086033C">
              <w:rPr>
                <w:rFonts w:ascii="Arial" w:hAnsi="Arial" w:cs="Arial"/>
                <w:i/>
                <w:iCs/>
                <w:sz w:val="20"/>
                <w:lang w:eastAsia="en-US"/>
              </w:rPr>
              <w:t xml:space="preserve"> </w:t>
            </w:r>
            <w:r>
              <w:rPr>
                <w:rFonts w:ascii="Arial" w:hAnsi="Arial" w:cs="Arial"/>
                <w:i/>
                <w:iCs/>
                <w:sz w:val="20"/>
                <w:lang w:eastAsia="en-US"/>
              </w:rPr>
              <w:t>рова</w:t>
            </w:r>
            <w:r w:rsidRPr="0086033C">
              <w:rPr>
                <w:rFonts w:ascii="Arial" w:hAnsi="Arial" w:cs="Arial"/>
                <w:i/>
                <w:iCs/>
                <w:sz w:val="20"/>
                <w:lang w:eastAsia="en-US"/>
              </w:rPr>
              <w:t xml:space="preserve"> </w:t>
            </w:r>
            <w:r w:rsidRPr="0086033C">
              <w:rPr>
                <w:rFonts w:ascii="Arial" w:hAnsi="Arial" w:cs="Arial"/>
                <w:b/>
                <w:bCs/>
                <w:sz w:val="20"/>
                <w:lang w:eastAsia="en-US"/>
              </w:rPr>
              <w:t>0,4x0,8</w:t>
            </w:r>
            <w:r w:rsidRPr="0086033C">
              <w:rPr>
                <w:rFonts w:ascii="Arial" w:hAnsi="Arial" w:cs="Arial"/>
                <w:sz w:val="20"/>
                <w:lang w:eastAsia="en-US"/>
              </w:rPr>
              <w:t xml:space="preserve"> </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остали</w:t>
            </w:r>
            <w:r w:rsidRPr="0086033C">
              <w:rPr>
                <w:rFonts w:ascii="Arial" w:hAnsi="Arial" w:cs="Arial"/>
                <w:sz w:val="20"/>
                <w:lang w:eastAsia="en-US"/>
              </w:rPr>
              <w:t xml:space="preserve"> </w:t>
            </w:r>
            <w:r>
              <w:rPr>
                <w:rFonts w:ascii="Arial" w:hAnsi="Arial" w:cs="Arial"/>
                <w:sz w:val="20"/>
                <w:lang w:eastAsia="en-US"/>
              </w:rPr>
              <w:t>комплет</w:t>
            </w:r>
            <w:r w:rsidRPr="0086033C">
              <w:rPr>
                <w:rFonts w:ascii="Arial" w:hAnsi="Arial" w:cs="Arial"/>
                <w:sz w:val="20"/>
                <w:lang w:eastAsia="en-US"/>
              </w:rPr>
              <w:t xml:space="preserve"> </w:t>
            </w:r>
            <w:r>
              <w:rPr>
                <w:rFonts w:ascii="Arial" w:hAnsi="Arial" w:cs="Arial"/>
                <w:sz w:val="20"/>
                <w:lang w:eastAsia="en-US"/>
              </w:rPr>
              <w:t>радови</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single" w:sz="8"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312"/>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Разупирање</w:t>
            </w:r>
            <w:r w:rsidRPr="0086033C">
              <w:rPr>
                <w:rFonts w:ascii="Arial" w:hAnsi="Arial" w:cs="Arial"/>
                <w:sz w:val="20"/>
                <w:lang w:eastAsia="en-US"/>
              </w:rPr>
              <w:t>, 0,6</w:t>
            </w:r>
            <w:r>
              <w:rPr>
                <w:rFonts w:ascii="Arial" w:hAnsi="Arial" w:cs="Arial"/>
                <w:sz w:val="20"/>
                <w:lang w:eastAsia="en-US"/>
              </w:rPr>
              <w:t>м</w:t>
            </w:r>
            <w:r w:rsidRPr="0086033C">
              <w:rPr>
                <w:rFonts w:ascii="Arial" w:hAnsi="Arial" w:cs="Arial"/>
                <w:sz w:val="20"/>
                <w:vertAlign w:val="superscript"/>
                <w:lang w:eastAsia="en-US"/>
              </w:rPr>
              <w:t>2</w:t>
            </w:r>
            <w:r w:rsidRPr="0086033C">
              <w:rPr>
                <w:rFonts w:ascii="Arial" w:hAnsi="Arial" w:cs="Arial"/>
                <w:sz w:val="20"/>
                <w:lang w:eastAsia="en-US"/>
              </w:rPr>
              <w:t>/</w:t>
            </w:r>
            <w:r>
              <w:rPr>
                <w:rFonts w:ascii="Arial" w:hAnsi="Arial" w:cs="Arial"/>
                <w:sz w:val="20"/>
                <w:lang w:eastAsia="en-US"/>
              </w:rPr>
              <w:t>м</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3.17.2</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i/>
                <w:iCs/>
                <w:sz w:val="20"/>
                <w:lang w:eastAsia="en-US"/>
              </w:rPr>
            </w:pPr>
            <w:r>
              <w:rPr>
                <w:rFonts w:ascii="Arial" w:hAnsi="Arial" w:cs="Arial"/>
                <w:i/>
                <w:iCs/>
                <w:sz w:val="20"/>
                <w:lang w:eastAsia="en-US"/>
              </w:rPr>
              <w:t>Ископ</w:t>
            </w:r>
            <w:r w:rsidRPr="0086033C">
              <w:rPr>
                <w:rFonts w:ascii="Arial" w:hAnsi="Arial" w:cs="Arial"/>
                <w:i/>
                <w:iCs/>
                <w:sz w:val="20"/>
                <w:lang w:eastAsia="en-US"/>
              </w:rPr>
              <w:t xml:space="preserve"> </w:t>
            </w:r>
            <w:r>
              <w:rPr>
                <w:rFonts w:ascii="Arial" w:hAnsi="Arial" w:cs="Arial"/>
                <w:i/>
                <w:iCs/>
                <w:sz w:val="20"/>
                <w:lang w:eastAsia="en-US"/>
              </w:rPr>
              <w:t>рова</w:t>
            </w:r>
            <w:r w:rsidRPr="0086033C">
              <w:rPr>
                <w:rFonts w:ascii="Arial" w:hAnsi="Arial" w:cs="Arial"/>
                <w:i/>
                <w:iCs/>
                <w:sz w:val="20"/>
                <w:lang w:eastAsia="en-US"/>
              </w:rPr>
              <w:t xml:space="preserve"> </w:t>
            </w:r>
            <w:r w:rsidRPr="0086033C">
              <w:rPr>
                <w:rFonts w:ascii="Arial" w:hAnsi="Arial" w:cs="Arial"/>
                <w:b/>
                <w:bCs/>
                <w:sz w:val="20"/>
                <w:lang w:eastAsia="en-US"/>
              </w:rPr>
              <w:t>0,8x0,8</w:t>
            </w:r>
            <w:r>
              <w:rPr>
                <w:rFonts w:ascii="Arial" w:hAnsi="Arial" w:cs="Arial"/>
                <w:b/>
                <w:bCs/>
                <w:sz w:val="20"/>
                <w:lang w:eastAsia="en-US"/>
              </w:rPr>
              <w:t>м</w:t>
            </w:r>
            <w:r w:rsidRPr="0086033C">
              <w:rPr>
                <w:rFonts w:ascii="Arial" w:hAnsi="Arial" w:cs="Arial"/>
                <w:b/>
                <w:bCs/>
                <w:sz w:val="20"/>
                <w:lang w:eastAsia="en-US"/>
              </w:rPr>
              <w:t xml:space="preserve"> </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остали</w:t>
            </w:r>
            <w:r w:rsidRPr="0086033C">
              <w:rPr>
                <w:rFonts w:ascii="Arial" w:hAnsi="Arial" w:cs="Arial"/>
                <w:sz w:val="20"/>
                <w:lang w:eastAsia="en-US"/>
              </w:rPr>
              <w:t xml:space="preserve"> </w:t>
            </w:r>
            <w:r>
              <w:rPr>
                <w:rFonts w:ascii="Arial" w:hAnsi="Arial" w:cs="Arial"/>
                <w:sz w:val="20"/>
                <w:lang w:eastAsia="en-US"/>
              </w:rPr>
              <w:t>комплет</w:t>
            </w:r>
            <w:r w:rsidRPr="0086033C">
              <w:rPr>
                <w:rFonts w:ascii="Arial" w:hAnsi="Arial" w:cs="Arial"/>
                <w:sz w:val="20"/>
                <w:lang w:eastAsia="en-US"/>
              </w:rPr>
              <w:t xml:space="preserve"> </w:t>
            </w:r>
            <w:r>
              <w:rPr>
                <w:rFonts w:ascii="Arial" w:hAnsi="Arial" w:cs="Arial"/>
                <w:sz w:val="20"/>
                <w:lang w:eastAsia="en-US"/>
              </w:rPr>
              <w:t>радови</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Разупирање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312"/>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3.18</w:t>
            </w: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2,0 </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дубине</w:t>
            </w:r>
          </w:p>
        </w:tc>
        <w:tc>
          <w:tcPr>
            <w:tcW w:w="1104" w:type="dxa"/>
            <w:gridSpan w:val="3"/>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3</w:t>
            </w: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3.19</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песку</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3</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рова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3.20</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3</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3.21</w:t>
            </w: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Избацивање</w:t>
            </w:r>
            <w:r w:rsidRPr="0086033C">
              <w:rPr>
                <w:rFonts w:ascii="Arial" w:hAnsi="Arial" w:cs="Arial"/>
                <w:sz w:val="20"/>
                <w:lang w:eastAsia="en-US"/>
              </w:rPr>
              <w:t xml:space="preserve"> </w:t>
            </w:r>
            <w:r>
              <w:rPr>
                <w:rFonts w:ascii="Arial" w:hAnsi="Arial" w:cs="Arial"/>
                <w:sz w:val="20"/>
                <w:lang w:eastAsia="en-US"/>
              </w:rPr>
              <w:t>обрушене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из</w:t>
            </w:r>
            <w:r w:rsidRPr="0086033C">
              <w:rPr>
                <w:rFonts w:ascii="Arial" w:hAnsi="Arial" w:cs="Arial"/>
                <w:sz w:val="20"/>
                <w:lang w:eastAsia="en-US"/>
              </w:rPr>
              <w:t xml:space="preserve"> </w:t>
            </w:r>
            <w:r>
              <w:rPr>
                <w:rFonts w:ascii="Arial" w:hAnsi="Arial" w:cs="Arial"/>
                <w:sz w:val="20"/>
                <w:lang w:eastAsia="en-US"/>
              </w:rPr>
              <w:t>рова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избацивање</w:t>
            </w:r>
            <w:r w:rsidRPr="0086033C">
              <w:rPr>
                <w:rFonts w:ascii="Arial" w:hAnsi="Arial" w:cs="Arial"/>
                <w:sz w:val="20"/>
                <w:lang w:eastAsia="en-US"/>
              </w:rPr>
              <w:t>-</w:t>
            </w:r>
            <w:r>
              <w:rPr>
                <w:rFonts w:ascii="Arial" w:hAnsi="Arial" w:cs="Arial"/>
                <w:sz w:val="20"/>
                <w:lang w:eastAsia="en-US"/>
              </w:rPr>
              <w:t>пребацивање</w:t>
            </w:r>
            <w:r w:rsidRPr="0086033C">
              <w:rPr>
                <w:rFonts w:ascii="Arial" w:hAnsi="Arial" w:cs="Arial"/>
                <w:sz w:val="20"/>
                <w:lang w:eastAsia="en-US"/>
              </w:rPr>
              <w:t xml:space="preserve"> </w:t>
            </w:r>
            <w:r>
              <w:rPr>
                <w:rFonts w:ascii="Arial" w:hAnsi="Arial" w:cs="Arial"/>
                <w:sz w:val="20"/>
                <w:lang w:eastAsia="en-US"/>
              </w:rPr>
              <w:t>земље</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3</w:t>
            </w: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792"/>
        </w:trPr>
        <w:tc>
          <w:tcPr>
            <w:tcW w:w="732" w:type="dxa"/>
            <w:gridSpan w:val="2"/>
            <w:tcBorders>
              <w:top w:val="single" w:sz="4" w:space="0" w:color="auto"/>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lastRenderedPageBreak/>
              <w:t>3.22</w:t>
            </w:r>
          </w:p>
        </w:tc>
        <w:tc>
          <w:tcPr>
            <w:tcW w:w="2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Позицијатављање</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испод</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кабл</w:t>
            </w:r>
            <w:r w:rsidRPr="0086033C">
              <w:rPr>
                <w:rFonts w:ascii="Arial" w:hAnsi="Arial" w:cs="Arial"/>
                <w:sz w:val="20"/>
                <w:lang w:eastAsia="en-US"/>
              </w:rPr>
              <w:t>.</w:t>
            </w:r>
          </w:p>
        </w:tc>
        <w:tc>
          <w:tcPr>
            <w:tcW w:w="2426" w:type="dxa"/>
            <w:tcBorders>
              <w:top w:val="single" w:sz="4" w:space="0" w:color="auto"/>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убацивање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разастирање</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испод</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изнад</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укупној</w:t>
            </w:r>
            <w:r w:rsidRPr="0086033C">
              <w:rPr>
                <w:rFonts w:ascii="Arial" w:hAnsi="Arial" w:cs="Arial"/>
                <w:sz w:val="20"/>
                <w:lang w:eastAsia="en-US"/>
              </w:rPr>
              <w:t xml:space="preserve"> </w:t>
            </w:r>
            <w:r>
              <w:rPr>
                <w:rFonts w:ascii="Arial" w:hAnsi="Arial" w:cs="Arial"/>
                <w:sz w:val="20"/>
                <w:lang w:eastAsia="en-US"/>
              </w:rPr>
              <w:t>дебљини</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20 </w:t>
            </w:r>
            <w:r>
              <w:rPr>
                <w:rFonts w:ascii="Arial" w:hAnsi="Arial" w:cs="Arial"/>
                <w:sz w:val="20"/>
                <w:lang w:eastAsia="en-US"/>
              </w:rPr>
              <w:t>цм</w:t>
            </w:r>
            <w:r w:rsidRPr="0086033C">
              <w:rPr>
                <w:rFonts w:ascii="Arial" w:hAnsi="Arial" w:cs="Arial"/>
                <w:sz w:val="20"/>
                <w:lang w:eastAsia="en-US"/>
              </w:rPr>
              <w:t xml:space="preserve"> (2x10</w:t>
            </w:r>
            <w:r>
              <w:rPr>
                <w:rFonts w:ascii="Arial" w:hAnsi="Arial" w:cs="Arial"/>
                <w:sz w:val="20"/>
                <w:lang w:eastAsia="en-US"/>
              </w:rPr>
              <w:t>цм</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ширину</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0,4 </w:t>
            </w:r>
            <w:r>
              <w:rPr>
                <w:rFonts w:ascii="Arial" w:hAnsi="Arial" w:cs="Arial"/>
                <w:sz w:val="20"/>
                <w:lang w:eastAsia="en-US"/>
              </w:rPr>
              <w:t>м</w:t>
            </w:r>
            <w:r w:rsidRPr="0086033C">
              <w:rPr>
                <w:rFonts w:ascii="Arial" w:hAnsi="Arial" w:cs="Arial"/>
                <w:sz w:val="20"/>
                <w:lang w:eastAsia="en-US"/>
              </w:rPr>
              <w:t>.</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4" w:space="0" w:color="auto"/>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single" w:sz="4" w:space="0" w:color="auto"/>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8"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3.23</w:t>
            </w:r>
          </w:p>
        </w:tc>
        <w:tc>
          <w:tcPr>
            <w:tcW w:w="2974"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Превожење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w:t>
            </w:r>
            <w:r>
              <w:rPr>
                <w:rFonts w:ascii="Arial" w:hAnsi="Arial" w:cs="Arial"/>
                <w:sz w:val="20"/>
                <w:lang w:eastAsia="en-US"/>
              </w:rPr>
              <w:t>истовар</w:t>
            </w:r>
            <w:r w:rsidRPr="0086033C">
              <w:rPr>
                <w:rFonts w:ascii="Arial" w:hAnsi="Arial" w:cs="Arial"/>
                <w:sz w:val="20"/>
                <w:lang w:eastAsia="en-US"/>
              </w:rPr>
              <w:t xml:space="preserve">) </w:t>
            </w:r>
            <w:r>
              <w:rPr>
                <w:rFonts w:ascii="Arial" w:hAnsi="Arial" w:cs="Arial"/>
                <w:sz w:val="20"/>
                <w:lang w:eastAsia="en-US"/>
              </w:rPr>
              <w:t>јапанером</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даљину</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120</w:t>
            </w:r>
            <w:r>
              <w:rPr>
                <w:rFonts w:ascii="Arial" w:hAnsi="Arial" w:cs="Arial"/>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јапанер</w:t>
            </w:r>
            <w:r w:rsidRPr="0086033C">
              <w:rPr>
                <w:rFonts w:ascii="Arial" w:hAnsi="Arial" w:cs="Arial"/>
                <w:sz w:val="20"/>
                <w:lang w:eastAsia="en-US"/>
              </w:rPr>
              <w:t>,</w:t>
            </w:r>
          </w:p>
        </w:tc>
        <w:tc>
          <w:tcPr>
            <w:tcW w:w="1104" w:type="dxa"/>
            <w:gridSpan w:val="3"/>
            <w:vMerge w:val="restart"/>
            <w:tcBorders>
              <w:top w:val="nil"/>
              <w:left w:val="single" w:sz="4" w:space="0" w:color="auto"/>
              <w:bottom w:val="single" w:sz="8"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3</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Превоз</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јапанером</w:t>
            </w:r>
            <w:r w:rsidRPr="0086033C">
              <w:rPr>
                <w:rFonts w:ascii="Arial" w:hAnsi="Arial" w:cs="Arial"/>
                <w:sz w:val="20"/>
                <w:lang w:eastAsia="en-US"/>
              </w:rPr>
              <w:t>,</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8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Истовар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 </w:t>
            </w:r>
            <w:r>
              <w:rPr>
                <w:rFonts w:ascii="Arial" w:hAnsi="Arial" w:cs="Arial"/>
                <w:sz w:val="20"/>
                <w:lang w:eastAsia="en-US"/>
              </w:rPr>
              <w:t>извртањем</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nil"/>
              <w:left w:val="single" w:sz="8" w:space="0" w:color="auto"/>
              <w:bottom w:val="single" w:sz="8" w:space="0" w:color="auto"/>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3.24</w:t>
            </w:r>
          </w:p>
        </w:tc>
        <w:tc>
          <w:tcPr>
            <w:tcW w:w="5400" w:type="dxa"/>
            <w:gridSpan w:val="5"/>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Израда</w:t>
            </w:r>
            <w:r w:rsidRPr="0086033C">
              <w:rPr>
                <w:rFonts w:ascii="Arial" w:hAnsi="Arial" w:cs="Arial"/>
                <w:b/>
                <w:bCs/>
                <w:i/>
                <w:iCs/>
                <w:sz w:val="20"/>
                <w:lang w:eastAsia="en-US"/>
              </w:rPr>
              <w:t xml:space="preserve"> </w:t>
            </w:r>
            <w:r>
              <w:rPr>
                <w:rFonts w:ascii="Arial" w:hAnsi="Arial" w:cs="Arial"/>
                <w:b/>
                <w:bCs/>
                <w:i/>
                <w:iCs/>
                <w:sz w:val="20"/>
                <w:lang w:eastAsia="en-US"/>
              </w:rPr>
              <w:t>пролаза</w:t>
            </w:r>
            <w:r w:rsidRPr="0086033C">
              <w:rPr>
                <w:rFonts w:ascii="Arial" w:hAnsi="Arial" w:cs="Arial"/>
                <w:b/>
                <w:bCs/>
                <w:i/>
                <w:iCs/>
                <w:sz w:val="20"/>
                <w:lang w:eastAsia="en-US"/>
              </w:rPr>
              <w:t xml:space="preserve"> </w:t>
            </w:r>
            <w:r>
              <w:rPr>
                <w:rFonts w:ascii="Arial" w:hAnsi="Arial" w:cs="Arial"/>
                <w:b/>
                <w:bCs/>
                <w:i/>
                <w:iCs/>
                <w:sz w:val="20"/>
                <w:lang w:eastAsia="en-US"/>
              </w:rPr>
              <w:t>у</w:t>
            </w:r>
            <w:r w:rsidRPr="0086033C">
              <w:rPr>
                <w:rFonts w:ascii="Arial" w:hAnsi="Arial" w:cs="Arial"/>
                <w:b/>
                <w:bCs/>
                <w:i/>
                <w:iCs/>
                <w:sz w:val="20"/>
                <w:lang w:eastAsia="en-US"/>
              </w:rPr>
              <w:t xml:space="preserve"> </w:t>
            </w:r>
            <w:r>
              <w:rPr>
                <w:rFonts w:ascii="Arial" w:hAnsi="Arial" w:cs="Arial"/>
                <w:b/>
                <w:bCs/>
                <w:i/>
                <w:iCs/>
                <w:sz w:val="20"/>
                <w:lang w:eastAsia="en-US"/>
              </w:rPr>
              <w:t>коловозу</w:t>
            </w:r>
            <w:r w:rsidRPr="0086033C">
              <w:rPr>
                <w:rFonts w:ascii="Arial" w:hAnsi="Arial" w:cs="Arial"/>
                <w:b/>
                <w:bCs/>
                <w:i/>
                <w:iCs/>
                <w:sz w:val="20"/>
                <w:lang w:eastAsia="en-US"/>
              </w:rPr>
              <w:t xml:space="preserve">, </w:t>
            </w:r>
            <w:r>
              <w:rPr>
                <w:rFonts w:ascii="Arial" w:hAnsi="Arial" w:cs="Arial"/>
                <w:b/>
                <w:bCs/>
                <w:i/>
                <w:iCs/>
                <w:sz w:val="20"/>
                <w:lang w:eastAsia="en-US"/>
              </w:rPr>
              <w:t>од</w:t>
            </w:r>
            <w:r w:rsidRPr="0086033C">
              <w:rPr>
                <w:rFonts w:ascii="Arial" w:hAnsi="Arial" w:cs="Arial"/>
                <w:b/>
                <w:bCs/>
                <w:i/>
                <w:iCs/>
                <w:sz w:val="20"/>
                <w:lang w:eastAsia="en-US"/>
              </w:rPr>
              <w:t xml:space="preserve"> </w:t>
            </w:r>
            <w:r>
              <w:rPr>
                <w:rFonts w:ascii="Arial" w:hAnsi="Arial" w:cs="Arial"/>
                <w:b/>
                <w:bCs/>
                <w:i/>
                <w:iCs/>
                <w:sz w:val="20"/>
                <w:lang w:eastAsia="en-US"/>
              </w:rPr>
              <w:t>цеви</w:t>
            </w:r>
          </w:p>
        </w:tc>
        <w:tc>
          <w:tcPr>
            <w:tcW w:w="1104" w:type="dxa"/>
            <w:gridSpan w:val="3"/>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3.24.1</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i/>
                <w:iCs/>
                <w:sz w:val="20"/>
                <w:lang w:eastAsia="en-US"/>
              </w:rPr>
            </w:pPr>
            <w:r>
              <w:rPr>
                <w:rFonts w:ascii="Arial" w:hAnsi="Arial" w:cs="Arial"/>
                <w:i/>
                <w:iCs/>
                <w:sz w:val="20"/>
                <w:lang w:eastAsia="en-US"/>
              </w:rPr>
              <w:t>Израда</w:t>
            </w:r>
            <w:r w:rsidRPr="0086033C">
              <w:rPr>
                <w:rFonts w:ascii="Arial" w:hAnsi="Arial" w:cs="Arial"/>
                <w:i/>
                <w:iCs/>
                <w:sz w:val="20"/>
                <w:lang w:eastAsia="en-US"/>
              </w:rPr>
              <w:t xml:space="preserve"> </w:t>
            </w:r>
            <w:r>
              <w:rPr>
                <w:rFonts w:ascii="Arial" w:hAnsi="Arial" w:cs="Arial"/>
                <w:i/>
                <w:iCs/>
                <w:sz w:val="20"/>
                <w:lang w:eastAsia="en-US"/>
              </w:rPr>
              <w:t>пролаза</w:t>
            </w:r>
            <w:r w:rsidRPr="0086033C">
              <w:rPr>
                <w:rFonts w:ascii="Arial" w:hAnsi="Arial" w:cs="Arial"/>
                <w:i/>
                <w:iCs/>
                <w:sz w:val="20"/>
                <w:lang w:eastAsia="en-US"/>
              </w:rPr>
              <w:t xml:space="preserve"> </w:t>
            </w:r>
            <w:r>
              <w:rPr>
                <w:rFonts w:ascii="Arial" w:hAnsi="Arial" w:cs="Arial"/>
                <w:i/>
                <w:iCs/>
                <w:sz w:val="20"/>
                <w:lang w:eastAsia="en-US"/>
              </w:rPr>
              <w:t>у</w:t>
            </w:r>
            <w:r w:rsidRPr="0086033C">
              <w:rPr>
                <w:rFonts w:ascii="Arial" w:hAnsi="Arial" w:cs="Arial"/>
                <w:i/>
                <w:iCs/>
                <w:sz w:val="20"/>
                <w:lang w:eastAsia="en-US"/>
              </w:rPr>
              <w:t xml:space="preserve"> </w:t>
            </w:r>
            <w:r>
              <w:rPr>
                <w:rFonts w:ascii="Arial" w:hAnsi="Arial" w:cs="Arial"/>
                <w:i/>
                <w:iCs/>
                <w:sz w:val="20"/>
                <w:lang w:eastAsia="en-US"/>
              </w:rPr>
              <w:t>коловозу</w:t>
            </w:r>
            <w:r w:rsidRPr="0086033C">
              <w:rPr>
                <w:rFonts w:ascii="Arial" w:hAnsi="Arial" w:cs="Arial"/>
                <w:i/>
                <w:iCs/>
                <w:sz w:val="20"/>
                <w:lang w:eastAsia="en-US"/>
              </w:rPr>
              <w:t xml:space="preserve">, </w:t>
            </w:r>
            <w:r>
              <w:rPr>
                <w:rFonts w:ascii="Arial" w:hAnsi="Arial" w:cs="Arial"/>
                <w:i/>
                <w:iCs/>
                <w:sz w:val="20"/>
                <w:lang w:eastAsia="en-US"/>
              </w:rPr>
              <w:t>од</w:t>
            </w:r>
            <w:r w:rsidRPr="0086033C">
              <w:rPr>
                <w:rFonts w:ascii="Arial" w:hAnsi="Arial" w:cs="Arial"/>
                <w:i/>
                <w:iCs/>
                <w:sz w:val="20"/>
                <w:lang w:eastAsia="en-US"/>
              </w:rPr>
              <w:t xml:space="preserve"> </w:t>
            </w:r>
            <w:r>
              <w:rPr>
                <w:rFonts w:ascii="Arial" w:hAnsi="Arial" w:cs="Arial"/>
                <w:i/>
                <w:iCs/>
                <w:sz w:val="20"/>
                <w:lang w:eastAsia="en-US"/>
              </w:rPr>
              <w:t>цеви</w:t>
            </w:r>
            <w:r w:rsidRPr="0086033C">
              <w:rPr>
                <w:rFonts w:ascii="Arial" w:hAnsi="Arial" w:cs="Arial"/>
                <w:i/>
                <w:iCs/>
                <w:sz w:val="20"/>
                <w:lang w:eastAsia="en-US"/>
              </w:rPr>
              <w:t xml:space="preserve"> </w:t>
            </w:r>
            <w:r w:rsidRPr="0086033C">
              <w:rPr>
                <w:rFonts w:ascii="Arial" w:hAnsi="Arial" w:cs="Arial"/>
                <w:b/>
                <w:bCs/>
                <w:sz w:val="20"/>
                <w:lang w:eastAsia="en-US"/>
              </w:rPr>
              <w:t>2x4</w:t>
            </w:r>
            <w:r w:rsidRPr="0086033C">
              <w:rPr>
                <w:rFonts w:ascii="Arial" w:hAnsi="Arial" w:cs="Arial"/>
                <w:sz w:val="20"/>
                <w:lang w:eastAsia="en-US"/>
              </w:rPr>
              <w:t xml:space="preserve"> </w:t>
            </w:r>
            <w:r>
              <w:rPr>
                <w:rFonts w:ascii="Arial" w:hAnsi="Arial" w:cs="Arial"/>
                <w:sz w:val="20"/>
                <w:lang w:eastAsia="en-US"/>
              </w:rPr>
              <w:t>отвора</w:t>
            </w:r>
            <w:r w:rsidRPr="0086033C">
              <w:rPr>
                <w:rFonts w:ascii="Arial" w:hAnsi="Arial" w:cs="Arial"/>
                <w:sz w:val="20"/>
                <w:lang w:eastAsia="en-US"/>
              </w:rPr>
              <w:t xml:space="preserve">, </w:t>
            </w:r>
            <w:r>
              <w:rPr>
                <w:rFonts w:ascii="Arial" w:hAnsi="Arial" w:cs="Arial"/>
                <w:sz w:val="20"/>
                <w:lang w:eastAsia="en-US"/>
              </w:rPr>
              <w:t>комплет</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коловоза</w:t>
            </w:r>
            <w:r w:rsidRPr="0086033C">
              <w:rPr>
                <w:rFonts w:ascii="Arial" w:hAnsi="Arial" w:cs="Arial"/>
                <w:sz w:val="20"/>
                <w:lang w:eastAsia="en-US"/>
              </w:rPr>
              <w:t xml:space="preserve">, </w:t>
            </w:r>
            <w:r>
              <w:rPr>
                <w:rFonts w:ascii="Arial" w:hAnsi="Arial" w:cs="Arial"/>
                <w:sz w:val="20"/>
                <w:lang w:eastAsia="en-US"/>
              </w:rPr>
              <w:t>ширине</w:t>
            </w:r>
            <w:r w:rsidRPr="0086033C">
              <w:rPr>
                <w:rFonts w:ascii="Arial" w:hAnsi="Arial" w:cs="Arial"/>
                <w:sz w:val="20"/>
                <w:lang w:eastAsia="en-US"/>
              </w:rPr>
              <w:t xml:space="preserve"> 0,8</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и</w:t>
            </w:r>
          </w:p>
        </w:tc>
        <w:tc>
          <w:tcPr>
            <w:tcW w:w="1104"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дебљине</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20 </w:t>
            </w:r>
            <w:r>
              <w:rPr>
                <w:rFonts w:ascii="Arial" w:hAnsi="Arial" w:cs="Arial"/>
                <w:sz w:val="20"/>
                <w:lang w:eastAsia="en-US"/>
              </w:rPr>
              <w:t>цм</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0,8x1,2</w:t>
            </w:r>
            <w:r>
              <w:rPr>
                <w:rFonts w:ascii="Arial" w:hAnsi="Arial" w:cs="Arial"/>
                <w:sz w:val="20"/>
                <w:lang w:eastAsia="en-US"/>
              </w:rPr>
              <w:t>м</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насипање</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испод</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изнад</w:t>
            </w:r>
            <w:r w:rsidRPr="0086033C">
              <w:rPr>
                <w:rFonts w:ascii="Arial" w:hAnsi="Arial" w:cs="Arial"/>
                <w:sz w:val="20"/>
                <w:lang w:eastAsia="en-US"/>
              </w:rPr>
              <w:t xml:space="preserve">  </w:t>
            </w:r>
            <w:r>
              <w:rPr>
                <w:rFonts w:ascii="Arial" w:hAnsi="Arial" w:cs="Arial"/>
                <w:sz w:val="20"/>
                <w:lang w:eastAsia="en-US"/>
              </w:rPr>
              <w:t>јувидур</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110.</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насипање</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шљунка</w:t>
            </w:r>
            <w:r w:rsidRPr="0086033C">
              <w:rPr>
                <w:rFonts w:ascii="Arial" w:hAnsi="Arial" w:cs="Arial"/>
                <w:sz w:val="20"/>
                <w:lang w:eastAsia="en-US"/>
              </w:rPr>
              <w:t xml:space="preserve"> </w:t>
            </w:r>
            <w:r>
              <w:rPr>
                <w:rFonts w:ascii="Arial" w:hAnsi="Arial" w:cs="Arial"/>
                <w:sz w:val="20"/>
                <w:lang w:eastAsia="en-US"/>
              </w:rPr>
              <w:t>изнад</w:t>
            </w:r>
            <w:r w:rsidRPr="0086033C">
              <w:rPr>
                <w:rFonts w:ascii="Arial" w:hAnsi="Arial" w:cs="Arial"/>
                <w:sz w:val="20"/>
                <w:lang w:eastAsia="en-US"/>
              </w:rPr>
              <w:t xml:space="preserve">  </w:t>
            </w:r>
            <w:r>
              <w:rPr>
                <w:rFonts w:ascii="Arial" w:hAnsi="Arial" w:cs="Arial"/>
                <w:sz w:val="20"/>
                <w:lang w:eastAsia="en-US"/>
              </w:rPr>
              <w:t>јувидур</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 xml:space="preserve">110, </w:t>
            </w:r>
            <w:r>
              <w:rPr>
                <w:rFonts w:ascii="Arial" w:hAnsi="Arial" w:cs="Arial"/>
                <w:sz w:val="20"/>
                <w:lang w:eastAsia="en-US"/>
              </w:rPr>
              <w:t>до</w:t>
            </w:r>
            <w:r w:rsidRPr="0086033C">
              <w:rPr>
                <w:rFonts w:ascii="Arial" w:hAnsi="Arial" w:cs="Arial"/>
                <w:sz w:val="20"/>
                <w:lang w:eastAsia="en-US"/>
              </w:rPr>
              <w:t xml:space="preserve"> </w:t>
            </w:r>
            <w:r>
              <w:rPr>
                <w:rFonts w:ascii="Arial" w:hAnsi="Arial" w:cs="Arial"/>
                <w:sz w:val="20"/>
                <w:lang w:eastAsia="en-US"/>
              </w:rPr>
              <w:t>коте</w:t>
            </w:r>
            <w:r w:rsidRPr="0086033C">
              <w:rPr>
                <w:rFonts w:ascii="Arial" w:hAnsi="Arial" w:cs="Arial"/>
                <w:sz w:val="20"/>
                <w:lang w:eastAsia="en-US"/>
              </w:rPr>
              <w:t xml:space="preserve"> </w:t>
            </w:r>
            <w:r>
              <w:rPr>
                <w:rFonts w:ascii="Arial" w:hAnsi="Arial" w:cs="Arial"/>
                <w:sz w:val="20"/>
                <w:lang w:eastAsia="en-US"/>
              </w:rPr>
              <w:t>коловоза</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шљунка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3.24.2</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i/>
                <w:iCs/>
                <w:sz w:val="20"/>
                <w:lang w:eastAsia="en-US"/>
              </w:rPr>
            </w:pPr>
            <w:r>
              <w:rPr>
                <w:rFonts w:ascii="Arial" w:hAnsi="Arial" w:cs="Arial"/>
                <w:i/>
                <w:iCs/>
                <w:sz w:val="20"/>
                <w:lang w:eastAsia="en-US"/>
              </w:rPr>
              <w:t>Израда</w:t>
            </w:r>
            <w:r w:rsidRPr="0086033C">
              <w:rPr>
                <w:rFonts w:ascii="Arial" w:hAnsi="Arial" w:cs="Arial"/>
                <w:i/>
                <w:iCs/>
                <w:sz w:val="20"/>
                <w:lang w:eastAsia="en-US"/>
              </w:rPr>
              <w:t xml:space="preserve"> </w:t>
            </w:r>
            <w:r>
              <w:rPr>
                <w:rFonts w:ascii="Arial" w:hAnsi="Arial" w:cs="Arial"/>
                <w:i/>
                <w:iCs/>
                <w:sz w:val="20"/>
                <w:lang w:eastAsia="en-US"/>
              </w:rPr>
              <w:t>пролаза</w:t>
            </w:r>
            <w:r w:rsidRPr="0086033C">
              <w:rPr>
                <w:rFonts w:ascii="Arial" w:hAnsi="Arial" w:cs="Arial"/>
                <w:i/>
                <w:iCs/>
                <w:sz w:val="20"/>
                <w:lang w:eastAsia="en-US"/>
              </w:rPr>
              <w:t xml:space="preserve"> </w:t>
            </w:r>
            <w:r>
              <w:rPr>
                <w:rFonts w:ascii="Arial" w:hAnsi="Arial" w:cs="Arial"/>
                <w:i/>
                <w:iCs/>
                <w:sz w:val="20"/>
                <w:lang w:eastAsia="en-US"/>
              </w:rPr>
              <w:t>у</w:t>
            </w:r>
            <w:r w:rsidRPr="0086033C">
              <w:rPr>
                <w:rFonts w:ascii="Arial" w:hAnsi="Arial" w:cs="Arial"/>
                <w:i/>
                <w:iCs/>
                <w:sz w:val="20"/>
                <w:lang w:eastAsia="en-US"/>
              </w:rPr>
              <w:t xml:space="preserve"> </w:t>
            </w:r>
            <w:r>
              <w:rPr>
                <w:rFonts w:ascii="Arial" w:hAnsi="Arial" w:cs="Arial"/>
                <w:i/>
                <w:iCs/>
                <w:sz w:val="20"/>
                <w:lang w:eastAsia="en-US"/>
              </w:rPr>
              <w:t>коловозу</w:t>
            </w:r>
            <w:r w:rsidRPr="0086033C">
              <w:rPr>
                <w:rFonts w:ascii="Arial" w:hAnsi="Arial" w:cs="Arial"/>
                <w:i/>
                <w:iCs/>
                <w:sz w:val="20"/>
                <w:lang w:eastAsia="en-US"/>
              </w:rPr>
              <w:t xml:space="preserve">, </w:t>
            </w:r>
            <w:r>
              <w:rPr>
                <w:rFonts w:ascii="Arial" w:hAnsi="Arial" w:cs="Arial"/>
                <w:i/>
                <w:iCs/>
                <w:sz w:val="20"/>
                <w:lang w:eastAsia="en-US"/>
              </w:rPr>
              <w:t>од</w:t>
            </w:r>
            <w:r w:rsidRPr="0086033C">
              <w:rPr>
                <w:rFonts w:ascii="Arial" w:hAnsi="Arial" w:cs="Arial"/>
                <w:i/>
                <w:iCs/>
                <w:sz w:val="20"/>
                <w:lang w:eastAsia="en-US"/>
              </w:rPr>
              <w:t xml:space="preserve"> </w:t>
            </w:r>
            <w:r>
              <w:rPr>
                <w:rFonts w:ascii="Arial" w:hAnsi="Arial" w:cs="Arial"/>
                <w:i/>
                <w:iCs/>
                <w:sz w:val="20"/>
                <w:lang w:eastAsia="en-US"/>
              </w:rPr>
              <w:t>цеви</w:t>
            </w:r>
            <w:r w:rsidRPr="0086033C">
              <w:rPr>
                <w:rFonts w:ascii="Arial" w:hAnsi="Arial" w:cs="Arial"/>
                <w:i/>
                <w:iCs/>
                <w:sz w:val="20"/>
                <w:lang w:eastAsia="en-US"/>
              </w:rPr>
              <w:t xml:space="preserve"> </w:t>
            </w:r>
            <w:r w:rsidRPr="0086033C">
              <w:rPr>
                <w:rFonts w:ascii="Arial" w:hAnsi="Arial" w:cs="Arial"/>
                <w:b/>
                <w:bCs/>
                <w:sz w:val="20"/>
                <w:lang w:eastAsia="en-US"/>
              </w:rPr>
              <w:t>2x2</w:t>
            </w:r>
            <w:r w:rsidRPr="0086033C">
              <w:rPr>
                <w:rFonts w:ascii="Arial" w:hAnsi="Arial" w:cs="Arial"/>
                <w:sz w:val="20"/>
                <w:lang w:eastAsia="en-US"/>
              </w:rPr>
              <w:t xml:space="preserve"> </w:t>
            </w:r>
            <w:r>
              <w:rPr>
                <w:rFonts w:ascii="Arial" w:hAnsi="Arial" w:cs="Arial"/>
                <w:sz w:val="20"/>
                <w:lang w:eastAsia="en-US"/>
              </w:rPr>
              <w:t>отвора</w:t>
            </w:r>
            <w:r w:rsidRPr="0086033C">
              <w:rPr>
                <w:rFonts w:ascii="Arial" w:hAnsi="Arial" w:cs="Arial"/>
                <w:sz w:val="20"/>
                <w:lang w:eastAsia="en-US"/>
              </w:rPr>
              <w:t xml:space="preserve">, </w:t>
            </w:r>
            <w:r>
              <w:rPr>
                <w:rFonts w:ascii="Arial" w:hAnsi="Arial" w:cs="Arial"/>
                <w:sz w:val="20"/>
                <w:lang w:eastAsia="en-US"/>
              </w:rPr>
              <w:t>комплет</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коловоза</w:t>
            </w:r>
            <w:r w:rsidRPr="0086033C">
              <w:rPr>
                <w:rFonts w:ascii="Arial" w:hAnsi="Arial" w:cs="Arial"/>
                <w:sz w:val="20"/>
                <w:lang w:eastAsia="en-US"/>
              </w:rPr>
              <w:t xml:space="preserve">, </w:t>
            </w:r>
            <w:r>
              <w:rPr>
                <w:rFonts w:ascii="Arial" w:hAnsi="Arial" w:cs="Arial"/>
                <w:sz w:val="20"/>
                <w:lang w:eastAsia="en-US"/>
              </w:rPr>
              <w:t>ширине</w:t>
            </w:r>
            <w:r w:rsidRPr="0086033C">
              <w:rPr>
                <w:rFonts w:ascii="Arial" w:hAnsi="Arial" w:cs="Arial"/>
                <w:sz w:val="20"/>
                <w:lang w:eastAsia="en-US"/>
              </w:rPr>
              <w:t xml:space="preserve"> 0,5</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и</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дебљине</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20 </w:t>
            </w:r>
            <w:r>
              <w:rPr>
                <w:rFonts w:ascii="Arial" w:hAnsi="Arial" w:cs="Arial"/>
                <w:sz w:val="20"/>
                <w:lang w:eastAsia="en-US"/>
              </w:rPr>
              <w:t>цм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r w:rsidRPr="0086033C">
              <w:rPr>
                <w:rFonts w:ascii="Arial" w:hAnsi="Arial" w:cs="Arial"/>
                <w:sz w:val="20"/>
                <w:lang w:eastAsia="en-US"/>
              </w:rPr>
              <w:t xml:space="preserve">, </w:t>
            </w:r>
            <w:r>
              <w:rPr>
                <w:rFonts w:ascii="Arial" w:hAnsi="Arial" w:cs="Arial"/>
                <w:sz w:val="20"/>
                <w:lang w:eastAsia="en-US"/>
              </w:rPr>
              <w:t>дим</w:t>
            </w:r>
            <w:r w:rsidRPr="0086033C">
              <w:rPr>
                <w:rFonts w:ascii="Arial" w:hAnsi="Arial" w:cs="Arial"/>
                <w:sz w:val="20"/>
                <w:lang w:eastAsia="en-US"/>
              </w:rPr>
              <w:t>. 0,5x1,2</w:t>
            </w:r>
            <w:r>
              <w:rPr>
                <w:rFonts w:ascii="Arial" w:hAnsi="Arial" w:cs="Arial"/>
                <w:sz w:val="20"/>
                <w:lang w:eastAsia="en-US"/>
              </w:rPr>
              <w:t>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насипање</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испод</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изнад</w:t>
            </w:r>
            <w:r w:rsidRPr="0086033C">
              <w:rPr>
                <w:rFonts w:ascii="Arial" w:hAnsi="Arial" w:cs="Arial"/>
                <w:sz w:val="20"/>
                <w:lang w:eastAsia="en-US"/>
              </w:rPr>
              <w:t xml:space="preserve">  </w:t>
            </w:r>
            <w:r>
              <w:rPr>
                <w:rFonts w:ascii="Arial" w:hAnsi="Arial" w:cs="Arial"/>
                <w:sz w:val="20"/>
                <w:lang w:eastAsia="en-US"/>
              </w:rPr>
              <w:t>јувидур</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110.</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насипање</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шљунка</w:t>
            </w:r>
            <w:r w:rsidRPr="0086033C">
              <w:rPr>
                <w:rFonts w:ascii="Arial" w:hAnsi="Arial" w:cs="Arial"/>
                <w:sz w:val="20"/>
                <w:lang w:eastAsia="en-US"/>
              </w:rPr>
              <w:t xml:space="preserve"> </w:t>
            </w:r>
            <w:r>
              <w:rPr>
                <w:rFonts w:ascii="Arial" w:hAnsi="Arial" w:cs="Arial"/>
                <w:sz w:val="20"/>
                <w:lang w:eastAsia="en-US"/>
              </w:rPr>
              <w:t>изнад</w:t>
            </w:r>
            <w:r w:rsidRPr="0086033C">
              <w:rPr>
                <w:rFonts w:ascii="Arial" w:hAnsi="Arial" w:cs="Arial"/>
                <w:sz w:val="20"/>
                <w:lang w:eastAsia="en-US"/>
              </w:rPr>
              <w:t xml:space="preserve">  </w:t>
            </w:r>
            <w:r>
              <w:rPr>
                <w:rFonts w:ascii="Arial" w:hAnsi="Arial" w:cs="Arial"/>
                <w:sz w:val="20"/>
                <w:lang w:eastAsia="en-US"/>
              </w:rPr>
              <w:t>јувидур</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Ф</w:t>
            </w:r>
            <w:r w:rsidRPr="0086033C">
              <w:rPr>
                <w:rFonts w:ascii="Arial" w:hAnsi="Arial" w:cs="Arial"/>
                <w:sz w:val="20"/>
                <w:lang w:eastAsia="en-US"/>
              </w:rPr>
              <w:t xml:space="preserve">110, </w:t>
            </w:r>
            <w:r>
              <w:rPr>
                <w:rFonts w:ascii="Arial" w:hAnsi="Arial" w:cs="Arial"/>
                <w:sz w:val="20"/>
                <w:lang w:eastAsia="en-US"/>
              </w:rPr>
              <w:t>до</w:t>
            </w:r>
            <w:r w:rsidRPr="0086033C">
              <w:rPr>
                <w:rFonts w:ascii="Arial" w:hAnsi="Arial" w:cs="Arial"/>
                <w:sz w:val="20"/>
                <w:lang w:eastAsia="en-US"/>
              </w:rPr>
              <w:t xml:space="preserve"> </w:t>
            </w:r>
            <w:r>
              <w:rPr>
                <w:rFonts w:ascii="Arial" w:hAnsi="Arial" w:cs="Arial"/>
                <w:sz w:val="20"/>
                <w:lang w:eastAsia="en-US"/>
              </w:rPr>
              <w:t>коте</w:t>
            </w:r>
            <w:r w:rsidRPr="0086033C">
              <w:rPr>
                <w:rFonts w:ascii="Arial" w:hAnsi="Arial" w:cs="Arial"/>
                <w:sz w:val="20"/>
                <w:lang w:eastAsia="en-US"/>
              </w:rPr>
              <w:t xml:space="preserve"> </w:t>
            </w:r>
            <w:r>
              <w:rPr>
                <w:rFonts w:ascii="Arial" w:hAnsi="Arial" w:cs="Arial"/>
                <w:sz w:val="20"/>
                <w:lang w:eastAsia="en-US"/>
              </w:rPr>
              <w:t>коловоза</w:t>
            </w:r>
            <w:r w:rsidRPr="0086033C">
              <w:rPr>
                <w:rFonts w:ascii="Arial" w:hAnsi="Arial" w:cs="Arial"/>
                <w:sz w:val="20"/>
                <w:lang w:eastAsia="en-US"/>
              </w:rPr>
              <w:t>.</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шљунка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lastRenderedPageBreak/>
              <w:t>слојевима</w:t>
            </w:r>
            <w:r w:rsidRPr="0086033C">
              <w:rPr>
                <w:rFonts w:ascii="Arial" w:hAnsi="Arial" w:cs="Arial"/>
                <w:sz w:val="20"/>
                <w:lang w:eastAsia="en-US"/>
              </w:rPr>
              <w:t>.</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r w:rsidRPr="0086033C">
              <w:rPr>
                <w:rFonts w:ascii="Arial" w:hAnsi="Arial" w:cs="Arial"/>
                <w:sz w:val="20"/>
                <w:lang w:eastAsia="en-US"/>
              </w:rPr>
              <w:t>.</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auto"/>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i/>
                <w:iCs/>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w:t>
            </w:r>
          </w:p>
        </w:tc>
        <w:tc>
          <w:tcPr>
            <w:tcW w:w="1104" w:type="dxa"/>
            <w:gridSpan w:val="3"/>
            <w:vMerge/>
            <w:tcBorders>
              <w:top w:val="nil"/>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3.25</w:t>
            </w:r>
          </w:p>
        </w:tc>
        <w:tc>
          <w:tcPr>
            <w:tcW w:w="29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пролаза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коловозу</w:t>
            </w:r>
            <w:r w:rsidRPr="0086033C">
              <w:rPr>
                <w:rFonts w:ascii="Arial" w:hAnsi="Arial" w:cs="Arial"/>
                <w:sz w:val="20"/>
                <w:lang w:eastAsia="en-US"/>
              </w:rPr>
              <w:t xml:space="preserve"> </w:t>
            </w:r>
            <w:r w:rsidRPr="0086033C">
              <w:rPr>
                <w:rFonts w:ascii="Arial" w:hAnsi="Arial" w:cs="Arial"/>
                <w:b/>
                <w:bCs/>
                <w:sz w:val="20"/>
                <w:lang w:eastAsia="en-US"/>
              </w:rPr>
              <w:t>Φ150,</w:t>
            </w:r>
            <w:r w:rsidRPr="0086033C">
              <w:rPr>
                <w:rFonts w:ascii="Arial" w:hAnsi="Arial" w:cs="Arial"/>
                <w:sz w:val="20"/>
                <w:lang w:eastAsia="en-US"/>
              </w:rPr>
              <w:t xml:space="preserve"> </w:t>
            </w:r>
            <w:r>
              <w:rPr>
                <w:rFonts w:ascii="Arial" w:hAnsi="Arial" w:cs="Arial"/>
                <w:sz w:val="20"/>
                <w:lang w:eastAsia="en-US"/>
              </w:rPr>
              <w:t>један</w:t>
            </w:r>
            <w:r w:rsidRPr="0086033C">
              <w:rPr>
                <w:rFonts w:ascii="Arial" w:hAnsi="Arial" w:cs="Arial"/>
                <w:sz w:val="20"/>
                <w:lang w:eastAsia="en-US"/>
              </w:rPr>
              <w:t xml:space="preserve"> </w:t>
            </w:r>
            <w:r>
              <w:rPr>
                <w:rFonts w:ascii="Arial" w:hAnsi="Arial" w:cs="Arial"/>
                <w:sz w:val="20"/>
                <w:lang w:eastAsia="en-US"/>
              </w:rPr>
              <w:t>ред</w:t>
            </w:r>
          </w:p>
        </w:tc>
        <w:tc>
          <w:tcPr>
            <w:tcW w:w="2426" w:type="dxa"/>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11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single" w:sz="4" w:space="0" w:color="auto"/>
              <w:bottom w:val="single" w:sz="4" w:space="0" w:color="auto"/>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792"/>
        </w:trPr>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подбушивање</w:t>
            </w:r>
            <w:r w:rsidRPr="0086033C">
              <w:rPr>
                <w:rFonts w:ascii="Arial" w:hAnsi="Arial" w:cs="Arial"/>
                <w:sz w:val="20"/>
                <w:lang w:eastAsia="en-US"/>
              </w:rPr>
              <w:t xml:space="preserve"> </w:t>
            </w:r>
            <w:r w:rsidRPr="0086033C">
              <w:rPr>
                <w:rFonts w:ascii="Arial" w:hAnsi="Arial" w:cs="Arial"/>
                <w:b/>
                <w:bCs/>
                <w:sz w:val="20"/>
                <w:lang w:eastAsia="en-US"/>
              </w:rPr>
              <w:t>²</w:t>
            </w:r>
            <w:r>
              <w:rPr>
                <w:rFonts w:ascii="Arial" w:hAnsi="Arial" w:cs="Arial"/>
                <w:b/>
                <w:bCs/>
                <w:sz w:val="20"/>
                <w:lang w:eastAsia="en-US"/>
              </w:rPr>
              <w:t>кртицом</w:t>
            </w:r>
            <w:r w:rsidRPr="0086033C">
              <w:rPr>
                <w:rFonts w:ascii="Arial" w:hAnsi="Arial" w:cs="Arial"/>
                <w:b/>
                <w:bCs/>
                <w:sz w:val="20"/>
                <w:lang w:eastAsia="en-US"/>
              </w:rPr>
              <w:t>²,</w:t>
            </w:r>
            <w:r w:rsidRPr="0086033C">
              <w:rPr>
                <w:rFonts w:ascii="Arial" w:hAnsi="Arial" w:cs="Arial"/>
                <w:sz w:val="20"/>
                <w:lang w:eastAsia="en-US"/>
              </w:rPr>
              <w:t xml:space="preserve"> </w:t>
            </w:r>
            <w:r>
              <w:rPr>
                <w:rFonts w:ascii="Arial" w:hAnsi="Arial" w:cs="Arial"/>
                <w:sz w:val="20"/>
                <w:lang w:eastAsia="en-US"/>
              </w:rPr>
              <w:t>испод</w:t>
            </w:r>
            <w:r w:rsidRPr="0086033C">
              <w:rPr>
                <w:rFonts w:ascii="Arial" w:hAnsi="Arial" w:cs="Arial"/>
                <w:sz w:val="20"/>
                <w:lang w:eastAsia="en-US"/>
              </w:rPr>
              <w:t xml:space="preserve"> </w:t>
            </w:r>
            <w:r>
              <w:rPr>
                <w:rFonts w:ascii="Arial" w:hAnsi="Arial" w:cs="Arial"/>
                <w:sz w:val="20"/>
                <w:lang w:eastAsia="en-US"/>
              </w:rPr>
              <w:t>пута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израду</w:t>
            </w:r>
            <w:r w:rsidRPr="0086033C">
              <w:rPr>
                <w:rFonts w:ascii="Arial" w:hAnsi="Arial" w:cs="Arial"/>
                <w:sz w:val="20"/>
                <w:lang w:eastAsia="en-US"/>
              </w:rPr>
              <w:t xml:space="preserve"> </w:t>
            </w:r>
            <w:r>
              <w:rPr>
                <w:rFonts w:ascii="Arial" w:hAnsi="Arial" w:cs="Arial"/>
                <w:sz w:val="20"/>
                <w:lang w:eastAsia="en-US"/>
              </w:rPr>
              <w:t>прелаза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припремом</w:t>
            </w:r>
            <w:r w:rsidRPr="0086033C">
              <w:rPr>
                <w:rFonts w:ascii="Arial" w:hAnsi="Arial" w:cs="Arial"/>
                <w:sz w:val="20"/>
                <w:lang w:eastAsia="en-US"/>
              </w:rPr>
              <w:t xml:space="preserve"> </w:t>
            </w:r>
            <w:r>
              <w:rPr>
                <w:rFonts w:ascii="Arial" w:hAnsi="Arial" w:cs="Arial"/>
                <w:sz w:val="20"/>
                <w:lang w:eastAsia="en-US"/>
              </w:rPr>
              <w:t>места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позиционирање</w:t>
            </w:r>
            <w:r w:rsidRPr="0086033C">
              <w:rPr>
                <w:rFonts w:ascii="Arial" w:hAnsi="Arial" w:cs="Arial"/>
                <w:sz w:val="20"/>
                <w:lang w:eastAsia="en-US"/>
              </w:rPr>
              <w:t xml:space="preserve"> ²</w:t>
            </w:r>
            <w:r>
              <w:rPr>
                <w:rFonts w:ascii="Arial" w:hAnsi="Arial" w:cs="Arial"/>
                <w:sz w:val="20"/>
                <w:lang w:eastAsia="en-US"/>
              </w:rPr>
              <w:t>кртице</w:t>
            </w:r>
            <w:r w:rsidRPr="0086033C">
              <w:rPr>
                <w:rFonts w:ascii="Arial" w:hAnsi="Arial" w:cs="Arial"/>
                <w:sz w:val="20"/>
                <w:lang w:eastAsia="en-US"/>
              </w:rPr>
              <w:t>²</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single" w:sz="4" w:space="0" w:color="auto"/>
              <w:left w:val="single" w:sz="4" w:space="0" w:color="auto"/>
              <w:bottom w:val="single" w:sz="4" w:space="0" w:color="auto"/>
              <w:right w:val="single" w:sz="4"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3.26</w:t>
            </w:r>
          </w:p>
        </w:tc>
        <w:tc>
          <w:tcPr>
            <w:tcW w:w="2974" w:type="dxa"/>
            <w:gridSpan w:val="4"/>
            <w:vMerge w:val="restart"/>
            <w:tcBorders>
              <w:top w:val="single" w:sz="4" w:space="0" w:color="auto"/>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1,5</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израдом</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позицијатељице</w:t>
            </w:r>
            <w:r w:rsidRPr="0086033C">
              <w:rPr>
                <w:rFonts w:ascii="Arial" w:hAnsi="Arial" w:cs="Arial"/>
                <w:sz w:val="20"/>
                <w:lang w:eastAsia="en-US"/>
              </w:rPr>
              <w:t xml:space="preserve">, </w:t>
            </w:r>
            <w:r>
              <w:rPr>
                <w:rFonts w:ascii="Arial" w:hAnsi="Arial" w:cs="Arial"/>
                <w:sz w:val="20"/>
                <w:lang w:eastAsia="en-US"/>
              </w:rPr>
              <w:t>један</w:t>
            </w:r>
            <w:r w:rsidRPr="0086033C">
              <w:rPr>
                <w:rFonts w:ascii="Arial" w:hAnsi="Arial" w:cs="Arial"/>
                <w:sz w:val="20"/>
                <w:lang w:eastAsia="en-US"/>
              </w:rPr>
              <w:t xml:space="preserve"> </w:t>
            </w:r>
            <w:r>
              <w:rPr>
                <w:rFonts w:ascii="Arial" w:hAnsi="Arial" w:cs="Arial"/>
                <w:sz w:val="20"/>
                <w:lang w:eastAsia="en-US"/>
              </w:rPr>
              <w:t>ред</w:t>
            </w:r>
            <w:r w:rsidRPr="0086033C">
              <w:rPr>
                <w:rFonts w:ascii="Arial" w:hAnsi="Arial" w:cs="Arial"/>
                <w:sz w:val="20"/>
                <w:lang w:eastAsia="en-US"/>
              </w:rPr>
              <w:t>.</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single" w:sz="4"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подлоге</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=10</w:t>
            </w:r>
            <w:r>
              <w:rPr>
                <w:rFonts w:ascii="Arial" w:hAnsi="Arial" w:cs="Arial"/>
                <w:sz w:val="20"/>
                <w:lang w:eastAsia="en-US"/>
              </w:rPr>
              <w:t>цм</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10</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цеви</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3.27</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1,5</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један</w:t>
            </w:r>
            <w:r w:rsidRPr="0086033C">
              <w:rPr>
                <w:rFonts w:ascii="Arial" w:hAnsi="Arial" w:cs="Arial"/>
                <w:sz w:val="20"/>
                <w:lang w:eastAsia="en-US"/>
              </w:rPr>
              <w:t xml:space="preserve"> </w:t>
            </w:r>
            <w:r>
              <w:rPr>
                <w:rFonts w:ascii="Arial" w:hAnsi="Arial" w:cs="Arial"/>
                <w:sz w:val="20"/>
                <w:lang w:eastAsia="en-US"/>
              </w:rPr>
              <w:t>ред</w:t>
            </w:r>
            <w:r w:rsidRPr="0086033C">
              <w:rPr>
                <w:rFonts w:ascii="Arial" w:hAnsi="Arial" w:cs="Arial"/>
                <w:sz w:val="20"/>
                <w:lang w:eastAsia="en-US"/>
              </w:rPr>
              <w:t>.</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цеви</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792"/>
        </w:trPr>
        <w:tc>
          <w:tcPr>
            <w:tcW w:w="732" w:type="dxa"/>
            <w:gridSpan w:val="2"/>
            <w:vMerge w:val="restart"/>
            <w:tcBorders>
              <w:top w:val="nil"/>
              <w:left w:val="single" w:sz="8" w:space="0" w:color="auto"/>
              <w:bottom w:val="single" w:sz="8"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3.28</w:t>
            </w:r>
          </w:p>
        </w:tc>
        <w:tc>
          <w:tcPr>
            <w:tcW w:w="2974"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Постављење</w:t>
            </w:r>
            <w:r w:rsidRPr="0086033C">
              <w:rPr>
                <w:rFonts w:ascii="Arial" w:hAnsi="Arial" w:cs="Arial"/>
                <w:sz w:val="20"/>
                <w:lang w:eastAsia="en-US"/>
              </w:rPr>
              <w:t xml:space="preserve"> </w:t>
            </w:r>
            <w:r>
              <w:rPr>
                <w:rFonts w:ascii="Arial" w:hAnsi="Arial" w:cs="Arial"/>
                <w:sz w:val="20"/>
                <w:lang w:eastAsia="en-US"/>
              </w:rPr>
              <w:t>гвоздених</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sidRPr="0086033C">
              <w:rPr>
                <w:rFonts w:ascii="Arial" w:hAnsi="Arial" w:cs="Arial"/>
                <w:b/>
                <w:bCs/>
                <w:sz w:val="20"/>
                <w:lang w:eastAsia="en-US"/>
              </w:rPr>
              <w:t>Φ100</w:t>
            </w:r>
            <w:r w:rsidRPr="0086033C">
              <w:rPr>
                <w:rFonts w:ascii="Arial" w:hAnsi="Arial" w:cs="Arial"/>
                <w:sz w:val="20"/>
                <w:lang w:eastAsia="en-US"/>
              </w:rPr>
              <w:t xml:space="preserve">, </w:t>
            </w:r>
            <w:r>
              <w:rPr>
                <w:rFonts w:ascii="Arial" w:hAnsi="Arial" w:cs="Arial"/>
                <w:sz w:val="20"/>
                <w:lang w:eastAsia="en-US"/>
              </w:rPr>
              <w:t>прелаз</w:t>
            </w:r>
            <w:r w:rsidRPr="0086033C">
              <w:rPr>
                <w:rFonts w:ascii="Arial" w:hAnsi="Arial" w:cs="Arial"/>
                <w:sz w:val="20"/>
                <w:lang w:eastAsia="en-US"/>
              </w:rPr>
              <w:t xml:space="preserve"> </w:t>
            </w:r>
            <w:r>
              <w:rPr>
                <w:rFonts w:ascii="Arial" w:hAnsi="Arial" w:cs="Arial"/>
                <w:sz w:val="20"/>
                <w:lang w:eastAsia="en-US"/>
              </w:rPr>
              <w:t>преко</w:t>
            </w:r>
            <w:r w:rsidRPr="0086033C">
              <w:rPr>
                <w:rFonts w:ascii="Arial" w:hAnsi="Arial" w:cs="Arial"/>
                <w:sz w:val="20"/>
                <w:lang w:eastAsia="en-US"/>
              </w:rPr>
              <w:t xml:space="preserve"> </w:t>
            </w:r>
            <w:r>
              <w:rPr>
                <w:rFonts w:ascii="Arial" w:hAnsi="Arial" w:cs="Arial"/>
                <w:sz w:val="20"/>
                <w:lang w:eastAsia="en-US"/>
              </w:rPr>
              <w:t>кабла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слободном</w:t>
            </w:r>
            <w:r w:rsidRPr="0086033C">
              <w:rPr>
                <w:rFonts w:ascii="Arial" w:hAnsi="Arial" w:cs="Arial"/>
                <w:sz w:val="20"/>
                <w:lang w:eastAsia="en-US"/>
              </w:rPr>
              <w:t xml:space="preserve"> </w:t>
            </w:r>
            <w:r>
              <w:rPr>
                <w:rFonts w:ascii="Arial" w:hAnsi="Arial" w:cs="Arial"/>
                <w:sz w:val="20"/>
                <w:lang w:eastAsia="en-US"/>
              </w:rPr>
              <w:t>терену</w:t>
            </w:r>
            <w:r w:rsidRPr="0086033C">
              <w:rPr>
                <w:rFonts w:ascii="Arial" w:hAnsi="Arial" w:cs="Arial"/>
                <w:sz w:val="20"/>
                <w:lang w:eastAsia="en-US"/>
              </w:rPr>
              <w:t xml:space="preserve">, 0,4 x 0,8 </w:t>
            </w:r>
            <w:r>
              <w:rPr>
                <w:rFonts w:ascii="Arial" w:hAnsi="Arial" w:cs="Arial"/>
                <w:sz w:val="20"/>
                <w:lang w:eastAsia="en-US"/>
              </w:rPr>
              <w:t>м</w:t>
            </w:r>
            <w:r w:rsidRPr="0086033C">
              <w:rPr>
                <w:rFonts w:ascii="Arial" w:hAnsi="Arial" w:cs="Arial"/>
                <w:sz w:val="20"/>
                <w:lang w:eastAsia="en-US"/>
              </w:rPr>
              <w:t xml:space="preserve"> </w:t>
            </w:r>
            <w:r>
              <w:rPr>
                <w:rFonts w:ascii="Arial" w:hAnsi="Arial" w:cs="Arial"/>
                <w:sz w:val="20"/>
                <w:lang w:eastAsia="en-US"/>
              </w:rPr>
              <w:t>Покривање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упозоравајућом</w:t>
            </w:r>
            <w:r w:rsidRPr="0086033C">
              <w:rPr>
                <w:rFonts w:ascii="Arial" w:hAnsi="Arial" w:cs="Arial"/>
                <w:sz w:val="20"/>
                <w:lang w:eastAsia="en-US"/>
              </w:rPr>
              <w:t xml:space="preserve"> </w:t>
            </w:r>
            <w:r>
              <w:rPr>
                <w:rFonts w:ascii="Arial" w:hAnsi="Arial" w:cs="Arial"/>
                <w:sz w:val="20"/>
                <w:lang w:eastAsia="en-US"/>
              </w:rPr>
              <w:t>пластичном</w:t>
            </w:r>
            <w:r w:rsidRPr="0086033C">
              <w:rPr>
                <w:rFonts w:ascii="Arial" w:hAnsi="Arial" w:cs="Arial"/>
                <w:sz w:val="20"/>
                <w:lang w:eastAsia="en-US"/>
              </w:rPr>
              <w:t xml:space="preserve"> </w:t>
            </w:r>
            <w:r>
              <w:rPr>
                <w:rFonts w:ascii="Arial" w:hAnsi="Arial" w:cs="Arial"/>
                <w:sz w:val="20"/>
                <w:lang w:eastAsia="en-US"/>
              </w:rPr>
              <w:t>траком</w:t>
            </w:r>
          </w:p>
        </w:tc>
        <w:tc>
          <w:tcPr>
            <w:tcW w:w="1104" w:type="dxa"/>
            <w:gridSpan w:val="3"/>
            <w:vMerge w:val="restart"/>
            <w:tcBorders>
              <w:top w:val="nil"/>
              <w:left w:val="single" w:sz="4" w:space="0" w:color="auto"/>
              <w:bottom w:val="single" w:sz="8"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w:t>
            </w:r>
            <w:r>
              <w:rPr>
                <w:rFonts w:ascii="Arial" w:hAnsi="Arial" w:cs="Arial"/>
                <w:sz w:val="20"/>
                <w:lang w:eastAsia="en-US"/>
              </w:rPr>
              <w:t>земљом</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цеви</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слојевима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792"/>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убацивање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разастирање</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песка</w:t>
            </w:r>
            <w:r w:rsidRPr="0086033C">
              <w:rPr>
                <w:rFonts w:ascii="Arial" w:hAnsi="Arial" w:cs="Arial"/>
                <w:sz w:val="20"/>
                <w:lang w:eastAsia="en-US"/>
              </w:rPr>
              <w:t xml:space="preserve"> </w:t>
            </w:r>
            <w:r>
              <w:rPr>
                <w:rFonts w:ascii="Arial" w:hAnsi="Arial" w:cs="Arial"/>
                <w:sz w:val="20"/>
                <w:lang w:eastAsia="en-US"/>
              </w:rPr>
              <w:t>испод</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изнад</w:t>
            </w:r>
            <w:r w:rsidRPr="0086033C">
              <w:rPr>
                <w:rFonts w:ascii="Arial" w:hAnsi="Arial" w:cs="Arial"/>
                <w:sz w:val="20"/>
                <w:lang w:eastAsia="en-US"/>
              </w:rPr>
              <w:t xml:space="preserve"> </w:t>
            </w:r>
            <w:r>
              <w:rPr>
                <w:rFonts w:ascii="Arial" w:hAnsi="Arial" w:cs="Arial"/>
                <w:sz w:val="20"/>
                <w:lang w:eastAsia="en-US"/>
              </w:rPr>
              <w:t>цеви</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укупној</w:t>
            </w:r>
            <w:r w:rsidRPr="0086033C">
              <w:rPr>
                <w:rFonts w:ascii="Arial" w:hAnsi="Arial" w:cs="Arial"/>
                <w:sz w:val="20"/>
                <w:lang w:eastAsia="en-US"/>
              </w:rPr>
              <w:t xml:space="preserve"> </w:t>
            </w:r>
            <w:r>
              <w:rPr>
                <w:rFonts w:ascii="Arial" w:hAnsi="Arial" w:cs="Arial"/>
                <w:sz w:val="20"/>
                <w:lang w:eastAsia="en-US"/>
              </w:rPr>
              <w:t>дебљини</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30 </w:t>
            </w:r>
            <w:r>
              <w:rPr>
                <w:rFonts w:ascii="Arial" w:hAnsi="Arial" w:cs="Arial"/>
                <w:sz w:val="20"/>
                <w:lang w:eastAsia="en-US"/>
              </w:rPr>
              <w:t>цм</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ширину</w:t>
            </w:r>
            <w:r w:rsidRPr="0086033C">
              <w:rPr>
                <w:rFonts w:ascii="Arial" w:hAnsi="Arial" w:cs="Arial"/>
                <w:sz w:val="20"/>
                <w:lang w:eastAsia="en-US"/>
              </w:rPr>
              <w:t xml:space="preserve"> </w:t>
            </w:r>
            <w:r>
              <w:rPr>
                <w:rFonts w:ascii="Arial" w:hAnsi="Arial" w:cs="Arial"/>
                <w:sz w:val="20"/>
                <w:lang w:eastAsia="en-US"/>
              </w:rPr>
              <w:t>рова</w:t>
            </w:r>
            <w:r w:rsidRPr="0086033C">
              <w:rPr>
                <w:rFonts w:ascii="Arial" w:hAnsi="Arial" w:cs="Arial"/>
                <w:sz w:val="20"/>
                <w:lang w:eastAsia="en-US"/>
              </w:rPr>
              <w:t xml:space="preserve"> 0,4 </w:t>
            </w:r>
            <w:r>
              <w:rPr>
                <w:rFonts w:ascii="Arial" w:hAnsi="Arial" w:cs="Arial"/>
                <w:sz w:val="20"/>
                <w:lang w:eastAsia="en-US"/>
              </w:rPr>
              <w:t>м</w:t>
            </w:r>
            <w:r w:rsidRPr="0086033C">
              <w:rPr>
                <w:rFonts w:ascii="Arial" w:hAnsi="Arial" w:cs="Arial"/>
                <w:sz w:val="20"/>
                <w:lang w:eastAsia="en-US"/>
              </w:rPr>
              <w:t>.</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88"/>
        </w:trPr>
        <w:tc>
          <w:tcPr>
            <w:tcW w:w="732" w:type="dxa"/>
            <w:gridSpan w:val="2"/>
            <w:vMerge/>
            <w:tcBorders>
              <w:top w:val="nil"/>
              <w:left w:val="single" w:sz="8" w:space="0" w:color="auto"/>
              <w:bottom w:val="single" w:sz="4" w:space="0" w:color="auto"/>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ископа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3.29</w:t>
            </w:r>
          </w:p>
        </w:tc>
        <w:tc>
          <w:tcPr>
            <w:tcW w:w="5400" w:type="dxa"/>
            <w:gridSpan w:val="5"/>
            <w:tcBorders>
              <w:top w:val="single" w:sz="8" w:space="0" w:color="auto"/>
              <w:left w:val="single" w:sz="4" w:space="0" w:color="auto"/>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Рушење</w:t>
            </w:r>
            <w:r w:rsidRPr="0086033C">
              <w:rPr>
                <w:rFonts w:ascii="Arial" w:hAnsi="Arial" w:cs="Arial"/>
                <w:b/>
                <w:bCs/>
                <w:i/>
                <w:iCs/>
                <w:sz w:val="20"/>
                <w:lang w:eastAsia="en-US"/>
              </w:rPr>
              <w:t xml:space="preserve"> </w:t>
            </w:r>
            <w:r>
              <w:rPr>
                <w:rFonts w:ascii="Arial" w:hAnsi="Arial" w:cs="Arial"/>
                <w:b/>
                <w:bCs/>
                <w:i/>
                <w:iCs/>
                <w:sz w:val="20"/>
                <w:lang w:eastAsia="en-US"/>
              </w:rPr>
              <w:t>асфалтног</w:t>
            </w:r>
            <w:r w:rsidRPr="0086033C">
              <w:rPr>
                <w:rFonts w:ascii="Arial" w:hAnsi="Arial" w:cs="Arial"/>
                <w:b/>
                <w:bCs/>
                <w:i/>
                <w:iCs/>
                <w:sz w:val="20"/>
                <w:lang w:eastAsia="en-US"/>
              </w:rPr>
              <w:t xml:space="preserve"> </w:t>
            </w:r>
            <w:r>
              <w:rPr>
                <w:rFonts w:ascii="Arial" w:hAnsi="Arial" w:cs="Arial"/>
                <w:b/>
                <w:bCs/>
                <w:i/>
                <w:iCs/>
                <w:sz w:val="20"/>
                <w:lang w:eastAsia="en-US"/>
              </w:rPr>
              <w:t>или</w:t>
            </w:r>
            <w:r w:rsidRPr="0086033C">
              <w:rPr>
                <w:rFonts w:ascii="Arial" w:hAnsi="Arial" w:cs="Arial"/>
                <w:b/>
                <w:bCs/>
                <w:i/>
                <w:iCs/>
                <w:sz w:val="20"/>
                <w:lang w:eastAsia="en-US"/>
              </w:rPr>
              <w:t xml:space="preserve"> </w:t>
            </w:r>
            <w:r>
              <w:rPr>
                <w:rFonts w:ascii="Arial" w:hAnsi="Arial" w:cs="Arial"/>
                <w:b/>
                <w:bCs/>
                <w:i/>
                <w:iCs/>
                <w:sz w:val="20"/>
                <w:lang w:eastAsia="en-US"/>
              </w:rPr>
              <w:t>бетонског</w:t>
            </w:r>
            <w:r w:rsidRPr="0086033C">
              <w:rPr>
                <w:rFonts w:ascii="Arial" w:hAnsi="Arial" w:cs="Arial"/>
                <w:b/>
                <w:bCs/>
                <w:i/>
                <w:iCs/>
                <w:sz w:val="20"/>
                <w:lang w:eastAsia="en-US"/>
              </w:rPr>
              <w:t xml:space="preserve"> </w:t>
            </w:r>
            <w:r>
              <w:rPr>
                <w:rFonts w:ascii="Arial" w:hAnsi="Arial" w:cs="Arial"/>
                <w:b/>
                <w:bCs/>
                <w:i/>
                <w:iCs/>
                <w:sz w:val="20"/>
                <w:lang w:eastAsia="en-US"/>
              </w:rPr>
              <w:t>тротоара</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single" w:sz="4" w:space="0" w:color="auto"/>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528"/>
        </w:trPr>
        <w:tc>
          <w:tcPr>
            <w:tcW w:w="732" w:type="dxa"/>
            <w:gridSpan w:val="2"/>
            <w:tcBorders>
              <w:top w:val="single" w:sz="4"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3.29.1</w:t>
            </w: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Компресором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асфалтног</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тротоара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одвозом</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w:t>
            </w:r>
          </w:p>
        </w:tc>
        <w:tc>
          <w:tcPr>
            <w:tcW w:w="1104" w:type="dxa"/>
            <w:gridSpan w:val="3"/>
            <w:tcBorders>
              <w:top w:val="single" w:sz="8"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3.29.2</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Без</w:t>
            </w:r>
            <w:r w:rsidRPr="0086033C">
              <w:rPr>
                <w:rFonts w:ascii="Arial" w:hAnsi="Arial" w:cs="Arial"/>
                <w:sz w:val="20"/>
                <w:lang w:eastAsia="en-US"/>
              </w:rPr>
              <w:t xml:space="preserve"> </w:t>
            </w:r>
            <w:r>
              <w:rPr>
                <w:rFonts w:ascii="Arial" w:hAnsi="Arial" w:cs="Arial"/>
                <w:sz w:val="20"/>
                <w:lang w:eastAsia="en-US"/>
              </w:rPr>
              <w:t>компресора</w:t>
            </w:r>
          </w:p>
        </w:tc>
        <w:tc>
          <w:tcPr>
            <w:tcW w:w="2426" w:type="dxa"/>
            <w:vMerge w:val="restart"/>
            <w:tcBorders>
              <w:top w:val="single" w:sz="4" w:space="0" w:color="auto"/>
              <w:left w:val="nil"/>
              <w:bottom w:val="single" w:sz="4" w:space="0" w:color="000000"/>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асфалтног</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тротоара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одвозом</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vMerge/>
            <w:tcBorders>
              <w:top w:val="single" w:sz="4" w:space="0" w:color="auto"/>
              <w:left w:val="nil"/>
              <w:bottom w:val="single" w:sz="4" w:space="0" w:color="000000"/>
              <w:right w:val="nil"/>
            </w:tcBorders>
            <w:vAlign w:val="center"/>
          </w:tcPr>
          <w:p w:rsidR="00E10A08" w:rsidRPr="0086033C" w:rsidRDefault="00E10A08" w:rsidP="00E10A08">
            <w:pPr>
              <w:suppressAutoHyphens w:val="0"/>
              <w:rPr>
                <w:rFonts w:ascii="Arial" w:hAnsi="Arial" w:cs="Arial"/>
                <w:sz w:val="20"/>
                <w:lang w:eastAsia="en-US"/>
              </w:rPr>
            </w:pP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3.30</w:t>
            </w:r>
          </w:p>
        </w:tc>
        <w:tc>
          <w:tcPr>
            <w:tcW w:w="2974" w:type="dxa"/>
            <w:gridSpan w:val="4"/>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камених</w:t>
            </w:r>
            <w:r w:rsidRPr="0086033C">
              <w:rPr>
                <w:rFonts w:ascii="Arial" w:hAnsi="Arial" w:cs="Arial"/>
                <w:sz w:val="20"/>
                <w:lang w:eastAsia="en-US"/>
              </w:rPr>
              <w:t xml:space="preserve"> </w:t>
            </w:r>
            <w:r>
              <w:rPr>
                <w:rFonts w:ascii="Arial" w:hAnsi="Arial" w:cs="Arial"/>
                <w:sz w:val="20"/>
                <w:lang w:eastAsia="en-US"/>
              </w:rPr>
              <w:t>коцки</w:t>
            </w:r>
            <w:r w:rsidRPr="0086033C">
              <w:rPr>
                <w:rFonts w:ascii="Arial" w:hAnsi="Arial" w:cs="Arial"/>
                <w:sz w:val="20"/>
                <w:lang w:eastAsia="en-US"/>
              </w:rPr>
              <w:t xml:space="preserve"> , </w:t>
            </w:r>
            <w:r>
              <w:rPr>
                <w:rFonts w:ascii="Arial" w:hAnsi="Arial" w:cs="Arial"/>
                <w:sz w:val="20"/>
                <w:lang w:eastAsia="en-US"/>
              </w:rPr>
              <w:t>без</w:t>
            </w:r>
            <w:r w:rsidRPr="0086033C">
              <w:rPr>
                <w:rFonts w:ascii="Arial" w:hAnsi="Arial" w:cs="Arial"/>
                <w:sz w:val="20"/>
                <w:lang w:eastAsia="en-US"/>
              </w:rPr>
              <w:t xml:space="preserve"> </w:t>
            </w:r>
            <w:r>
              <w:rPr>
                <w:rFonts w:ascii="Arial" w:hAnsi="Arial" w:cs="Arial"/>
                <w:sz w:val="20"/>
                <w:lang w:eastAsia="en-US"/>
              </w:rPr>
              <w:t>компресора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камених</w:t>
            </w:r>
            <w:r w:rsidRPr="0086033C">
              <w:rPr>
                <w:rFonts w:ascii="Arial" w:hAnsi="Arial" w:cs="Arial"/>
                <w:sz w:val="20"/>
                <w:lang w:eastAsia="en-US"/>
              </w:rPr>
              <w:t xml:space="preserve"> </w:t>
            </w:r>
            <w:r>
              <w:rPr>
                <w:rFonts w:ascii="Arial" w:hAnsi="Arial" w:cs="Arial"/>
                <w:sz w:val="20"/>
                <w:lang w:eastAsia="en-US"/>
              </w:rPr>
              <w:t>коцки</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тротоару</w:t>
            </w:r>
            <w:r w:rsidRPr="0086033C">
              <w:rPr>
                <w:rFonts w:ascii="Arial" w:hAnsi="Arial" w:cs="Arial"/>
                <w:sz w:val="20"/>
                <w:lang w:eastAsia="en-US"/>
              </w:rPr>
              <w:t xml:space="preserve">, </w:t>
            </w:r>
            <w:r>
              <w:rPr>
                <w:rFonts w:ascii="Arial" w:hAnsi="Arial" w:cs="Arial"/>
                <w:sz w:val="20"/>
                <w:lang w:eastAsia="en-US"/>
              </w:rPr>
              <w:t>без</w:t>
            </w:r>
            <w:r w:rsidRPr="0086033C">
              <w:rPr>
                <w:rFonts w:ascii="Arial" w:hAnsi="Arial" w:cs="Arial"/>
                <w:sz w:val="20"/>
                <w:lang w:eastAsia="en-US"/>
              </w:rPr>
              <w:t xml:space="preserve"> </w:t>
            </w:r>
            <w:r>
              <w:rPr>
                <w:rFonts w:ascii="Arial" w:hAnsi="Arial" w:cs="Arial"/>
                <w:sz w:val="20"/>
                <w:lang w:eastAsia="en-US"/>
              </w:rPr>
              <w:t>компресора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Истовар</w:t>
            </w:r>
            <w:r w:rsidRPr="0086033C">
              <w:rPr>
                <w:rFonts w:ascii="Arial" w:hAnsi="Arial" w:cs="Arial"/>
                <w:sz w:val="20"/>
                <w:lang w:eastAsia="en-US"/>
              </w:rPr>
              <w:t xml:space="preserve"> </w:t>
            </w:r>
            <w:r>
              <w:rPr>
                <w:rFonts w:ascii="Arial" w:hAnsi="Arial" w:cs="Arial"/>
                <w:sz w:val="20"/>
                <w:lang w:eastAsia="en-US"/>
              </w:rPr>
              <w:t>извртањем</w:t>
            </w:r>
            <w:r w:rsidRPr="0086033C">
              <w:rPr>
                <w:rFonts w:ascii="Arial" w:hAnsi="Arial" w:cs="Arial"/>
                <w:sz w:val="20"/>
                <w:lang w:eastAsia="en-US"/>
              </w:rPr>
              <w:t>.</w:t>
            </w:r>
          </w:p>
        </w:tc>
        <w:tc>
          <w:tcPr>
            <w:tcW w:w="1104" w:type="dxa"/>
            <w:gridSpan w:val="3"/>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single" w:sz="4" w:space="0" w:color="auto"/>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3.31</w:t>
            </w:r>
          </w:p>
        </w:tc>
        <w:tc>
          <w:tcPr>
            <w:tcW w:w="2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турске</w:t>
            </w:r>
            <w:r w:rsidRPr="0086033C">
              <w:rPr>
                <w:rFonts w:ascii="Arial" w:hAnsi="Arial" w:cs="Arial"/>
                <w:sz w:val="20"/>
                <w:lang w:eastAsia="en-US"/>
              </w:rPr>
              <w:t xml:space="preserve"> </w:t>
            </w:r>
            <w:r>
              <w:rPr>
                <w:rFonts w:ascii="Arial" w:hAnsi="Arial" w:cs="Arial"/>
                <w:sz w:val="20"/>
                <w:lang w:eastAsia="en-US"/>
              </w:rPr>
              <w:t>калдрме</w:t>
            </w:r>
          </w:p>
        </w:tc>
        <w:tc>
          <w:tcPr>
            <w:tcW w:w="2426" w:type="dxa"/>
            <w:tcBorders>
              <w:top w:val="single" w:sz="4" w:space="0" w:color="auto"/>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турске</w:t>
            </w:r>
            <w:r w:rsidRPr="0086033C">
              <w:rPr>
                <w:rFonts w:ascii="Arial" w:hAnsi="Arial" w:cs="Arial"/>
                <w:sz w:val="20"/>
                <w:lang w:eastAsia="en-US"/>
              </w:rPr>
              <w:t xml:space="preserve"> </w:t>
            </w:r>
            <w:r>
              <w:rPr>
                <w:rFonts w:ascii="Arial" w:hAnsi="Arial" w:cs="Arial"/>
                <w:sz w:val="20"/>
                <w:lang w:eastAsia="en-US"/>
              </w:rPr>
              <w:t>калдрме</w:t>
            </w:r>
            <w:r w:rsidRPr="0086033C">
              <w:rPr>
                <w:rFonts w:ascii="Arial" w:hAnsi="Arial" w:cs="Arial"/>
                <w:sz w:val="20"/>
                <w:lang w:eastAsia="en-US"/>
              </w:rPr>
              <w:t xml:space="preserve">, </w:t>
            </w:r>
            <w:r>
              <w:rPr>
                <w:rFonts w:ascii="Arial" w:hAnsi="Arial" w:cs="Arial"/>
                <w:sz w:val="20"/>
                <w:lang w:eastAsia="en-US"/>
              </w:rPr>
              <w:t>без</w:t>
            </w:r>
            <w:r w:rsidRPr="0086033C">
              <w:rPr>
                <w:rFonts w:ascii="Arial" w:hAnsi="Arial" w:cs="Arial"/>
                <w:sz w:val="20"/>
                <w:lang w:eastAsia="en-US"/>
              </w:rPr>
              <w:t xml:space="preserve"> </w:t>
            </w:r>
            <w:r>
              <w:rPr>
                <w:rFonts w:ascii="Arial" w:hAnsi="Arial" w:cs="Arial"/>
                <w:sz w:val="20"/>
                <w:lang w:eastAsia="en-US"/>
              </w:rPr>
              <w:t>компресора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Истовар</w:t>
            </w:r>
            <w:r w:rsidRPr="0086033C">
              <w:rPr>
                <w:rFonts w:ascii="Arial" w:hAnsi="Arial" w:cs="Arial"/>
                <w:sz w:val="20"/>
                <w:lang w:eastAsia="en-US"/>
              </w:rPr>
              <w:t xml:space="preserve"> </w:t>
            </w:r>
            <w:r>
              <w:rPr>
                <w:rFonts w:ascii="Arial" w:hAnsi="Arial" w:cs="Arial"/>
                <w:sz w:val="20"/>
                <w:lang w:eastAsia="en-US"/>
              </w:rPr>
              <w:t>извртањем</w:t>
            </w:r>
            <w:r w:rsidRPr="0086033C">
              <w:rPr>
                <w:rFonts w:ascii="Arial" w:hAnsi="Arial" w:cs="Arial"/>
                <w:sz w:val="20"/>
                <w:lang w:eastAsia="en-US"/>
              </w:rPr>
              <w:t>.</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single" w:sz="4" w:space="0" w:color="auto"/>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single" w:sz="4" w:space="0" w:color="auto"/>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3.32</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бетонске</w:t>
            </w:r>
            <w:r w:rsidRPr="0086033C">
              <w:rPr>
                <w:rFonts w:ascii="Arial" w:hAnsi="Arial" w:cs="Arial"/>
                <w:sz w:val="20"/>
                <w:lang w:eastAsia="en-US"/>
              </w:rPr>
              <w:t xml:space="preserve"> </w:t>
            </w:r>
            <w:r>
              <w:rPr>
                <w:rFonts w:ascii="Arial" w:hAnsi="Arial" w:cs="Arial"/>
                <w:sz w:val="20"/>
                <w:lang w:eastAsia="en-US"/>
              </w:rPr>
              <w:t>коцке</w:t>
            </w:r>
          </w:p>
        </w:tc>
        <w:tc>
          <w:tcPr>
            <w:tcW w:w="2426" w:type="dxa"/>
            <w:vMerge w:val="restart"/>
            <w:tcBorders>
              <w:top w:val="nil"/>
              <w:left w:val="nil"/>
              <w:bottom w:val="single" w:sz="4" w:space="0" w:color="000000"/>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Рушење</w:t>
            </w:r>
            <w:r w:rsidRPr="0086033C">
              <w:rPr>
                <w:rFonts w:ascii="Arial" w:hAnsi="Arial" w:cs="Arial"/>
                <w:sz w:val="20"/>
                <w:lang w:eastAsia="en-US"/>
              </w:rPr>
              <w:t xml:space="preserve"> </w:t>
            </w:r>
            <w:r>
              <w:rPr>
                <w:rFonts w:ascii="Arial" w:hAnsi="Arial" w:cs="Arial"/>
                <w:sz w:val="20"/>
                <w:lang w:eastAsia="en-US"/>
              </w:rPr>
              <w:t>бетонских</w:t>
            </w:r>
            <w:r w:rsidRPr="0086033C">
              <w:rPr>
                <w:rFonts w:ascii="Arial" w:hAnsi="Arial" w:cs="Arial"/>
                <w:sz w:val="20"/>
                <w:lang w:eastAsia="en-US"/>
              </w:rPr>
              <w:t xml:space="preserve"> </w:t>
            </w:r>
            <w:r>
              <w:rPr>
                <w:rFonts w:ascii="Arial" w:hAnsi="Arial" w:cs="Arial"/>
                <w:sz w:val="20"/>
                <w:lang w:eastAsia="en-US"/>
              </w:rPr>
              <w:t>коцки</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тротоару</w:t>
            </w:r>
            <w:r w:rsidRPr="0086033C">
              <w:rPr>
                <w:rFonts w:ascii="Arial" w:hAnsi="Arial" w:cs="Arial"/>
                <w:sz w:val="20"/>
                <w:lang w:eastAsia="en-US"/>
              </w:rPr>
              <w:t xml:space="preserve">, </w:t>
            </w:r>
            <w:r>
              <w:rPr>
                <w:rFonts w:ascii="Arial" w:hAnsi="Arial" w:cs="Arial"/>
                <w:sz w:val="20"/>
                <w:lang w:eastAsia="en-US"/>
              </w:rPr>
              <w:t>без</w:t>
            </w:r>
            <w:r w:rsidRPr="0086033C">
              <w:rPr>
                <w:rFonts w:ascii="Arial" w:hAnsi="Arial" w:cs="Arial"/>
                <w:sz w:val="20"/>
                <w:lang w:eastAsia="en-US"/>
              </w:rPr>
              <w:t xml:space="preserve"> </w:t>
            </w:r>
            <w:r>
              <w:rPr>
                <w:rFonts w:ascii="Arial" w:hAnsi="Arial" w:cs="Arial"/>
                <w:sz w:val="20"/>
                <w:lang w:eastAsia="en-US"/>
              </w:rPr>
              <w:t>компресора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Истовар</w:t>
            </w:r>
            <w:r w:rsidRPr="0086033C">
              <w:rPr>
                <w:rFonts w:ascii="Arial" w:hAnsi="Arial" w:cs="Arial"/>
                <w:sz w:val="20"/>
                <w:lang w:eastAsia="en-US"/>
              </w:rPr>
              <w:t xml:space="preserve"> </w:t>
            </w:r>
            <w:r>
              <w:rPr>
                <w:rFonts w:ascii="Arial" w:hAnsi="Arial" w:cs="Arial"/>
                <w:sz w:val="20"/>
                <w:lang w:eastAsia="en-US"/>
              </w:rPr>
              <w:t>извртањем</w:t>
            </w:r>
            <w:r w:rsidRPr="0086033C">
              <w:rPr>
                <w:rFonts w:ascii="Arial" w:hAnsi="Arial" w:cs="Arial"/>
                <w:sz w:val="20"/>
                <w:lang w:eastAsia="en-US"/>
              </w:rPr>
              <w:t>.</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vMerge/>
            <w:tcBorders>
              <w:top w:val="nil"/>
              <w:left w:val="nil"/>
              <w:bottom w:val="single" w:sz="4" w:space="0" w:color="000000"/>
              <w:right w:val="nil"/>
            </w:tcBorders>
            <w:vAlign w:val="center"/>
          </w:tcPr>
          <w:p w:rsidR="00E10A08" w:rsidRPr="0086033C" w:rsidRDefault="00E10A08" w:rsidP="00E10A08">
            <w:pPr>
              <w:suppressAutoHyphens w:val="0"/>
              <w:rPr>
                <w:rFonts w:ascii="Arial" w:hAnsi="Arial" w:cs="Arial"/>
                <w:sz w:val="20"/>
                <w:lang w:eastAsia="en-US"/>
              </w:rPr>
            </w:pP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3.33</w:t>
            </w: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ломљење</w:t>
            </w:r>
            <w:r w:rsidRPr="0086033C">
              <w:rPr>
                <w:rFonts w:ascii="Arial" w:hAnsi="Arial" w:cs="Arial"/>
                <w:sz w:val="20"/>
                <w:lang w:eastAsia="en-US"/>
              </w:rPr>
              <w:t xml:space="preserve"> </w:t>
            </w:r>
            <w:r>
              <w:rPr>
                <w:rFonts w:ascii="Arial" w:hAnsi="Arial" w:cs="Arial"/>
                <w:sz w:val="20"/>
                <w:lang w:eastAsia="en-US"/>
              </w:rPr>
              <w:t>камена</w:t>
            </w: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камена</w:t>
            </w:r>
            <w:r w:rsidRPr="0086033C">
              <w:rPr>
                <w:rFonts w:ascii="Arial" w:hAnsi="Arial" w:cs="Arial"/>
                <w:sz w:val="20"/>
                <w:lang w:eastAsia="en-US"/>
              </w:rPr>
              <w:t xml:space="preserve">; </w:t>
            </w:r>
            <w:r>
              <w:rPr>
                <w:rFonts w:ascii="Arial" w:hAnsi="Arial" w:cs="Arial"/>
                <w:sz w:val="20"/>
                <w:lang w:eastAsia="en-US"/>
              </w:rPr>
              <w:t>позиција</w:t>
            </w:r>
            <w:r w:rsidRPr="0086033C">
              <w:rPr>
                <w:rFonts w:ascii="Arial" w:hAnsi="Arial" w:cs="Arial"/>
                <w:sz w:val="20"/>
                <w:lang w:eastAsia="en-US"/>
              </w:rPr>
              <w:t xml:space="preserve"> </w:t>
            </w:r>
            <w:r>
              <w:rPr>
                <w:rFonts w:ascii="Arial" w:hAnsi="Arial" w:cs="Arial"/>
                <w:sz w:val="20"/>
                <w:lang w:eastAsia="en-US"/>
              </w:rPr>
              <w:t>обухвата</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преношење</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20 </w:t>
            </w:r>
            <w:r>
              <w:rPr>
                <w:rFonts w:ascii="Arial" w:hAnsi="Arial" w:cs="Arial"/>
                <w:sz w:val="20"/>
                <w:lang w:eastAsia="en-US"/>
              </w:rPr>
              <w:t>м</w:t>
            </w:r>
            <w:r w:rsidRPr="0086033C">
              <w:rPr>
                <w:rFonts w:ascii="Arial" w:hAnsi="Arial" w:cs="Arial"/>
                <w:sz w:val="20"/>
                <w:lang w:eastAsia="en-US"/>
              </w:rPr>
              <w:t>.</w:t>
            </w:r>
          </w:p>
        </w:tc>
        <w:tc>
          <w:tcPr>
            <w:tcW w:w="1104" w:type="dxa"/>
            <w:gridSpan w:val="3"/>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3</w:t>
            </w: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3.34</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Бетонирање</w:t>
            </w:r>
            <w:r w:rsidRPr="0086033C">
              <w:rPr>
                <w:rFonts w:ascii="Arial" w:hAnsi="Arial" w:cs="Arial"/>
                <w:sz w:val="20"/>
                <w:lang w:eastAsia="en-US"/>
              </w:rPr>
              <w:t xml:space="preserve"> </w:t>
            </w:r>
            <w:r>
              <w:rPr>
                <w:rFonts w:ascii="Arial" w:hAnsi="Arial" w:cs="Arial"/>
                <w:sz w:val="20"/>
                <w:lang w:eastAsia="en-US"/>
              </w:rPr>
              <w:t>површине</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=10</w:t>
            </w:r>
            <w:r>
              <w:rPr>
                <w:rFonts w:ascii="Arial" w:hAnsi="Arial" w:cs="Arial"/>
                <w:sz w:val="20"/>
                <w:lang w:eastAsia="en-US"/>
              </w:rPr>
              <w:t>цм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шљунчаног</w:t>
            </w:r>
            <w:r w:rsidRPr="0086033C">
              <w:rPr>
                <w:rFonts w:ascii="Arial" w:hAnsi="Arial" w:cs="Arial"/>
                <w:sz w:val="20"/>
                <w:lang w:eastAsia="en-US"/>
              </w:rPr>
              <w:t xml:space="preserve"> </w:t>
            </w:r>
            <w:r>
              <w:rPr>
                <w:rFonts w:ascii="Arial" w:hAnsi="Arial" w:cs="Arial"/>
                <w:sz w:val="20"/>
                <w:lang w:eastAsia="en-US"/>
              </w:rPr>
              <w:t>тампона</w:t>
            </w:r>
            <w:r w:rsidRPr="0086033C">
              <w:rPr>
                <w:rFonts w:ascii="Arial" w:hAnsi="Arial" w:cs="Arial"/>
                <w:sz w:val="20"/>
                <w:lang w:eastAsia="en-US"/>
              </w:rPr>
              <w:t xml:space="preserve"> </w:t>
            </w:r>
            <w:r>
              <w:rPr>
                <w:rFonts w:ascii="Arial" w:hAnsi="Arial" w:cs="Arial"/>
                <w:sz w:val="20"/>
                <w:lang w:eastAsia="en-US"/>
              </w:rPr>
              <w:t>д</w:t>
            </w:r>
            <w:r w:rsidRPr="0086033C">
              <w:rPr>
                <w:rFonts w:ascii="Arial" w:hAnsi="Arial" w:cs="Arial"/>
                <w:sz w:val="20"/>
                <w:lang w:eastAsia="en-US"/>
              </w:rPr>
              <w:t xml:space="preserve">=10 </w:t>
            </w:r>
            <w:r>
              <w:rPr>
                <w:rFonts w:ascii="Arial" w:hAnsi="Arial" w:cs="Arial"/>
                <w:sz w:val="20"/>
                <w:lang w:eastAsia="en-US"/>
              </w:rPr>
              <w:t>цм</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збијање</w:t>
            </w:r>
            <w:r w:rsidRPr="0086033C">
              <w:rPr>
                <w:rFonts w:ascii="Arial" w:hAnsi="Arial" w:cs="Arial"/>
                <w:sz w:val="20"/>
                <w:lang w:eastAsia="en-US"/>
              </w:rPr>
              <w:t xml:space="preserve"> </w:t>
            </w:r>
            <w:r>
              <w:rPr>
                <w:rFonts w:ascii="Arial" w:hAnsi="Arial" w:cs="Arial"/>
                <w:sz w:val="20"/>
                <w:lang w:eastAsia="en-US"/>
              </w:rPr>
              <w:t>шљунчаног</w:t>
            </w:r>
            <w:r w:rsidRPr="0086033C">
              <w:rPr>
                <w:rFonts w:ascii="Arial" w:hAnsi="Arial" w:cs="Arial"/>
                <w:sz w:val="20"/>
                <w:lang w:eastAsia="en-US"/>
              </w:rPr>
              <w:t xml:space="preserve"> </w:t>
            </w:r>
            <w:r>
              <w:rPr>
                <w:rFonts w:ascii="Arial" w:hAnsi="Arial" w:cs="Arial"/>
                <w:sz w:val="20"/>
                <w:lang w:eastAsia="en-US"/>
              </w:rPr>
              <w:t>тампона</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израдом</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заливањем</w:t>
            </w:r>
            <w:r w:rsidRPr="0086033C">
              <w:rPr>
                <w:rFonts w:ascii="Arial" w:hAnsi="Arial" w:cs="Arial"/>
                <w:sz w:val="20"/>
                <w:lang w:eastAsia="en-US"/>
              </w:rPr>
              <w:t xml:space="preserve"> </w:t>
            </w:r>
            <w:r>
              <w:rPr>
                <w:rFonts w:ascii="Arial" w:hAnsi="Arial" w:cs="Arial"/>
                <w:sz w:val="20"/>
                <w:lang w:eastAsia="en-US"/>
              </w:rPr>
              <w:t>фуга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20</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Cs/>
                <w:sz w:val="22"/>
                <w:szCs w:val="22"/>
                <w:lang w:val="sr-Latn-RS" w:eastAsia="en-US"/>
              </w:rPr>
            </w:pPr>
            <w:r w:rsidRPr="0086033C">
              <w:rPr>
                <w:rFonts w:ascii="Arial" w:hAnsi="Arial" w:cs="Arial"/>
                <w:b/>
                <w:bCs/>
                <w:sz w:val="22"/>
                <w:szCs w:val="22"/>
                <w:lang w:eastAsia="en-US"/>
              </w:rPr>
              <w:t> </w:t>
            </w:r>
            <w:r>
              <w:rPr>
                <w:rFonts w:ascii="Arial" w:hAnsi="Arial" w:cs="Arial"/>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312"/>
        </w:trPr>
        <w:tc>
          <w:tcPr>
            <w:tcW w:w="732" w:type="dxa"/>
            <w:gridSpan w:val="2"/>
            <w:tcBorders>
              <w:top w:val="single" w:sz="4" w:space="0" w:color="auto"/>
              <w:left w:val="single" w:sz="8" w:space="0" w:color="auto"/>
              <w:bottom w:val="single" w:sz="4" w:space="0" w:color="auto"/>
              <w:right w:val="nil"/>
            </w:tcBorders>
            <w:shd w:val="clear" w:color="000000" w:fill="FFFFFF"/>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3.341</w:t>
            </w:r>
          </w:p>
        </w:tc>
        <w:tc>
          <w:tcPr>
            <w:tcW w:w="29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Асфалтирање</w:t>
            </w:r>
            <w:r w:rsidRPr="0086033C">
              <w:rPr>
                <w:rFonts w:ascii="Arial" w:hAnsi="Arial" w:cs="Arial"/>
                <w:sz w:val="20"/>
                <w:lang w:eastAsia="en-US"/>
              </w:rPr>
              <w:t xml:space="preserve"> </w:t>
            </w:r>
            <w:r>
              <w:rPr>
                <w:rFonts w:ascii="Arial" w:hAnsi="Arial" w:cs="Arial"/>
                <w:sz w:val="20"/>
                <w:lang w:eastAsia="en-US"/>
              </w:rPr>
              <w:t>површине</w:t>
            </w:r>
          </w:p>
        </w:tc>
        <w:tc>
          <w:tcPr>
            <w:tcW w:w="2426" w:type="dxa"/>
            <w:tcBorders>
              <w:top w:val="single" w:sz="4" w:space="0" w:color="auto"/>
              <w:left w:val="nil"/>
              <w:bottom w:val="single" w:sz="4" w:space="0" w:color="auto"/>
              <w:right w:val="nil"/>
            </w:tcBorders>
            <w:shd w:val="clear" w:color="000000" w:fill="FFFFFF"/>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Комплет</w:t>
            </w:r>
            <w:r w:rsidRPr="0086033C">
              <w:rPr>
                <w:rFonts w:ascii="Arial" w:hAnsi="Arial" w:cs="Arial"/>
                <w:sz w:val="20"/>
                <w:lang w:eastAsia="en-US"/>
              </w:rPr>
              <w:t xml:space="preserve"> </w:t>
            </w:r>
            <w:r>
              <w:rPr>
                <w:rFonts w:ascii="Arial" w:hAnsi="Arial" w:cs="Arial"/>
                <w:sz w:val="20"/>
                <w:lang w:eastAsia="en-US"/>
              </w:rPr>
              <w:t>радова</w:t>
            </w:r>
          </w:p>
        </w:tc>
        <w:tc>
          <w:tcPr>
            <w:tcW w:w="1104"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single" w:sz="4" w:space="0" w:color="auto"/>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single" w:sz="4" w:space="0" w:color="auto"/>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312"/>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3.35</w:t>
            </w: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Чишћење</w:t>
            </w:r>
            <w:r w:rsidRPr="0086033C">
              <w:rPr>
                <w:rFonts w:ascii="Arial" w:hAnsi="Arial" w:cs="Arial"/>
                <w:sz w:val="20"/>
                <w:lang w:eastAsia="en-US"/>
              </w:rPr>
              <w:t xml:space="preserve"> </w:t>
            </w:r>
            <w:r>
              <w:rPr>
                <w:rFonts w:ascii="Arial" w:hAnsi="Arial" w:cs="Arial"/>
                <w:sz w:val="20"/>
                <w:lang w:eastAsia="en-US"/>
              </w:rPr>
              <w:t>тротоара</w:t>
            </w: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чишћење</w:t>
            </w:r>
            <w:r w:rsidRPr="0086033C">
              <w:rPr>
                <w:rFonts w:ascii="Arial" w:hAnsi="Arial" w:cs="Arial"/>
                <w:sz w:val="20"/>
                <w:lang w:eastAsia="en-US"/>
              </w:rPr>
              <w:t xml:space="preserve"> </w:t>
            </w:r>
            <w:r>
              <w:rPr>
                <w:rFonts w:ascii="Arial" w:hAnsi="Arial" w:cs="Arial"/>
                <w:sz w:val="20"/>
                <w:lang w:eastAsia="en-US"/>
              </w:rPr>
              <w:t>тротоара</w:t>
            </w:r>
          </w:p>
        </w:tc>
        <w:tc>
          <w:tcPr>
            <w:tcW w:w="1104" w:type="dxa"/>
            <w:gridSpan w:val="3"/>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3.36</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Прање</w:t>
            </w:r>
            <w:r w:rsidRPr="0086033C">
              <w:rPr>
                <w:rFonts w:ascii="Arial" w:hAnsi="Arial" w:cs="Arial"/>
                <w:sz w:val="20"/>
                <w:lang w:eastAsia="en-US"/>
              </w:rPr>
              <w:t xml:space="preserve"> </w:t>
            </w:r>
            <w:r>
              <w:rPr>
                <w:rFonts w:ascii="Arial" w:hAnsi="Arial" w:cs="Arial"/>
                <w:sz w:val="20"/>
                <w:lang w:eastAsia="en-US"/>
              </w:rPr>
              <w:t>тротоара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Прање</w:t>
            </w:r>
            <w:r w:rsidRPr="0086033C">
              <w:rPr>
                <w:rFonts w:ascii="Arial" w:hAnsi="Arial" w:cs="Arial"/>
                <w:sz w:val="20"/>
                <w:lang w:eastAsia="en-US"/>
              </w:rPr>
              <w:t xml:space="preserve"> </w:t>
            </w:r>
            <w:r>
              <w:rPr>
                <w:rFonts w:ascii="Arial" w:hAnsi="Arial" w:cs="Arial"/>
                <w:sz w:val="20"/>
                <w:lang w:eastAsia="en-US"/>
              </w:rPr>
              <w:t>тротоара</w:t>
            </w:r>
            <w:r w:rsidRPr="0086033C">
              <w:rPr>
                <w:rFonts w:ascii="Arial" w:hAnsi="Arial" w:cs="Arial"/>
                <w:sz w:val="20"/>
                <w:lang w:eastAsia="en-US"/>
              </w:rPr>
              <w:t xml:space="preserve">, </w:t>
            </w:r>
            <w:r>
              <w:rPr>
                <w:rFonts w:ascii="Arial" w:hAnsi="Arial" w:cs="Arial"/>
                <w:sz w:val="20"/>
                <w:lang w:eastAsia="en-US"/>
              </w:rPr>
              <w:t>шмрком</w:t>
            </w:r>
            <w:r w:rsidRPr="0086033C">
              <w:rPr>
                <w:rFonts w:ascii="Arial" w:hAnsi="Arial" w:cs="Arial"/>
                <w:sz w:val="20"/>
                <w:lang w:eastAsia="en-US"/>
              </w:rPr>
              <w:t xml:space="preserve">, </w:t>
            </w:r>
            <w:r>
              <w:rPr>
                <w:rFonts w:ascii="Arial" w:hAnsi="Arial" w:cs="Arial"/>
                <w:sz w:val="20"/>
                <w:lang w:eastAsia="en-US"/>
              </w:rPr>
              <w:t>из</w:t>
            </w:r>
            <w:r w:rsidRPr="0086033C">
              <w:rPr>
                <w:rFonts w:ascii="Arial" w:hAnsi="Arial" w:cs="Arial"/>
                <w:sz w:val="20"/>
                <w:lang w:eastAsia="en-US"/>
              </w:rPr>
              <w:t xml:space="preserve"> </w:t>
            </w:r>
            <w:r>
              <w:rPr>
                <w:rFonts w:ascii="Arial" w:hAnsi="Arial" w:cs="Arial"/>
                <w:sz w:val="20"/>
                <w:lang w:eastAsia="en-US"/>
              </w:rPr>
              <w:t>ауто</w:t>
            </w:r>
            <w:r w:rsidRPr="0086033C">
              <w:rPr>
                <w:rFonts w:ascii="Arial" w:hAnsi="Arial" w:cs="Arial"/>
                <w:sz w:val="20"/>
                <w:lang w:eastAsia="en-US"/>
              </w:rPr>
              <w:t xml:space="preserve"> </w:t>
            </w:r>
            <w:r>
              <w:rPr>
                <w:rFonts w:ascii="Arial" w:hAnsi="Arial" w:cs="Arial"/>
                <w:sz w:val="20"/>
                <w:lang w:eastAsia="en-US"/>
              </w:rPr>
              <w:t>цистерне</w:t>
            </w:r>
            <w:r w:rsidRPr="0086033C">
              <w:rPr>
                <w:rFonts w:ascii="Arial" w:hAnsi="Arial" w:cs="Arial"/>
                <w:sz w:val="20"/>
                <w:lang w:eastAsia="en-US"/>
              </w:rPr>
              <w:t>.</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Рад</w:t>
            </w:r>
            <w:r w:rsidRPr="0086033C">
              <w:rPr>
                <w:rFonts w:ascii="Arial" w:hAnsi="Arial" w:cs="Arial"/>
                <w:sz w:val="20"/>
                <w:lang w:eastAsia="en-US"/>
              </w:rPr>
              <w:t xml:space="preserve"> </w:t>
            </w:r>
            <w:r>
              <w:rPr>
                <w:rFonts w:ascii="Arial" w:hAnsi="Arial" w:cs="Arial"/>
                <w:sz w:val="20"/>
                <w:lang w:eastAsia="en-US"/>
              </w:rPr>
              <w:t>машинисте</w:t>
            </w:r>
            <w:r w:rsidRPr="0086033C">
              <w:rPr>
                <w:rFonts w:ascii="Arial" w:hAnsi="Arial" w:cs="Arial"/>
                <w:sz w:val="20"/>
                <w:lang w:eastAsia="en-US"/>
              </w:rPr>
              <w:t xml:space="preserve"> </w:t>
            </w:r>
            <w:r>
              <w:rPr>
                <w:rFonts w:ascii="Arial" w:hAnsi="Arial" w:cs="Arial"/>
                <w:sz w:val="20"/>
                <w:lang w:eastAsia="en-US"/>
              </w:rPr>
              <w:t>је</w:t>
            </w:r>
            <w:r w:rsidRPr="0086033C">
              <w:rPr>
                <w:rFonts w:ascii="Arial" w:hAnsi="Arial" w:cs="Arial"/>
                <w:sz w:val="20"/>
                <w:lang w:eastAsia="en-US"/>
              </w:rPr>
              <w:t xml:space="preserve"> </w:t>
            </w:r>
            <w:r>
              <w:rPr>
                <w:rFonts w:ascii="Arial" w:hAnsi="Arial" w:cs="Arial"/>
                <w:sz w:val="20"/>
                <w:lang w:eastAsia="en-US"/>
              </w:rPr>
              <w:t>обухваћен</w:t>
            </w:r>
            <w:r w:rsidRPr="0086033C">
              <w:rPr>
                <w:rFonts w:ascii="Arial" w:hAnsi="Arial" w:cs="Arial"/>
                <w:sz w:val="20"/>
                <w:lang w:eastAsia="en-US"/>
              </w:rPr>
              <w:t xml:space="preserve"> </w:t>
            </w:r>
            <w:r>
              <w:rPr>
                <w:rFonts w:ascii="Arial" w:hAnsi="Arial" w:cs="Arial"/>
                <w:sz w:val="20"/>
                <w:lang w:eastAsia="en-US"/>
              </w:rPr>
              <w:t>ценом</w:t>
            </w:r>
            <w:r w:rsidRPr="0086033C">
              <w:rPr>
                <w:rFonts w:ascii="Arial" w:hAnsi="Arial" w:cs="Arial"/>
                <w:sz w:val="20"/>
                <w:lang w:eastAsia="en-US"/>
              </w:rPr>
              <w:t xml:space="preserve"> </w:t>
            </w:r>
            <w:r>
              <w:rPr>
                <w:rFonts w:ascii="Arial" w:hAnsi="Arial" w:cs="Arial"/>
                <w:sz w:val="20"/>
                <w:lang w:eastAsia="en-US"/>
              </w:rPr>
              <w:t>уз</w:t>
            </w:r>
            <w:r w:rsidRPr="0086033C">
              <w:rPr>
                <w:rFonts w:ascii="Arial" w:hAnsi="Arial" w:cs="Arial"/>
                <w:sz w:val="20"/>
                <w:lang w:eastAsia="en-US"/>
              </w:rPr>
              <w:t xml:space="preserve"> </w:t>
            </w:r>
            <w:r>
              <w:rPr>
                <w:rFonts w:ascii="Arial" w:hAnsi="Arial" w:cs="Arial"/>
                <w:sz w:val="20"/>
                <w:lang w:eastAsia="en-US"/>
              </w:rPr>
              <w:t>ангажовање</w:t>
            </w:r>
            <w:r w:rsidRPr="0086033C">
              <w:rPr>
                <w:rFonts w:ascii="Arial" w:hAnsi="Arial" w:cs="Arial"/>
                <w:sz w:val="20"/>
                <w:lang w:eastAsia="en-US"/>
              </w:rPr>
              <w:t xml:space="preserve"> </w:t>
            </w:r>
            <w:r>
              <w:rPr>
                <w:rFonts w:ascii="Arial" w:hAnsi="Arial" w:cs="Arial"/>
                <w:sz w:val="20"/>
                <w:lang w:eastAsia="en-US"/>
              </w:rPr>
              <w:t>аутоцистерне</w:t>
            </w:r>
            <w:r w:rsidRPr="0086033C">
              <w:rPr>
                <w:rFonts w:ascii="Arial" w:hAnsi="Arial" w:cs="Arial"/>
                <w:b/>
                <w:bCs/>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lastRenderedPageBreak/>
              <w:t>3.37</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Постављање</w:t>
            </w:r>
            <w:r w:rsidRPr="0086033C">
              <w:rPr>
                <w:rFonts w:ascii="Arial" w:hAnsi="Arial" w:cs="Arial"/>
                <w:sz w:val="20"/>
                <w:lang w:eastAsia="en-US"/>
              </w:rPr>
              <w:t xml:space="preserve"> </w:t>
            </w:r>
            <w:r>
              <w:rPr>
                <w:rFonts w:ascii="Arial" w:hAnsi="Arial" w:cs="Arial"/>
                <w:sz w:val="20"/>
                <w:lang w:eastAsia="en-US"/>
              </w:rPr>
              <w:t>камених</w:t>
            </w:r>
            <w:r w:rsidRPr="0086033C">
              <w:rPr>
                <w:rFonts w:ascii="Arial" w:hAnsi="Arial" w:cs="Arial"/>
                <w:sz w:val="20"/>
                <w:lang w:eastAsia="en-US"/>
              </w:rPr>
              <w:t xml:space="preserve"> </w:t>
            </w:r>
            <w:r>
              <w:rPr>
                <w:rFonts w:ascii="Arial" w:hAnsi="Arial" w:cs="Arial"/>
                <w:sz w:val="20"/>
                <w:lang w:eastAsia="en-US"/>
              </w:rPr>
              <w:t>коцки</w:t>
            </w:r>
            <w:r w:rsidRPr="0086033C">
              <w:rPr>
                <w:rFonts w:ascii="Arial" w:hAnsi="Arial" w:cs="Arial"/>
                <w:sz w:val="20"/>
                <w:lang w:eastAsia="en-US"/>
              </w:rPr>
              <w:t xml:space="preserve"> </w:t>
            </w:r>
            <w:r>
              <w:rPr>
                <w:rFonts w:ascii="Arial" w:hAnsi="Arial" w:cs="Arial"/>
                <w:sz w:val="20"/>
                <w:lang w:eastAsia="en-US"/>
              </w:rPr>
              <w:t>која</w:t>
            </w:r>
            <w:r w:rsidRPr="0086033C">
              <w:rPr>
                <w:rFonts w:ascii="Arial" w:hAnsi="Arial" w:cs="Arial"/>
                <w:sz w:val="20"/>
                <w:lang w:eastAsia="en-US"/>
              </w:rPr>
              <w:t xml:space="preserve"> </w:t>
            </w:r>
            <w:r>
              <w:rPr>
                <w:rFonts w:ascii="Arial" w:hAnsi="Arial" w:cs="Arial"/>
                <w:sz w:val="20"/>
                <w:lang w:eastAsia="en-US"/>
              </w:rPr>
              <w:t>је</w:t>
            </w:r>
            <w:r w:rsidRPr="0086033C">
              <w:rPr>
                <w:rFonts w:ascii="Arial" w:hAnsi="Arial" w:cs="Arial"/>
                <w:sz w:val="20"/>
                <w:lang w:eastAsia="en-US"/>
              </w:rPr>
              <w:t xml:space="preserve"> </w:t>
            </w:r>
            <w:r>
              <w:rPr>
                <w:rFonts w:ascii="Arial" w:hAnsi="Arial" w:cs="Arial"/>
                <w:sz w:val="20"/>
                <w:lang w:eastAsia="en-US"/>
              </w:rPr>
              <w:t>била</w:t>
            </w:r>
            <w:r w:rsidRPr="0086033C">
              <w:rPr>
                <w:rFonts w:ascii="Arial" w:hAnsi="Arial" w:cs="Arial"/>
                <w:sz w:val="20"/>
                <w:lang w:eastAsia="en-US"/>
              </w:rPr>
              <w:t xml:space="preserve"> </w:t>
            </w:r>
            <w:r>
              <w:rPr>
                <w:rFonts w:ascii="Arial" w:hAnsi="Arial" w:cs="Arial"/>
                <w:sz w:val="20"/>
                <w:lang w:eastAsia="en-US"/>
              </w:rPr>
              <w:t>демонтирана</w:t>
            </w:r>
            <w:r w:rsidRPr="0086033C">
              <w:rPr>
                <w:rFonts w:ascii="Arial" w:hAnsi="Arial" w:cs="Arial"/>
                <w:sz w:val="20"/>
                <w:lang w:eastAsia="en-US"/>
              </w:rPr>
              <w:t xml:space="preserve"> </w:t>
            </w:r>
            <w:r>
              <w:rPr>
                <w:rFonts w:ascii="Arial" w:hAnsi="Arial" w:cs="Arial"/>
                <w:sz w:val="20"/>
                <w:lang w:eastAsia="en-US"/>
              </w:rPr>
              <w:t>пре</w:t>
            </w:r>
            <w:r w:rsidRPr="0086033C">
              <w:rPr>
                <w:rFonts w:ascii="Arial" w:hAnsi="Arial" w:cs="Arial"/>
                <w:sz w:val="20"/>
                <w:lang w:eastAsia="en-US"/>
              </w:rPr>
              <w:t xml:space="preserve"> </w:t>
            </w:r>
            <w:r>
              <w:rPr>
                <w:rFonts w:ascii="Arial" w:hAnsi="Arial" w:cs="Arial"/>
                <w:sz w:val="20"/>
                <w:lang w:eastAsia="en-US"/>
              </w:rPr>
              <w:t>ископа</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шљунчаног</w:t>
            </w:r>
            <w:r w:rsidRPr="0086033C">
              <w:rPr>
                <w:rFonts w:ascii="Arial" w:hAnsi="Arial" w:cs="Arial"/>
                <w:sz w:val="20"/>
                <w:lang w:eastAsia="en-US"/>
              </w:rPr>
              <w:t xml:space="preserve"> </w:t>
            </w:r>
            <w:r>
              <w:rPr>
                <w:rFonts w:ascii="Arial" w:hAnsi="Arial" w:cs="Arial"/>
                <w:sz w:val="20"/>
                <w:lang w:eastAsia="en-US"/>
              </w:rPr>
              <w:t>тампона</w:t>
            </w:r>
            <w:r w:rsidRPr="0086033C">
              <w:rPr>
                <w:rFonts w:ascii="Arial" w:hAnsi="Arial" w:cs="Arial"/>
                <w:sz w:val="20"/>
                <w:lang w:eastAsia="en-US"/>
              </w:rPr>
              <w:t xml:space="preserve"> </w:t>
            </w:r>
            <w:r>
              <w:rPr>
                <w:rFonts w:ascii="Arial" w:hAnsi="Arial" w:cs="Arial"/>
                <w:b/>
                <w:bCs/>
                <w:sz w:val="20"/>
                <w:lang w:eastAsia="en-US"/>
              </w:rPr>
              <w:t>д</w:t>
            </w:r>
            <w:r w:rsidRPr="0086033C">
              <w:rPr>
                <w:rFonts w:ascii="Arial" w:hAnsi="Arial" w:cs="Arial"/>
                <w:b/>
                <w:bCs/>
                <w:sz w:val="20"/>
                <w:lang w:eastAsia="en-US"/>
              </w:rPr>
              <w:t xml:space="preserve">=5 </w:t>
            </w:r>
            <w:r>
              <w:rPr>
                <w:rFonts w:ascii="Arial" w:hAnsi="Arial" w:cs="Arial"/>
                <w:b/>
                <w:bCs/>
                <w:sz w:val="20"/>
                <w:lang w:eastAsia="en-US"/>
              </w:rPr>
              <w:t>цм</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Позицијатављање</w:t>
            </w:r>
            <w:r w:rsidRPr="0086033C">
              <w:rPr>
                <w:rFonts w:ascii="Arial" w:hAnsi="Arial" w:cs="Arial"/>
                <w:sz w:val="20"/>
                <w:lang w:eastAsia="en-US"/>
              </w:rPr>
              <w:t>-</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камених</w:t>
            </w:r>
            <w:r w:rsidRPr="0086033C">
              <w:rPr>
                <w:rFonts w:ascii="Arial" w:hAnsi="Arial" w:cs="Arial"/>
                <w:sz w:val="20"/>
                <w:lang w:eastAsia="en-US"/>
              </w:rPr>
              <w:t xml:space="preserve"> </w:t>
            </w:r>
            <w:r>
              <w:rPr>
                <w:rFonts w:ascii="Arial" w:hAnsi="Arial" w:cs="Arial"/>
                <w:sz w:val="20"/>
                <w:lang w:eastAsia="en-US"/>
              </w:rPr>
              <w:t>коцки</w:t>
            </w:r>
            <w:r w:rsidRPr="0086033C">
              <w:rPr>
                <w:rFonts w:ascii="Arial" w:hAnsi="Arial" w:cs="Arial"/>
                <w:sz w:val="20"/>
                <w:lang w:eastAsia="en-US"/>
              </w:rPr>
              <w:t xml:space="preserve">, </w:t>
            </w:r>
            <w:r>
              <w:rPr>
                <w:rFonts w:ascii="Arial" w:hAnsi="Arial" w:cs="Arial"/>
                <w:sz w:val="20"/>
                <w:lang w:eastAsia="en-US"/>
              </w:rPr>
              <w:t>које</w:t>
            </w:r>
            <w:r w:rsidRPr="0086033C">
              <w:rPr>
                <w:rFonts w:ascii="Arial" w:hAnsi="Arial" w:cs="Arial"/>
                <w:sz w:val="20"/>
                <w:lang w:eastAsia="en-US"/>
              </w:rPr>
              <w:t xml:space="preserve"> </w:t>
            </w:r>
            <w:r>
              <w:rPr>
                <w:rFonts w:ascii="Arial" w:hAnsi="Arial" w:cs="Arial"/>
                <w:sz w:val="20"/>
                <w:lang w:eastAsia="en-US"/>
              </w:rPr>
              <w:t>су</w:t>
            </w:r>
            <w:r w:rsidRPr="0086033C">
              <w:rPr>
                <w:rFonts w:ascii="Arial" w:hAnsi="Arial" w:cs="Arial"/>
                <w:sz w:val="20"/>
                <w:lang w:eastAsia="en-US"/>
              </w:rPr>
              <w:t xml:space="preserve"> </w:t>
            </w:r>
            <w:r>
              <w:rPr>
                <w:rFonts w:ascii="Arial" w:hAnsi="Arial" w:cs="Arial"/>
                <w:sz w:val="20"/>
                <w:lang w:eastAsia="en-US"/>
              </w:rPr>
              <w:t>претходно</w:t>
            </w:r>
            <w:r w:rsidRPr="0086033C">
              <w:rPr>
                <w:rFonts w:ascii="Arial" w:hAnsi="Arial" w:cs="Arial"/>
                <w:sz w:val="20"/>
                <w:lang w:eastAsia="en-US"/>
              </w:rPr>
              <w:t xml:space="preserve"> </w:t>
            </w:r>
            <w:r>
              <w:rPr>
                <w:rFonts w:ascii="Arial" w:hAnsi="Arial" w:cs="Arial"/>
                <w:sz w:val="20"/>
                <w:lang w:eastAsia="en-US"/>
              </w:rPr>
              <w:t>биле</w:t>
            </w:r>
            <w:r w:rsidRPr="0086033C">
              <w:rPr>
                <w:rFonts w:ascii="Arial" w:hAnsi="Arial" w:cs="Arial"/>
                <w:sz w:val="20"/>
                <w:lang w:eastAsia="en-US"/>
              </w:rPr>
              <w:t xml:space="preserve"> </w:t>
            </w:r>
            <w:r>
              <w:rPr>
                <w:rFonts w:ascii="Arial" w:hAnsi="Arial" w:cs="Arial"/>
                <w:sz w:val="20"/>
                <w:lang w:eastAsia="en-US"/>
              </w:rPr>
              <w:t>демонтиране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малтера</w:t>
            </w:r>
            <w:r w:rsidRPr="0086033C">
              <w:rPr>
                <w:rFonts w:ascii="Arial" w:hAnsi="Arial" w:cs="Arial"/>
                <w:sz w:val="20"/>
                <w:lang w:eastAsia="en-US"/>
              </w:rPr>
              <w:t xml:space="preserve">, </w:t>
            </w:r>
            <w:r>
              <w:rPr>
                <w:rFonts w:ascii="Arial" w:hAnsi="Arial" w:cs="Arial"/>
                <w:sz w:val="20"/>
                <w:lang w:eastAsia="en-US"/>
              </w:rPr>
              <w:t>поплочавање</w:t>
            </w:r>
            <w:r w:rsidRPr="0086033C">
              <w:rPr>
                <w:rFonts w:ascii="Arial" w:hAnsi="Arial" w:cs="Arial"/>
                <w:sz w:val="20"/>
                <w:lang w:eastAsia="en-US"/>
              </w:rPr>
              <w:t xml:space="preserve">, </w:t>
            </w:r>
            <w:r>
              <w:rPr>
                <w:rFonts w:ascii="Arial" w:hAnsi="Arial" w:cs="Arial"/>
                <w:sz w:val="20"/>
                <w:lang w:eastAsia="en-US"/>
              </w:rPr>
              <w:t>заливање</w:t>
            </w:r>
            <w:r w:rsidRPr="0086033C">
              <w:rPr>
                <w:rFonts w:ascii="Arial" w:hAnsi="Arial" w:cs="Arial"/>
                <w:sz w:val="20"/>
                <w:lang w:eastAsia="en-US"/>
              </w:rPr>
              <w:t xml:space="preserve"> </w:t>
            </w:r>
            <w:r>
              <w:rPr>
                <w:rFonts w:ascii="Arial" w:hAnsi="Arial" w:cs="Arial"/>
                <w:sz w:val="20"/>
                <w:lang w:eastAsia="en-US"/>
              </w:rPr>
              <w:t>спојница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пренос</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8"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3.38</w:t>
            </w:r>
          </w:p>
        </w:tc>
        <w:tc>
          <w:tcPr>
            <w:tcW w:w="2974"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Поправљање</w:t>
            </w:r>
            <w:r w:rsidRPr="0086033C">
              <w:rPr>
                <w:rFonts w:ascii="Arial" w:hAnsi="Arial" w:cs="Arial"/>
                <w:sz w:val="20"/>
                <w:lang w:eastAsia="en-US"/>
              </w:rPr>
              <w:t xml:space="preserve"> </w:t>
            </w:r>
            <w:r>
              <w:rPr>
                <w:rFonts w:ascii="Arial" w:hAnsi="Arial" w:cs="Arial"/>
                <w:sz w:val="20"/>
                <w:lang w:eastAsia="en-US"/>
              </w:rPr>
              <w:t>тротоара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бетонских</w:t>
            </w:r>
            <w:r w:rsidRPr="0086033C">
              <w:rPr>
                <w:rFonts w:ascii="Arial" w:hAnsi="Arial" w:cs="Arial"/>
                <w:sz w:val="20"/>
                <w:lang w:eastAsia="en-US"/>
              </w:rPr>
              <w:t xml:space="preserve"> </w:t>
            </w:r>
            <w:r>
              <w:rPr>
                <w:rFonts w:ascii="Arial" w:hAnsi="Arial" w:cs="Arial"/>
                <w:sz w:val="20"/>
                <w:lang w:eastAsia="en-US"/>
              </w:rPr>
              <w:t>плоча</w:t>
            </w:r>
            <w:r w:rsidRPr="0086033C">
              <w:rPr>
                <w:rFonts w:ascii="Arial" w:hAnsi="Arial" w:cs="Arial"/>
                <w:sz w:val="20"/>
                <w:lang w:eastAsia="en-US"/>
              </w:rPr>
              <w:t xml:space="preserve"> </w:t>
            </w:r>
            <w:r>
              <w:rPr>
                <w:rFonts w:ascii="Arial" w:hAnsi="Arial" w:cs="Arial"/>
                <w:sz w:val="20"/>
                <w:lang w:eastAsia="en-US"/>
              </w:rPr>
              <w:t>димензија</w:t>
            </w:r>
            <w:r w:rsidRPr="0086033C">
              <w:rPr>
                <w:rFonts w:ascii="Arial" w:hAnsi="Arial" w:cs="Arial"/>
                <w:sz w:val="20"/>
                <w:lang w:eastAsia="en-US"/>
              </w:rPr>
              <w:t xml:space="preserve"> </w:t>
            </w:r>
            <w:r w:rsidRPr="0086033C">
              <w:rPr>
                <w:rFonts w:ascii="Arial" w:hAnsi="Arial" w:cs="Arial"/>
                <w:b/>
                <w:bCs/>
                <w:sz w:val="20"/>
                <w:lang w:eastAsia="en-US"/>
              </w:rPr>
              <w:t>40x40x8</w:t>
            </w:r>
            <w:r>
              <w:rPr>
                <w:rFonts w:ascii="Arial" w:hAnsi="Arial" w:cs="Arial"/>
                <w:b/>
                <w:bCs/>
                <w:sz w:val="20"/>
                <w:lang w:eastAsia="en-US"/>
              </w:rPr>
              <w:t>цм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Израда</w:t>
            </w:r>
            <w:r w:rsidRPr="0086033C">
              <w:rPr>
                <w:rFonts w:ascii="Arial" w:hAnsi="Arial" w:cs="Arial"/>
                <w:sz w:val="20"/>
                <w:lang w:eastAsia="en-US"/>
              </w:rPr>
              <w:t xml:space="preserve"> </w:t>
            </w:r>
            <w:r>
              <w:rPr>
                <w:rFonts w:ascii="Arial" w:hAnsi="Arial" w:cs="Arial"/>
                <w:sz w:val="20"/>
                <w:lang w:eastAsia="en-US"/>
              </w:rPr>
              <w:t>слоја</w:t>
            </w:r>
            <w:r w:rsidRPr="0086033C">
              <w:rPr>
                <w:rFonts w:ascii="Arial" w:hAnsi="Arial" w:cs="Arial"/>
                <w:sz w:val="20"/>
                <w:lang w:eastAsia="en-US"/>
              </w:rPr>
              <w:t xml:space="preserve"> </w:t>
            </w:r>
            <w:r>
              <w:rPr>
                <w:rFonts w:ascii="Arial" w:hAnsi="Arial" w:cs="Arial"/>
                <w:sz w:val="20"/>
                <w:lang w:eastAsia="en-US"/>
              </w:rPr>
              <w:t>шљунчаног</w:t>
            </w:r>
            <w:r w:rsidRPr="0086033C">
              <w:rPr>
                <w:rFonts w:ascii="Arial" w:hAnsi="Arial" w:cs="Arial"/>
                <w:sz w:val="20"/>
                <w:lang w:eastAsia="en-US"/>
              </w:rPr>
              <w:t xml:space="preserve"> </w:t>
            </w:r>
            <w:r>
              <w:rPr>
                <w:rFonts w:ascii="Arial" w:hAnsi="Arial" w:cs="Arial"/>
                <w:sz w:val="20"/>
                <w:lang w:eastAsia="en-US"/>
              </w:rPr>
              <w:t>тампона</w:t>
            </w:r>
            <w:r w:rsidRPr="0086033C">
              <w:rPr>
                <w:rFonts w:ascii="Arial" w:hAnsi="Arial" w:cs="Arial"/>
                <w:sz w:val="20"/>
                <w:lang w:eastAsia="en-US"/>
              </w:rPr>
              <w:t xml:space="preserve"> </w:t>
            </w:r>
            <w:r>
              <w:rPr>
                <w:rFonts w:ascii="Arial" w:hAnsi="Arial" w:cs="Arial"/>
                <w:b/>
                <w:bCs/>
                <w:sz w:val="20"/>
                <w:lang w:eastAsia="en-US"/>
              </w:rPr>
              <w:t>д</w:t>
            </w:r>
            <w:r w:rsidRPr="0086033C">
              <w:rPr>
                <w:rFonts w:ascii="Arial" w:hAnsi="Arial" w:cs="Arial"/>
                <w:b/>
                <w:bCs/>
                <w:sz w:val="20"/>
                <w:lang w:eastAsia="en-US"/>
              </w:rPr>
              <w:t xml:space="preserve">=5 </w:t>
            </w:r>
            <w:r>
              <w:rPr>
                <w:rFonts w:ascii="Arial" w:hAnsi="Arial" w:cs="Arial"/>
                <w:b/>
                <w:bCs/>
                <w:sz w:val="20"/>
                <w:lang w:eastAsia="en-US"/>
              </w:rPr>
              <w:t>цм</w:t>
            </w:r>
          </w:p>
        </w:tc>
        <w:tc>
          <w:tcPr>
            <w:tcW w:w="1104" w:type="dxa"/>
            <w:gridSpan w:val="3"/>
            <w:vMerge w:val="restart"/>
            <w:tcBorders>
              <w:top w:val="nil"/>
              <w:left w:val="single" w:sz="4" w:space="0" w:color="auto"/>
              <w:bottom w:val="single" w:sz="8"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r w:rsidRPr="0086033C">
              <w:rPr>
                <w:rFonts w:ascii="Arial" w:hAnsi="Arial" w:cs="Arial"/>
                <w:sz w:val="20"/>
                <w:vertAlign w:val="superscript"/>
                <w:lang w:eastAsia="en-US"/>
              </w:rPr>
              <w:t>2</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Позицијатављање</w:t>
            </w:r>
            <w:r w:rsidRPr="0086033C">
              <w:rPr>
                <w:rFonts w:ascii="Arial" w:hAnsi="Arial" w:cs="Arial"/>
                <w:sz w:val="20"/>
                <w:lang w:eastAsia="en-US"/>
              </w:rPr>
              <w:t>-</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бетонских</w:t>
            </w:r>
            <w:r w:rsidRPr="0086033C">
              <w:rPr>
                <w:rFonts w:ascii="Arial" w:hAnsi="Arial" w:cs="Arial"/>
                <w:sz w:val="20"/>
                <w:lang w:eastAsia="en-US"/>
              </w:rPr>
              <w:t xml:space="preserve"> </w:t>
            </w:r>
            <w:r>
              <w:rPr>
                <w:rFonts w:ascii="Arial" w:hAnsi="Arial" w:cs="Arial"/>
                <w:sz w:val="20"/>
                <w:lang w:eastAsia="en-US"/>
              </w:rPr>
              <w:t>плоча</w:t>
            </w:r>
            <w:r w:rsidRPr="0086033C">
              <w:rPr>
                <w:rFonts w:ascii="Arial" w:hAnsi="Arial" w:cs="Arial"/>
                <w:sz w:val="20"/>
                <w:lang w:eastAsia="en-US"/>
              </w:rPr>
              <w:t xml:space="preserve">, </w:t>
            </w:r>
            <w:r>
              <w:rPr>
                <w:rFonts w:ascii="Arial" w:hAnsi="Arial" w:cs="Arial"/>
                <w:sz w:val="20"/>
                <w:lang w:eastAsia="en-US"/>
              </w:rPr>
              <w:t>које</w:t>
            </w:r>
            <w:r w:rsidRPr="0086033C">
              <w:rPr>
                <w:rFonts w:ascii="Arial" w:hAnsi="Arial" w:cs="Arial"/>
                <w:sz w:val="20"/>
                <w:lang w:eastAsia="en-US"/>
              </w:rPr>
              <w:t xml:space="preserve"> </w:t>
            </w:r>
            <w:r>
              <w:rPr>
                <w:rFonts w:ascii="Arial" w:hAnsi="Arial" w:cs="Arial"/>
                <w:sz w:val="20"/>
                <w:lang w:eastAsia="en-US"/>
              </w:rPr>
              <w:t>су</w:t>
            </w:r>
            <w:r w:rsidRPr="0086033C">
              <w:rPr>
                <w:rFonts w:ascii="Arial" w:hAnsi="Arial" w:cs="Arial"/>
                <w:sz w:val="20"/>
                <w:lang w:eastAsia="en-US"/>
              </w:rPr>
              <w:t xml:space="preserve"> </w:t>
            </w:r>
            <w:r>
              <w:rPr>
                <w:rFonts w:ascii="Arial" w:hAnsi="Arial" w:cs="Arial"/>
                <w:sz w:val="20"/>
                <w:lang w:eastAsia="en-US"/>
              </w:rPr>
              <w:t>претходно</w:t>
            </w:r>
            <w:r w:rsidRPr="0086033C">
              <w:rPr>
                <w:rFonts w:ascii="Arial" w:hAnsi="Arial" w:cs="Arial"/>
                <w:sz w:val="20"/>
                <w:lang w:eastAsia="en-US"/>
              </w:rPr>
              <w:t xml:space="preserve"> </w:t>
            </w:r>
            <w:r>
              <w:rPr>
                <w:rFonts w:ascii="Arial" w:hAnsi="Arial" w:cs="Arial"/>
                <w:sz w:val="20"/>
                <w:lang w:eastAsia="en-US"/>
              </w:rPr>
              <w:t>биле</w:t>
            </w:r>
            <w:r w:rsidRPr="0086033C">
              <w:rPr>
                <w:rFonts w:ascii="Arial" w:hAnsi="Arial" w:cs="Arial"/>
                <w:sz w:val="20"/>
                <w:lang w:eastAsia="en-US"/>
              </w:rPr>
              <w:t xml:space="preserve"> </w:t>
            </w:r>
            <w:r>
              <w:rPr>
                <w:rFonts w:ascii="Arial" w:hAnsi="Arial" w:cs="Arial"/>
                <w:sz w:val="20"/>
                <w:lang w:eastAsia="en-US"/>
              </w:rPr>
              <w:t>демонтиране</w:t>
            </w:r>
            <w:r w:rsidRPr="0086033C">
              <w:rPr>
                <w:rFonts w:ascii="Arial" w:hAnsi="Arial" w:cs="Arial"/>
                <w:sz w:val="20"/>
                <w:lang w:eastAsia="en-US"/>
              </w:rPr>
              <w:t>.</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Справљање</w:t>
            </w:r>
            <w:r w:rsidRPr="0086033C">
              <w:rPr>
                <w:rFonts w:ascii="Arial" w:hAnsi="Arial" w:cs="Arial"/>
                <w:sz w:val="20"/>
                <w:lang w:eastAsia="en-US"/>
              </w:rPr>
              <w:t xml:space="preserve"> </w:t>
            </w:r>
            <w:r>
              <w:rPr>
                <w:rFonts w:ascii="Arial" w:hAnsi="Arial" w:cs="Arial"/>
                <w:sz w:val="20"/>
                <w:lang w:eastAsia="en-US"/>
              </w:rPr>
              <w:t>малтера</w:t>
            </w:r>
            <w:r w:rsidRPr="0086033C">
              <w:rPr>
                <w:rFonts w:ascii="Arial" w:hAnsi="Arial" w:cs="Arial"/>
                <w:sz w:val="20"/>
                <w:lang w:eastAsia="en-US"/>
              </w:rPr>
              <w:t xml:space="preserve">, </w:t>
            </w:r>
            <w:r>
              <w:rPr>
                <w:rFonts w:ascii="Arial" w:hAnsi="Arial" w:cs="Arial"/>
                <w:sz w:val="20"/>
                <w:lang w:eastAsia="en-US"/>
              </w:rPr>
              <w:t>поплочавање</w:t>
            </w:r>
            <w:r w:rsidRPr="0086033C">
              <w:rPr>
                <w:rFonts w:ascii="Arial" w:hAnsi="Arial" w:cs="Arial"/>
                <w:sz w:val="20"/>
                <w:lang w:eastAsia="en-US"/>
              </w:rPr>
              <w:t xml:space="preserve">, </w:t>
            </w:r>
            <w:r>
              <w:rPr>
                <w:rFonts w:ascii="Arial" w:hAnsi="Arial" w:cs="Arial"/>
                <w:sz w:val="20"/>
                <w:lang w:eastAsia="en-US"/>
              </w:rPr>
              <w:t>заливање</w:t>
            </w:r>
            <w:r w:rsidRPr="0086033C">
              <w:rPr>
                <w:rFonts w:ascii="Arial" w:hAnsi="Arial" w:cs="Arial"/>
                <w:sz w:val="20"/>
                <w:lang w:eastAsia="en-US"/>
              </w:rPr>
              <w:t xml:space="preserve"> </w:t>
            </w:r>
            <w:r>
              <w:rPr>
                <w:rFonts w:ascii="Arial" w:hAnsi="Arial" w:cs="Arial"/>
                <w:sz w:val="20"/>
                <w:lang w:eastAsia="en-US"/>
              </w:rPr>
              <w:t>спојница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пренос</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nil"/>
              <w:left w:val="single" w:sz="8" w:space="0" w:color="auto"/>
              <w:bottom w:val="nil"/>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3.39</w:t>
            </w:r>
          </w:p>
        </w:tc>
        <w:tc>
          <w:tcPr>
            <w:tcW w:w="5400" w:type="dxa"/>
            <w:gridSpan w:val="5"/>
            <w:tcBorders>
              <w:top w:val="single" w:sz="8" w:space="0" w:color="auto"/>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Штемовање</w:t>
            </w:r>
            <w:r w:rsidRPr="0086033C">
              <w:rPr>
                <w:rFonts w:ascii="Arial" w:hAnsi="Arial" w:cs="Arial"/>
                <w:b/>
                <w:bCs/>
                <w:i/>
                <w:iCs/>
                <w:sz w:val="20"/>
                <w:lang w:eastAsia="en-US"/>
              </w:rPr>
              <w:t xml:space="preserve"> </w:t>
            </w:r>
            <w:r>
              <w:rPr>
                <w:rFonts w:ascii="Arial" w:hAnsi="Arial" w:cs="Arial"/>
                <w:b/>
                <w:bCs/>
                <w:i/>
                <w:iCs/>
                <w:sz w:val="20"/>
                <w:lang w:eastAsia="en-US"/>
              </w:rPr>
              <w:t>отвора</w:t>
            </w:r>
            <w:r w:rsidRPr="0086033C">
              <w:rPr>
                <w:rFonts w:ascii="Arial" w:hAnsi="Arial" w:cs="Arial"/>
                <w:b/>
                <w:bCs/>
                <w:i/>
                <w:iCs/>
                <w:sz w:val="20"/>
                <w:lang w:eastAsia="en-US"/>
              </w:rPr>
              <w:t xml:space="preserve"> </w:t>
            </w:r>
            <w:r>
              <w:rPr>
                <w:rFonts w:ascii="Arial" w:hAnsi="Arial" w:cs="Arial"/>
                <w:b/>
                <w:bCs/>
                <w:i/>
                <w:iCs/>
                <w:sz w:val="20"/>
                <w:lang w:eastAsia="en-US"/>
              </w:rPr>
              <w:t>за</w:t>
            </w:r>
            <w:r w:rsidRPr="0086033C">
              <w:rPr>
                <w:rFonts w:ascii="Arial" w:hAnsi="Arial" w:cs="Arial"/>
                <w:b/>
                <w:bCs/>
                <w:i/>
                <w:iCs/>
                <w:sz w:val="20"/>
                <w:lang w:eastAsia="en-US"/>
              </w:rPr>
              <w:t xml:space="preserve"> </w:t>
            </w:r>
            <w:r>
              <w:rPr>
                <w:rFonts w:ascii="Arial" w:hAnsi="Arial" w:cs="Arial"/>
                <w:b/>
                <w:bCs/>
                <w:i/>
                <w:iCs/>
                <w:sz w:val="20"/>
                <w:lang w:eastAsia="en-US"/>
              </w:rPr>
              <w:t>кутије</w:t>
            </w:r>
            <w:r w:rsidRPr="0086033C">
              <w:rPr>
                <w:rFonts w:ascii="Arial" w:hAnsi="Arial" w:cs="Arial"/>
                <w:b/>
                <w:bCs/>
                <w:i/>
                <w:iCs/>
                <w:sz w:val="20"/>
                <w:lang w:eastAsia="en-US"/>
              </w:rPr>
              <w:t xml:space="preserve">, </w:t>
            </w:r>
            <w:r>
              <w:rPr>
                <w:rFonts w:ascii="Arial" w:hAnsi="Arial" w:cs="Arial"/>
                <w:b/>
                <w:bCs/>
                <w:i/>
                <w:iCs/>
                <w:sz w:val="20"/>
                <w:lang w:eastAsia="en-US"/>
              </w:rPr>
              <w:t>улаз</w:t>
            </w:r>
            <w:r w:rsidRPr="0086033C">
              <w:rPr>
                <w:rFonts w:ascii="Arial" w:hAnsi="Arial" w:cs="Arial"/>
                <w:b/>
                <w:bCs/>
                <w:i/>
                <w:iCs/>
                <w:sz w:val="20"/>
                <w:lang w:eastAsia="en-US"/>
              </w:rPr>
              <w:t>-</w:t>
            </w:r>
            <w:r>
              <w:rPr>
                <w:rFonts w:ascii="Arial" w:hAnsi="Arial" w:cs="Arial"/>
                <w:b/>
                <w:bCs/>
                <w:i/>
                <w:iCs/>
                <w:sz w:val="20"/>
                <w:lang w:eastAsia="en-US"/>
              </w:rPr>
              <w:t>излаз</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single" w:sz="4" w:space="0" w:color="auto"/>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single" w:sz="4" w:space="0" w:color="auto"/>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276"/>
        </w:trPr>
        <w:tc>
          <w:tcPr>
            <w:tcW w:w="732" w:type="dxa"/>
            <w:gridSpan w:val="2"/>
            <w:tcBorders>
              <w:top w:val="single" w:sz="8" w:space="0" w:color="auto"/>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3.39.1</w:t>
            </w: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цигли</w:t>
            </w:r>
          </w:p>
        </w:tc>
        <w:tc>
          <w:tcPr>
            <w:tcW w:w="2426" w:type="dxa"/>
            <w:tcBorders>
              <w:top w:val="nil"/>
              <w:left w:val="nil"/>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пробијање</w:t>
            </w:r>
            <w:r w:rsidRPr="0086033C">
              <w:rPr>
                <w:rFonts w:ascii="Arial" w:hAnsi="Arial" w:cs="Arial"/>
                <w:sz w:val="20"/>
                <w:lang w:eastAsia="en-US"/>
              </w:rPr>
              <w:t xml:space="preserve"> </w:t>
            </w:r>
            <w:r>
              <w:rPr>
                <w:rFonts w:ascii="Arial" w:hAnsi="Arial" w:cs="Arial"/>
                <w:sz w:val="20"/>
                <w:lang w:eastAsia="en-US"/>
              </w:rPr>
              <w:t>отвора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зиду</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опеке</w:t>
            </w:r>
          </w:p>
        </w:tc>
        <w:tc>
          <w:tcPr>
            <w:tcW w:w="1104" w:type="dxa"/>
            <w:gridSpan w:val="3"/>
            <w:tcBorders>
              <w:top w:val="single" w:sz="8" w:space="0" w:color="auto"/>
              <w:left w:val="nil"/>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8" w:space="0" w:color="auto"/>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single" w:sz="8" w:space="0" w:color="auto"/>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3.39.2</w:t>
            </w:r>
          </w:p>
        </w:tc>
        <w:tc>
          <w:tcPr>
            <w:tcW w:w="2974" w:type="dxa"/>
            <w:gridSpan w:val="4"/>
            <w:tcBorders>
              <w:top w:val="nil"/>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бетону</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камену</w:t>
            </w:r>
          </w:p>
        </w:tc>
        <w:tc>
          <w:tcPr>
            <w:tcW w:w="2426" w:type="dxa"/>
            <w:tcBorders>
              <w:top w:val="nil"/>
              <w:left w:val="nil"/>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пробијање</w:t>
            </w:r>
            <w:r w:rsidRPr="0086033C">
              <w:rPr>
                <w:rFonts w:ascii="Arial" w:hAnsi="Arial" w:cs="Arial"/>
                <w:sz w:val="20"/>
                <w:lang w:eastAsia="en-US"/>
              </w:rPr>
              <w:t xml:space="preserve"> </w:t>
            </w:r>
            <w:r>
              <w:rPr>
                <w:rFonts w:ascii="Arial" w:hAnsi="Arial" w:cs="Arial"/>
                <w:sz w:val="20"/>
                <w:lang w:eastAsia="en-US"/>
              </w:rPr>
              <w:t>отвора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зиду</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или</w:t>
            </w:r>
            <w:r w:rsidRPr="0086033C">
              <w:rPr>
                <w:rFonts w:ascii="Arial" w:hAnsi="Arial" w:cs="Arial"/>
                <w:sz w:val="20"/>
                <w:lang w:eastAsia="en-US"/>
              </w:rPr>
              <w:t xml:space="preserve"> </w:t>
            </w:r>
            <w:r>
              <w:rPr>
                <w:rFonts w:ascii="Arial" w:hAnsi="Arial" w:cs="Arial"/>
                <w:sz w:val="20"/>
                <w:lang w:eastAsia="en-US"/>
              </w:rPr>
              <w:t>камена</w:t>
            </w:r>
          </w:p>
        </w:tc>
        <w:tc>
          <w:tcPr>
            <w:tcW w:w="1104" w:type="dxa"/>
            <w:gridSpan w:val="3"/>
            <w:tcBorders>
              <w:top w:val="nil"/>
              <w:left w:val="nil"/>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852"/>
        </w:trPr>
        <w:tc>
          <w:tcPr>
            <w:tcW w:w="732" w:type="dxa"/>
            <w:gridSpan w:val="2"/>
            <w:tcBorders>
              <w:top w:val="nil"/>
              <w:left w:val="single" w:sz="8" w:space="0" w:color="auto"/>
              <w:bottom w:val="single" w:sz="8" w:space="0" w:color="auto"/>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3.40</w:t>
            </w:r>
          </w:p>
        </w:tc>
        <w:tc>
          <w:tcPr>
            <w:tcW w:w="2974" w:type="dxa"/>
            <w:gridSpan w:val="4"/>
            <w:tcBorders>
              <w:top w:val="nil"/>
              <w:left w:val="single" w:sz="4" w:space="0" w:color="auto"/>
              <w:bottom w:val="single" w:sz="8"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3x25 + 16 </w:t>
            </w:r>
            <w:r>
              <w:rPr>
                <w:rFonts w:ascii="Arial" w:hAnsi="Arial" w:cs="Arial"/>
                <w:sz w:val="20"/>
                <w:lang w:eastAsia="en-US"/>
              </w:rPr>
              <w:t>мм</w:t>
            </w:r>
            <w:r w:rsidRPr="0086033C">
              <w:rPr>
                <w:rFonts w:ascii="Arial" w:hAnsi="Arial" w:cs="Arial"/>
                <w:sz w:val="20"/>
                <w:vertAlign w:val="superscript"/>
                <w:lang w:eastAsia="en-US"/>
              </w:rPr>
              <w:t>2</w:t>
            </w:r>
            <w:r w:rsidRPr="0086033C">
              <w:rPr>
                <w:rFonts w:ascii="Arial" w:hAnsi="Arial" w:cs="Arial"/>
                <w:sz w:val="20"/>
                <w:lang w:eastAsia="en-US"/>
              </w:rPr>
              <w:t>, 1</w:t>
            </w:r>
            <w:r>
              <w:rPr>
                <w:rFonts w:ascii="Arial" w:hAnsi="Arial" w:cs="Arial"/>
                <w:sz w:val="20"/>
                <w:lang w:eastAsia="en-US"/>
              </w:rPr>
              <w:t>кВ</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провлачењем</w:t>
            </w:r>
            <w:r w:rsidRPr="0086033C">
              <w:rPr>
                <w:rFonts w:ascii="Arial" w:hAnsi="Arial" w:cs="Arial"/>
                <w:sz w:val="20"/>
                <w:lang w:eastAsia="en-US"/>
              </w:rPr>
              <w:t xml:space="preserve"> </w:t>
            </w:r>
            <w:r>
              <w:rPr>
                <w:rFonts w:ascii="Arial" w:hAnsi="Arial" w:cs="Arial"/>
                <w:sz w:val="20"/>
                <w:lang w:eastAsia="en-US"/>
              </w:rPr>
              <w:t>кроз</w:t>
            </w:r>
            <w:r w:rsidRPr="0086033C">
              <w:rPr>
                <w:rFonts w:ascii="Arial" w:hAnsi="Arial" w:cs="Arial"/>
                <w:sz w:val="20"/>
                <w:lang w:eastAsia="en-US"/>
              </w:rPr>
              <w:t xml:space="preserve"> </w:t>
            </w:r>
            <w:r>
              <w:rPr>
                <w:rFonts w:ascii="Arial" w:hAnsi="Arial" w:cs="Arial"/>
                <w:sz w:val="20"/>
                <w:lang w:eastAsia="en-US"/>
              </w:rPr>
              <w:t>цев</w:t>
            </w:r>
          </w:p>
        </w:tc>
        <w:tc>
          <w:tcPr>
            <w:tcW w:w="2426" w:type="dxa"/>
            <w:tcBorders>
              <w:top w:val="nil"/>
              <w:left w:val="nil"/>
              <w:bottom w:val="single" w:sz="8"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Само</w:t>
            </w:r>
            <w:r w:rsidRPr="0086033C">
              <w:rPr>
                <w:rFonts w:ascii="Arial" w:hAnsi="Arial" w:cs="Arial"/>
                <w:sz w:val="20"/>
                <w:lang w:eastAsia="en-US"/>
              </w:rPr>
              <w:t xml:space="preserve"> </w:t>
            </w:r>
            <w:r>
              <w:rPr>
                <w:rFonts w:ascii="Arial" w:hAnsi="Arial" w:cs="Arial"/>
                <w:sz w:val="20"/>
                <w:lang w:eastAsia="en-US"/>
              </w:rPr>
              <w:t>полагање</w:t>
            </w:r>
            <w:r w:rsidRPr="0086033C">
              <w:rPr>
                <w:rFonts w:ascii="Arial" w:hAnsi="Arial" w:cs="Arial"/>
                <w:sz w:val="20"/>
                <w:lang w:eastAsia="en-US"/>
              </w:rPr>
              <w:t xml:space="preserve"> </w:t>
            </w:r>
            <w:r>
              <w:rPr>
                <w:rFonts w:ascii="Arial" w:hAnsi="Arial" w:cs="Arial"/>
                <w:sz w:val="20"/>
                <w:lang w:eastAsia="en-US"/>
              </w:rPr>
              <w:t>кабла</w:t>
            </w:r>
            <w:r w:rsidRPr="0086033C">
              <w:rPr>
                <w:rFonts w:ascii="Arial" w:hAnsi="Arial" w:cs="Arial"/>
                <w:sz w:val="20"/>
                <w:lang w:eastAsia="en-US"/>
              </w:rPr>
              <w:t xml:space="preserve">, </w:t>
            </w:r>
            <w:r>
              <w:rPr>
                <w:rFonts w:ascii="Arial" w:hAnsi="Arial" w:cs="Arial"/>
                <w:sz w:val="20"/>
                <w:lang w:eastAsia="en-US"/>
              </w:rPr>
              <w:t>без</w:t>
            </w:r>
            <w:r w:rsidRPr="0086033C">
              <w:rPr>
                <w:rFonts w:ascii="Arial" w:hAnsi="Arial" w:cs="Arial"/>
                <w:sz w:val="20"/>
                <w:lang w:eastAsia="en-US"/>
              </w:rPr>
              <w:t xml:space="preserve"> </w:t>
            </w:r>
            <w:r>
              <w:rPr>
                <w:rFonts w:ascii="Arial" w:hAnsi="Arial" w:cs="Arial"/>
                <w:sz w:val="20"/>
                <w:lang w:eastAsia="en-US"/>
              </w:rPr>
              <w:t>осталих</w:t>
            </w:r>
            <w:r w:rsidRPr="0086033C">
              <w:rPr>
                <w:rFonts w:ascii="Arial" w:hAnsi="Arial" w:cs="Arial"/>
                <w:sz w:val="20"/>
                <w:lang w:eastAsia="en-US"/>
              </w:rPr>
              <w:t xml:space="preserve"> </w:t>
            </w:r>
            <w:r>
              <w:rPr>
                <w:rFonts w:ascii="Arial" w:hAnsi="Arial" w:cs="Arial"/>
                <w:sz w:val="20"/>
                <w:lang w:eastAsia="en-US"/>
              </w:rPr>
              <w:t>припремних</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завршних</w:t>
            </w:r>
            <w:r w:rsidRPr="0086033C">
              <w:rPr>
                <w:rFonts w:ascii="Arial" w:hAnsi="Arial" w:cs="Arial"/>
                <w:sz w:val="20"/>
                <w:lang w:eastAsia="en-US"/>
              </w:rPr>
              <w:t xml:space="preserve"> </w:t>
            </w:r>
            <w:r>
              <w:rPr>
                <w:rFonts w:ascii="Arial" w:hAnsi="Arial" w:cs="Arial"/>
                <w:sz w:val="20"/>
                <w:lang w:eastAsia="en-US"/>
              </w:rPr>
              <w:t>радова</w:t>
            </w:r>
            <w:r w:rsidRPr="0086033C">
              <w:rPr>
                <w:rFonts w:ascii="Arial" w:hAnsi="Arial" w:cs="Arial"/>
                <w:sz w:val="20"/>
                <w:lang w:eastAsia="en-US"/>
              </w:rPr>
              <w:t>.</w:t>
            </w:r>
          </w:p>
        </w:tc>
        <w:tc>
          <w:tcPr>
            <w:tcW w:w="1104" w:type="dxa"/>
            <w:gridSpan w:val="3"/>
            <w:tcBorders>
              <w:top w:val="nil"/>
              <w:left w:val="nil"/>
              <w:bottom w:val="single" w:sz="8"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w:t>
            </w: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40"/>
        </w:trPr>
        <w:tc>
          <w:tcPr>
            <w:tcW w:w="732" w:type="dxa"/>
            <w:gridSpan w:val="2"/>
            <w:tcBorders>
              <w:top w:val="nil"/>
              <w:left w:val="single" w:sz="8" w:space="0" w:color="auto"/>
              <w:bottom w:val="single" w:sz="8" w:space="0" w:color="auto"/>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3.41</w:t>
            </w:r>
          </w:p>
        </w:tc>
        <w:tc>
          <w:tcPr>
            <w:tcW w:w="5400" w:type="dxa"/>
            <w:gridSpan w:val="5"/>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Вађење</w:t>
            </w:r>
            <w:r w:rsidRPr="0086033C">
              <w:rPr>
                <w:rFonts w:ascii="Arial" w:hAnsi="Arial" w:cs="Arial"/>
                <w:b/>
                <w:bCs/>
                <w:i/>
                <w:iCs/>
                <w:sz w:val="20"/>
                <w:lang w:eastAsia="en-US"/>
              </w:rPr>
              <w:t xml:space="preserve"> </w:t>
            </w:r>
            <w:r>
              <w:rPr>
                <w:rFonts w:ascii="Arial" w:hAnsi="Arial" w:cs="Arial"/>
                <w:b/>
                <w:bCs/>
                <w:i/>
                <w:iCs/>
                <w:sz w:val="20"/>
                <w:lang w:eastAsia="en-US"/>
              </w:rPr>
              <w:t>стуба</w:t>
            </w:r>
          </w:p>
        </w:tc>
        <w:tc>
          <w:tcPr>
            <w:tcW w:w="1104" w:type="dxa"/>
            <w:gridSpan w:val="3"/>
            <w:tcBorders>
              <w:top w:val="nil"/>
              <w:left w:val="single" w:sz="4" w:space="0" w:color="auto"/>
              <w:bottom w:val="single" w:sz="4" w:space="0" w:color="auto"/>
              <w:right w:val="single" w:sz="4" w:space="0" w:color="auto"/>
            </w:tcBorders>
            <w:shd w:val="clear" w:color="auto" w:fill="auto"/>
          </w:tcPr>
          <w:p w:rsidR="00E10A08" w:rsidRPr="0086033C" w:rsidRDefault="00E10A08" w:rsidP="00E10A08">
            <w:pPr>
              <w:suppressAutoHyphens w:val="0"/>
              <w:jc w:val="center"/>
              <w:rPr>
                <w:rFonts w:ascii="Arial" w:hAnsi="Arial" w:cs="Arial"/>
                <w:sz w:val="20"/>
                <w:lang w:eastAsia="en-US"/>
              </w:rPr>
            </w:pPr>
          </w:p>
        </w:tc>
        <w:tc>
          <w:tcPr>
            <w:tcW w:w="876" w:type="dxa"/>
            <w:gridSpan w:val="2"/>
            <w:tcBorders>
              <w:top w:val="nil"/>
              <w:left w:val="nil"/>
              <w:bottom w:val="single" w:sz="4" w:space="0" w:color="auto"/>
              <w:right w:val="single" w:sz="4" w:space="0" w:color="auto"/>
            </w:tcBorders>
            <w:shd w:val="clear" w:color="auto" w:fill="auto"/>
            <w:noWrap/>
            <w:vAlign w:val="center"/>
          </w:tcPr>
          <w:p w:rsidR="00E10A08" w:rsidRPr="0086033C" w:rsidRDefault="00E10A08" w:rsidP="00E10A08">
            <w:pPr>
              <w:suppressAutoHyphens w:val="0"/>
              <w:jc w:val="center"/>
              <w:rPr>
                <w:rFonts w:ascii="Arial" w:hAnsi="Arial" w:cs="Arial"/>
                <w:sz w:val="20"/>
                <w:lang w:eastAsia="en-US"/>
              </w:rPr>
            </w:pPr>
          </w:p>
        </w:tc>
        <w:tc>
          <w:tcPr>
            <w:tcW w:w="1710" w:type="dxa"/>
            <w:gridSpan w:val="2"/>
            <w:tcBorders>
              <w:top w:val="nil"/>
              <w:left w:val="nil"/>
              <w:bottom w:val="single" w:sz="4" w:space="0" w:color="auto"/>
              <w:right w:val="single" w:sz="4" w:space="0" w:color="auto"/>
            </w:tcBorders>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w:t>
            </w: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3.41.1</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канделаберског</w:t>
            </w:r>
            <w:r w:rsidRPr="0086033C">
              <w:rPr>
                <w:rFonts w:ascii="Arial" w:hAnsi="Arial" w:cs="Arial"/>
                <w:sz w:val="20"/>
                <w:lang w:eastAsia="en-US"/>
              </w:rPr>
              <w:t xml:space="preserve"> </w:t>
            </w:r>
            <w:r>
              <w:rPr>
                <w:rFonts w:ascii="Arial" w:hAnsi="Arial" w:cs="Arial"/>
                <w:sz w:val="20"/>
                <w:lang w:eastAsia="en-US"/>
              </w:rPr>
              <w:t>стуба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val="restart"/>
            <w:tcBorders>
              <w:top w:val="single" w:sz="8"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пренос</w:t>
            </w:r>
            <w:r w:rsidRPr="0086033C">
              <w:rPr>
                <w:rFonts w:ascii="Arial" w:hAnsi="Arial" w:cs="Arial"/>
                <w:sz w:val="20"/>
                <w:lang w:eastAsia="en-US"/>
              </w:rPr>
              <w:t xml:space="preserve"> </w:t>
            </w:r>
            <w:r>
              <w:rPr>
                <w:rFonts w:ascii="Arial" w:hAnsi="Arial" w:cs="Arial"/>
                <w:sz w:val="20"/>
                <w:lang w:eastAsia="en-US"/>
              </w:rPr>
              <w:t>шута</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single" w:sz="8" w:space="0" w:color="auto"/>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single" w:sz="4"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 </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²</w:t>
            </w:r>
            <w:r>
              <w:rPr>
                <w:rFonts w:ascii="Arial" w:hAnsi="Arial" w:cs="Arial"/>
                <w:sz w:val="20"/>
                <w:lang w:eastAsia="en-US"/>
              </w:rPr>
              <w:t>Сисак</w:t>
            </w:r>
            <w:r w:rsidRPr="0086033C">
              <w:rPr>
                <w:rFonts w:ascii="Arial" w:hAnsi="Arial" w:cs="Arial"/>
                <w:sz w:val="20"/>
                <w:lang w:eastAsia="en-US"/>
              </w:rPr>
              <w:t>²</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3.41.2</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катекорије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од</w:t>
            </w:r>
            <w:r w:rsidRPr="0086033C">
              <w:rPr>
                <w:rFonts w:ascii="Arial" w:hAnsi="Arial" w:cs="Arial"/>
                <w:sz w:val="20"/>
                <w:lang w:eastAsia="en-US"/>
              </w:rPr>
              <w:t xml:space="preserve"> </w:t>
            </w:r>
            <w:r>
              <w:rPr>
                <w:rFonts w:ascii="Arial" w:hAnsi="Arial" w:cs="Arial"/>
                <w:sz w:val="20"/>
                <w:lang w:eastAsia="en-US"/>
              </w:rPr>
              <w:t>разбијеног</w:t>
            </w:r>
            <w:r w:rsidRPr="0086033C">
              <w:rPr>
                <w:rFonts w:ascii="Arial" w:hAnsi="Arial" w:cs="Arial"/>
                <w:sz w:val="20"/>
                <w:lang w:eastAsia="en-US"/>
              </w:rPr>
              <w:t xml:space="preserve"> </w:t>
            </w:r>
            <w:r>
              <w:rPr>
                <w:rFonts w:ascii="Arial" w:hAnsi="Arial" w:cs="Arial"/>
                <w:sz w:val="20"/>
                <w:lang w:eastAsia="en-US"/>
              </w:rPr>
              <w:t>темеља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lastRenderedPageBreak/>
              <w:t> </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lastRenderedPageBreak/>
              <w:t> </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Сечење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ради</w:t>
            </w:r>
            <w:r w:rsidRPr="0086033C">
              <w:rPr>
                <w:rFonts w:ascii="Arial" w:hAnsi="Arial" w:cs="Arial"/>
                <w:sz w:val="20"/>
                <w:lang w:eastAsia="en-US"/>
              </w:rPr>
              <w:t xml:space="preserve"> </w:t>
            </w:r>
            <w:r>
              <w:rPr>
                <w:rFonts w:ascii="Arial" w:hAnsi="Arial" w:cs="Arial"/>
                <w:sz w:val="20"/>
                <w:lang w:eastAsia="en-US"/>
              </w:rPr>
              <w:t>транспорта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3.41.3</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b/>
                <w:bCs/>
                <w:sz w:val="20"/>
                <w:lang w:eastAsia="en-US"/>
              </w:rPr>
              <w:t>компресором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пренос</w:t>
            </w:r>
            <w:r w:rsidRPr="0086033C">
              <w:rPr>
                <w:rFonts w:ascii="Arial" w:hAnsi="Arial" w:cs="Arial"/>
                <w:sz w:val="20"/>
                <w:lang w:eastAsia="en-US"/>
              </w:rPr>
              <w:t xml:space="preserve"> </w:t>
            </w:r>
            <w:r>
              <w:rPr>
                <w:rFonts w:ascii="Arial" w:hAnsi="Arial" w:cs="Arial"/>
                <w:sz w:val="20"/>
                <w:lang w:eastAsia="en-US"/>
              </w:rPr>
              <w:t>шута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3.41.4</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ГСП</w:t>
            </w:r>
            <w:r w:rsidRPr="0086033C">
              <w:rPr>
                <w:rFonts w:ascii="Arial" w:hAnsi="Arial" w:cs="Arial"/>
                <w:sz w:val="20"/>
                <w:lang w:eastAsia="en-US"/>
              </w:rPr>
              <w:t xml:space="preserve">, </w:t>
            </w:r>
            <w:r>
              <w:rPr>
                <w:rFonts w:ascii="Arial" w:hAnsi="Arial" w:cs="Arial"/>
                <w:sz w:val="20"/>
                <w:lang w:eastAsia="en-US"/>
              </w:rPr>
              <w:t>ломљење</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b/>
                <w:bCs/>
                <w:sz w:val="20"/>
                <w:lang w:eastAsia="en-US"/>
              </w:rPr>
              <w:t>ручно</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пренос</w:t>
            </w:r>
            <w:r w:rsidRPr="0086033C">
              <w:rPr>
                <w:rFonts w:ascii="Arial" w:hAnsi="Arial" w:cs="Arial"/>
                <w:sz w:val="20"/>
                <w:lang w:eastAsia="en-US"/>
              </w:rPr>
              <w:t xml:space="preserve"> </w:t>
            </w:r>
            <w:r>
              <w:rPr>
                <w:rFonts w:ascii="Arial" w:hAnsi="Arial" w:cs="Arial"/>
                <w:sz w:val="20"/>
                <w:lang w:eastAsia="en-US"/>
              </w:rPr>
              <w:t>шута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Сечење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ради</w:t>
            </w:r>
            <w:r w:rsidRPr="0086033C">
              <w:rPr>
                <w:rFonts w:ascii="Arial" w:hAnsi="Arial" w:cs="Arial"/>
                <w:sz w:val="20"/>
                <w:lang w:eastAsia="en-US"/>
              </w:rPr>
              <w:t xml:space="preserve"> </w:t>
            </w:r>
            <w:r>
              <w:rPr>
                <w:rFonts w:ascii="Arial" w:hAnsi="Arial" w:cs="Arial"/>
                <w:sz w:val="20"/>
                <w:lang w:eastAsia="en-US"/>
              </w:rPr>
              <w:t>транспорта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3.41.5</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ГСП</w:t>
            </w:r>
            <w:r w:rsidRPr="0086033C">
              <w:rPr>
                <w:rFonts w:ascii="Arial" w:hAnsi="Arial" w:cs="Arial"/>
                <w:sz w:val="20"/>
                <w:lang w:eastAsia="en-US"/>
              </w:rPr>
              <w:t xml:space="preserve">, </w:t>
            </w:r>
            <w:r>
              <w:rPr>
                <w:rFonts w:ascii="Arial" w:hAnsi="Arial" w:cs="Arial"/>
                <w:sz w:val="20"/>
                <w:lang w:eastAsia="en-US"/>
              </w:rPr>
              <w:t>ломљење</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b/>
                <w:bCs/>
                <w:sz w:val="20"/>
                <w:lang w:eastAsia="en-US"/>
              </w:rPr>
              <w:t>компресором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Машинско</w:t>
            </w:r>
            <w:r w:rsidRPr="0086033C">
              <w:rPr>
                <w:rFonts w:ascii="Arial" w:hAnsi="Arial" w:cs="Arial"/>
                <w:sz w:val="20"/>
                <w:lang w:eastAsia="en-US"/>
              </w:rPr>
              <w:t xml:space="preserve"> </w:t>
            </w:r>
            <w:r>
              <w:rPr>
                <w:rFonts w:ascii="Arial" w:hAnsi="Arial" w:cs="Arial"/>
                <w:sz w:val="20"/>
                <w:lang w:eastAsia="en-US"/>
              </w:rPr>
              <w:t>разбијање</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темеља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пренос</w:t>
            </w:r>
            <w:r w:rsidRPr="0086033C">
              <w:rPr>
                <w:rFonts w:ascii="Arial" w:hAnsi="Arial" w:cs="Arial"/>
                <w:sz w:val="20"/>
                <w:lang w:eastAsia="en-US"/>
              </w:rPr>
              <w:t xml:space="preserve"> </w:t>
            </w:r>
            <w:r>
              <w:rPr>
                <w:rFonts w:ascii="Arial" w:hAnsi="Arial" w:cs="Arial"/>
                <w:sz w:val="20"/>
                <w:lang w:eastAsia="en-US"/>
              </w:rPr>
              <w:t>шута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Сечење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ради</w:t>
            </w:r>
            <w:r w:rsidRPr="0086033C">
              <w:rPr>
                <w:rFonts w:ascii="Arial" w:hAnsi="Arial" w:cs="Arial"/>
                <w:sz w:val="20"/>
                <w:lang w:eastAsia="en-US"/>
              </w:rPr>
              <w:t xml:space="preserve"> </w:t>
            </w:r>
            <w:r>
              <w:rPr>
                <w:rFonts w:ascii="Arial" w:hAnsi="Arial" w:cs="Arial"/>
                <w:sz w:val="20"/>
                <w:lang w:eastAsia="en-US"/>
              </w:rPr>
              <w:t>транспорта</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у</w:t>
            </w:r>
            <w:r w:rsidRPr="0086033C">
              <w:rPr>
                <w:rFonts w:ascii="Arial" w:hAnsi="Arial" w:cs="Arial"/>
                <w:sz w:val="20"/>
                <w:lang w:eastAsia="en-US"/>
              </w:rPr>
              <w:t xml:space="preserve"> </w:t>
            </w:r>
            <w:r>
              <w:rPr>
                <w:rFonts w:ascii="Arial" w:hAnsi="Arial" w:cs="Arial"/>
                <w:sz w:val="20"/>
                <w:lang w:eastAsia="en-US"/>
              </w:rPr>
              <w:t>камион</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3.41.6</w:t>
            </w:r>
          </w:p>
        </w:tc>
        <w:tc>
          <w:tcPr>
            <w:tcW w:w="2974"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дрвеног</w:t>
            </w:r>
            <w:r w:rsidRPr="0086033C">
              <w:rPr>
                <w:rFonts w:ascii="Arial" w:hAnsi="Arial" w:cs="Arial"/>
                <w:sz w:val="20"/>
                <w:lang w:eastAsia="en-US"/>
              </w:rPr>
              <w:t xml:space="preserve"> </w:t>
            </w:r>
            <w:r>
              <w:rPr>
                <w:rFonts w:ascii="Arial" w:hAnsi="Arial" w:cs="Arial"/>
                <w:sz w:val="20"/>
                <w:lang w:eastAsia="en-US"/>
              </w:rPr>
              <w:t>линијског</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9</w:t>
            </w:r>
            <w:r>
              <w:rPr>
                <w:rFonts w:ascii="Arial" w:hAnsi="Arial" w:cs="Arial"/>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 xml:space="preserve">. </w:t>
            </w: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w:t>
            </w:r>
          </w:p>
        </w:tc>
        <w:tc>
          <w:tcPr>
            <w:tcW w:w="110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nil"/>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C23BFA"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lastRenderedPageBreak/>
              <w:t>3.41.7</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дрвеног</w:t>
            </w:r>
            <w:r w:rsidRPr="0086033C">
              <w:rPr>
                <w:rFonts w:ascii="Arial" w:hAnsi="Arial" w:cs="Arial"/>
                <w:sz w:val="20"/>
                <w:lang w:eastAsia="en-US"/>
              </w:rPr>
              <w:t xml:space="preserve"> </w:t>
            </w:r>
            <w:r>
              <w:rPr>
                <w:rFonts w:ascii="Arial" w:hAnsi="Arial" w:cs="Arial"/>
                <w:sz w:val="20"/>
                <w:lang w:eastAsia="en-US"/>
              </w:rPr>
              <w:t>линијског</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12</w:t>
            </w:r>
            <w:r>
              <w:rPr>
                <w:rFonts w:ascii="Arial" w:hAnsi="Arial" w:cs="Arial"/>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3.41.8</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sidRPr="0086033C">
              <w:rPr>
                <w:rFonts w:ascii="Arial" w:hAnsi="Arial" w:cs="Arial"/>
                <w:b/>
                <w:bCs/>
                <w:sz w:val="20"/>
                <w:lang w:eastAsia="en-US"/>
              </w:rPr>
              <w:t>²</w:t>
            </w:r>
            <w:r>
              <w:rPr>
                <w:rFonts w:ascii="Arial" w:hAnsi="Arial" w:cs="Arial"/>
                <w:b/>
                <w:bCs/>
                <w:sz w:val="20"/>
                <w:lang w:eastAsia="en-US"/>
              </w:rPr>
              <w:t>А</w:t>
            </w:r>
            <w:r w:rsidRPr="0086033C">
              <w:rPr>
                <w:rFonts w:ascii="Arial" w:hAnsi="Arial" w:cs="Arial"/>
                <w:b/>
                <w:bCs/>
                <w:sz w:val="20"/>
                <w:lang w:eastAsia="en-US"/>
              </w:rPr>
              <w:t>²</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12</w:t>
            </w:r>
            <w:r>
              <w:rPr>
                <w:rFonts w:ascii="Arial" w:hAnsi="Arial" w:cs="Arial"/>
                <w:sz w:val="20"/>
                <w:lang w:eastAsia="en-US"/>
              </w:rPr>
              <w:t>м</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8" w:space="0" w:color="auto"/>
              <w:bottom w:val="single" w:sz="4"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nil"/>
              <w:left w:val="single" w:sz="8" w:space="0" w:color="auto"/>
              <w:bottom w:val="single" w:sz="8" w:space="0" w:color="000000"/>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3.41.9</w:t>
            </w:r>
          </w:p>
        </w:tc>
        <w:tc>
          <w:tcPr>
            <w:tcW w:w="2974"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sidRPr="0086033C">
              <w:rPr>
                <w:rFonts w:ascii="Arial" w:hAnsi="Arial" w:cs="Arial"/>
                <w:b/>
                <w:bCs/>
                <w:sz w:val="20"/>
                <w:lang w:eastAsia="en-US"/>
              </w:rPr>
              <w:t>²</w:t>
            </w:r>
            <w:r>
              <w:rPr>
                <w:rFonts w:ascii="Arial" w:hAnsi="Arial" w:cs="Arial"/>
                <w:b/>
                <w:bCs/>
                <w:sz w:val="20"/>
                <w:lang w:eastAsia="en-US"/>
              </w:rPr>
              <w:t>Е</w:t>
            </w:r>
            <w:r w:rsidRPr="0086033C">
              <w:rPr>
                <w:rFonts w:ascii="Arial" w:hAnsi="Arial" w:cs="Arial"/>
                <w:b/>
                <w:bCs/>
                <w:sz w:val="20"/>
                <w:lang w:eastAsia="en-US"/>
              </w:rPr>
              <w:t>²</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12</w:t>
            </w:r>
            <w:r>
              <w:rPr>
                <w:rFonts w:ascii="Arial" w:hAnsi="Arial" w:cs="Arial"/>
                <w:sz w:val="20"/>
                <w:lang w:eastAsia="en-US"/>
              </w:rPr>
              <w:t>м</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nil"/>
              <w:left w:val="single" w:sz="4" w:space="0" w:color="auto"/>
              <w:bottom w:val="single" w:sz="8"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Вађење</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8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88"/>
        </w:trPr>
        <w:tc>
          <w:tcPr>
            <w:tcW w:w="732" w:type="dxa"/>
            <w:gridSpan w:val="2"/>
            <w:tcBorders>
              <w:top w:val="nil"/>
              <w:left w:val="single" w:sz="8" w:space="0" w:color="auto"/>
              <w:bottom w:val="nil"/>
              <w:right w:val="single" w:sz="8" w:space="0" w:color="auto"/>
            </w:tcBorders>
            <w:shd w:val="clear" w:color="auto" w:fill="auto"/>
            <w:vAlign w:val="center"/>
          </w:tcPr>
          <w:p w:rsidR="00E10A08" w:rsidRPr="0086033C" w:rsidRDefault="00E10A08" w:rsidP="00E10A08">
            <w:pPr>
              <w:suppressAutoHyphens w:val="0"/>
              <w:jc w:val="center"/>
              <w:rPr>
                <w:rFonts w:ascii="Arial" w:hAnsi="Arial" w:cs="Arial"/>
                <w:b/>
                <w:bCs/>
                <w:i/>
                <w:iCs/>
                <w:sz w:val="20"/>
                <w:lang w:eastAsia="en-US"/>
              </w:rPr>
            </w:pPr>
            <w:r w:rsidRPr="0086033C">
              <w:rPr>
                <w:rFonts w:ascii="Arial" w:hAnsi="Arial" w:cs="Arial"/>
                <w:b/>
                <w:bCs/>
                <w:i/>
                <w:iCs/>
                <w:sz w:val="20"/>
                <w:lang w:eastAsia="en-US"/>
              </w:rPr>
              <w:t>3.50</w:t>
            </w:r>
          </w:p>
        </w:tc>
        <w:tc>
          <w:tcPr>
            <w:tcW w:w="5400" w:type="dxa"/>
            <w:gridSpan w:val="5"/>
            <w:tcBorders>
              <w:top w:val="single" w:sz="8" w:space="0" w:color="auto"/>
              <w:left w:val="nil"/>
              <w:bottom w:val="single" w:sz="8" w:space="0" w:color="auto"/>
              <w:right w:val="nil"/>
            </w:tcBorders>
            <w:shd w:val="clear" w:color="auto" w:fill="auto"/>
            <w:vAlign w:val="bottom"/>
          </w:tcPr>
          <w:p w:rsidR="00E10A08" w:rsidRPr="0086033C" w:rsidRDefault="00E10A08" w:rsidP="00E10A08">
            <w:pPr>
              <w:suppressAutoHyphens w:val="0"/>
              <w:jc w:val="center"/>
              <w:rPr>
                <w:rFonts w:ascii="Arial" w:hAnsi="Arial" w:cs="Arial"/>
                <w:b/>
                <w:bCs/>
                <w:i/>
                <w:iCs/>
                <w:sz w:val="20"/>
                <w:lang w:eastAsia="en-US"/>
              </w:rPr>
            </w:pPr>
            <w:r>
              <w:rPr>
                <w:rFonts w:ascii="Arial" w:hAnsi="Arial" w:cs="Arial"/>
                <w:b/>
                <w:bCs/>
                <w:i/>
                <w:iCs/>
                <w:sz w:val="20"/>
                <w:lang w:eastAsia="en-US"/>
              </w:rPr>
              <w:t>Подизање</w:t>
            </w:r>
            <w:r w:rsidRPr="0086033C">
              <w:rPr>
                <w:rFonts w:ascii="Arial" w:hAnsi="Arial" w:cs="Arial"/>
                <w:b/>
                <w:bCs/>
                <w:i/>
                <w:iCs/>
                <w:sz w:val="20"/>
                <w:lang w:eastAsia="en-US"/>
              </w:rPr>
              <w:t xml:space="preserve"> </w:t>
            </w:r>
            <w:r>
              <w:rPr>
                <w:rFonts w:ascii="Arial" w:hAnsi="Arial" w:cs="Arial"/>
                <w:b/>
                <w:bCs/>
                <w:i/>
                <w:iCs/>
                <w:sz w:val="20"/>
                <w:lang w:eastAsia="en-US"/>
              </w:rPr>
              <w:t>стуба</w:t>
            </w:r>
          </w:p>
        </w:tc>
        <w:tc>
          <w:tcPr>
            <w:tcW w:w="1104" w:type="dxa"/>
            <w:gridSpan w:val="3"/>
            <w:tcBorders>
              <w:top w:val="nil"/>
              <w:left w:val="nil"/>
              <w:bottom w:val="single" w:sz="8" w:space="0" w:color="auto"/>
              <w:right w:val="nil"/>
            </w:tcBorders>
            <w:shd w:val="clear" w:color="auto" w:fill="auto"/>
            <w:vAlign w:val="bottom"/>
          </w:tcPr>
          <w:p w:rsidR="00E10A08" w:rsidRPr="0086033C" w:rsidRDefault="00E10A08" w:rsidP="00E10A08">
            <w:pPr>
              <w:suppressAutoHyphens w:val="0"/>
              <w:rPr>
                <w:rFonts w:ascii="Arial" w:hAnsi="Arial" w:cs="Arial"/>
                <w:i/>
                <w:iCs/>
                <w:sz w:val="20"/>
                <w:lang w:eastAsia="en-US"/>
              </w:rPr>
            </w:pPr>
            <w:r w:rsidRPr="0086033C">
              <w:rPr>
                <w:rFonts w:ascii="Arial" w:hAnsi="Arial" w:cs="Arial"/>
                <w:i/>
                <w:iCs/>
                <w:sz w:val="20"/>
                <w:lang w:eastAsia="en-US"/>
              </w:rPr>
              <w:t> </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r>
              <w:rPr>
                <w:rFonts w:ascii="Arial" w:hAnsi="Arial" w:cs="Arial"/>
                <w:b/>
                <w:bCs/>
                <w:sz w:val="22"/>
                <w:szCs w:val="22"/>
                <w:lang w:eastAsia="en-US"/>
              </w:rPr>
              <w:t>/</w:t>
            </w:r>
          </w:p>
        </w:tc>
      </w:tr>
      <w:tr w:rsidR="00E10A08" w:rsidRPr="0086033C" w:rsidTr="00E10A08">
        <w:trPr>
          <w:gridAfter w:val="2"/>
          <w:wAfter w:w="1724" w:type="dxa"/>
          <w:trHeight w:val="276"/>
        </w:trPr>
        <w:tc>
          <w:tcPr>
            <w:tcW w:w="732" w:type="dxa"/>
            <w:gridSpan w:val="2"/>
            <w:vMerge w:val="restart"/>
            <w:tcBorders>
              <w:top w:val="single" w:sz="8"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3.50.1</w:t>
            </w:r>
          </w:p>
        </w:tc>
        <w:tc>
          <w:tcPr>
            <w:tcW w:w="2974" w:type="dxa"/>
            <w:gridSpan w:val="4"/>
            <w:vMerge w:val="restart"/>
            <w:tcBorders>
              <w:top w:val="nil"/>
              <w:left w:val="single" w:sz="4" w:space="0" w:color="auto"/>
              <w:bottom w:val="nil"/>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Pr>
                <w:rFonts w:ascii="Arial" w:hAnsi="Arial" w:cs="Arial"/>
                <w:sz w:val="20"/>
                <w:lang w:eastAsia="en-US"/>
              </w:rPr>
              <w:t>дрвеног</w:t>
            </w:r>
            <w:r w:rsidRPr="0086033C">
              <w:rPr>
                <w:rFonts w:ascii="Arial" w:hAnsi="Arial" w:cs="Arial"/>
                <w:sz w:val="20"/>
                <w:lang w:eastAsia="en-US"/>
              </w:rPr>
              <w:t xml:space="preserve"> </w:t>
            </w:r>
            <w:r>
              <w:rPr>
                <w:rFonts w:ascii="Arial" w:hAnsi="Arial" w:cs="Arial"/>
                <w:sz w:val="20"/>
                <w:lang w:eastAsia="en-US"/>
              </w:rPr>
              <w:t>стуба</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8"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8"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8" w:space="0" w:color="auto"/>
              <w:left w:val="single" w:sz="8" w:space="0" w:color="auto"/>
              <w:bottom w:val="nil"/>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nil"/>
              <w:left w:val="single" w:sz="4" w:space="0" w:color="auto"/>
              <w:bottom w:val="nil"/>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single" w:sz="4" w:space="0" w:color="auto"/>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 </w:t>
            </w:r>
          </w:p>
        </w:tc>
        <w:tc>
          <w:tcPr>
            <w:tcW w:w="29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sidRPr="0086033C">
              <w:rPr>
                <w:rFonts w:ascii="Arial" w:hAnsi="Arial" w:cs="Arial"/>
                <w:b/>
                <w:bCs/>
                <w:sz w:val="20"/>
                <w:lang w:eastAsia="en-US"/>
              </w:rPr>
              <w:t>²</w:t>
            </w:r>
            <w:r>
              <w:rPr>
                <w:rFonts w:ascii="Arial" w:hAnsi="Arial" w:cs="Arial"/>
                <w:b/>
                <w:bCs/>
                <w:sz w:val="20"/>
                <w:lang w:eastAsia="en-US"/>
              </w:rPr>
              <w:t>А</w:t>
            </w:r>
            <w:r w:rsidRPr="0086033C">
              <w:rPr>
                <w:rFonts w:ascii="Arial" w:hAnsi="Arial" w:cs="Arial"/>
                <w:b/>
                <w:bCs/>
                <w:sz w:val="20"/>
                <w:lang w:eastAsia="en-US"/>
              </w:rPr>
              <w:t>²</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12</w:t>
            </w:r>
            <w:r>
              <w:rPr>
                <w:rFonts w:ascii="Arial" w:hAnsi="Arial" w:cs="Arial"/>
                <w:sz w:val="20"/>
                <w:lang w:eastAsia="en-US"/>
              </w:rPr>
              <w:t>м</w:t>
            </w:r>
            <w:r w:rsidRPr="0086033C">
              <w:rPr>
                <w:rFonts w:ascii="Arial" w:hAnsi="Arial" w:cs="Arial"/>
                <w:sz w:val="20"/>
                <w:lang w:eastAsia="en-US"/>
              </w:rPr>
              <w:t>,</w:t>
            </w:r>
          </w:p>
        </w:tc>
        <w:tc>
          <w:tcPr>
            <w:tcW w:w="2426" w:type="dxa"/>
            <w:tcBorders>
              <w:top w:val="single" w:sz="4" w:space="0" w:color="auto"/>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3.50.2</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nil"/>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974" w:type="dxa"/>
            <w:gridSpan w:val="4"/>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tcBorders>
              <w:top w:val="nil"/>
              <w:left w:val="single" w:sz="8" w:space="0" w:color="auto"/>
              <w:bottom w:val="single" w:sz="4" w:space="0" w:color="auto"/>
              <w:right w:val="nil"/>
            </w:tcBorders>
            <w:shd w:val="clear" w:color="auto" w:fill="auto"/>
            <w:vAlign w:val="center"/>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4" w:space="0" w:color="auto"/>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b/>
                <w:bCs/>
                <w:sz w:val="20"/>
                <w:lang w:eastAsia="en-US"/>
              </w:rPr>
            </w:pPr>
            <w:r w:rsidRPr="0086033C">
              <w:rPr>
                <w:rFonts w:ascii="Arial" w:hAnsi="Arial" w:cs="Arial"/>
                <w:b/>
                <w:bCs/>
                <w:sz w:val="20"/>
                <w:lang w:eastAsia="en-US"/>
              </w:rPr>
              <w:t>3.50.3</w:t>
            </w:r>
          </w:p>
        </w:tc>
        <w:tc>
          <w:tcPr>
            <w:tcW w:w="29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sidRPr="0086033C">
              <w:rPr>
                <w:rFonts w:ascii="Arial" w:hAnsi="Arial" w:cs="Arial"/>
                <w:b/>
                <w:bCs/>
                <w:sz w:val="20"/>
                <w:lang w:eastAsia="en-US"/>
              </w:rPr>
              <w:t>²</w:t>
            </w:r>
            <w:r>
              <w:rPr>
                <w:rFonts w:ascii="Arial" w:hAnsi="Arial" w:cs="Arial"/>
                <w:b/>
                <w:bCs/>
                <w:sz w:val="20"/>
                <w:lang w:eastAsia="en-US"/>
              </w:rPr>
              <w:t>Е</w:t>
            </w:r>
            <w:r w:rsidRPr="0086033C">
              <w:rPr>
                <w:rFonts w:ascii="Arial" w:hAnsi="Arial" w:cs="Arial"/>
                <w:b/>
                <w:bCs/>
                <w:sz w:val="20"/>
                <w:lang w:eastAsia="en-US"/>
              </w:rPr>
              <w:t>²</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до</w:t>
            </w:r>
            <w:r w:rsidRPr="0086033C">
              <w:rPr>
                <w:rFonts w:ascii="Arial" w:hAnsi="Arial" w:cs="Arial"/>
                <w:sz w:val="20"/>
                <w:lang w:eastAsia="en-US"/>
              </w:rPr>
              <w:t xml:space="preserve"> 12</w:t>
            </w:r>
            <w:r>
              <w:rPr>
                <w:rFonts w:ascii="Arial" w:hAnsi="Arial" w:cs="Arial"/>
                <w:sz w:val="20"/>
                <w:lang w:eastAsia="en-US"/>
              </w:rPr>
              <w:t>м</w:t>
            </w:r>
            <w:r w:rsidRPr="0086033C">
              <w:rPr>
                <w:rFonts w:ascii="Arial" w:hAnsi="Arial" w:cs="Arial"/>
                <w:sz w:val="20"/>
                <w:lang w:eastAsia="en-US"/>
              </w:rPr>
              <w:t>,</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категорије</w:t>
            </w:r>
          </w:p>
        </w:tc>
        <w:tc>
          <w:tcPr>
            <w:tcW w:w="11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single" w:sz="4" w:space="0" w:color="auto"/>
              <w:left w:val="single" w:sz="4" w:space="0" w:color="auto"/>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single" w:sz="4" w:space="0" w:color="auto"/>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single" w:sz="4" w:space="0" w:color="auto"/>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single" w:sz="4" w:space="0" w:color="auto"/>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Затрпавање</w:t>
            </w:r>
            <w:r w:rsidRPr="0086033C">
              <w:rPr>
                <w:rFonts w:ascii="Arial" w:hAnsi="Arial" w:cs="Arial"/>
                <w:sz w:val="20"/>
                <w:lang w:eastAsia="en-US"/>
              </w:rPr>
              <w:t xml:space="preserve">, </w:t>
            </w:r>
            <w:r>
              <w:rPr>
                <w:rFonts w:ascii="Arial" w:hAnsi="Arial" w:cs="Arial"/>
                <w:sz w:val="20"/>
                <w:lang w:eastAsia="en-US"/>
              </w:rPr>
              <w:t>набијање</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равнање</w:t>
            </w:r>
            <w:r w:rsidRPr="0086033C">
              <w:rPr>
                <w:rFonts w:ascii="Arial" w:hAnsi="Arial" w:cs="Arial"/>
                <w:sz w:val="20"/>
                <w:lang w:eastAsia="en-US"/>
              </w:rPr>
              <w:t>.</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single" w:sz="4" w:space="0" w:color="auto"/>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шута</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single" w:sz="4" w:space="0" w:color="auto"/>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single" w:sz="4" w:space="0" w:color="auto"/>
              <w:bottom w:val="nil"/>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са</w:t>
            </w:r>
            <w:r w:rsidRPr="0086033C">
              <w:rPr>
                <w:rFonts w:ascii="Arial" w:hAnsi="Arial" w:cs="Arial"/>
                <w:sz w:val="20"/>
                <w:lang w:eastAsia="en-US"/>
              </w:rPr>
              <w:t xml:space="preserve"> </w:t>
            </w:r>
            <w:r>
              <w:rPr>
                <w:rFonts w:ascii="Arial" w:hAnsi="Arial" w:cs="Arial"/>
                <w:sz w:val="20"/>
                <w:lang w:eastAsia="en-US"/>
              </w:rPr>
              <w:t>утоваром</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single" w:sz="4" w:space="0" w:color="auto"/>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single" w:sz="4" w:space="0" w:color="auto"/>
              <w:bottom w:val="single" w:sz="4" w:space="0" w:color="auto"/>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sidRPr="0086033C">
              <w:rPr>
                <w:rFonts w:ascii="Arial" w:hAnsi="Arial" w:cs="Arial"/>
                <w:sz w:val="20"/>
                <w:lang w:eastAsia="en-US"/>
              </w:rPr>
              <w:t> </w:t>
            </w: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single" w:sz="4" w:space="0" w:color="auto"/>
              <w:bottom w:val="single" w:sz="4"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sidRPr="0086033C">
              <w:rPr>
                <w:rFonts w:ascii="Arial" w:hAnsi="Arial" w:cs="Arial"/>
                <w:b/>
                <w:bCs/>
                <w:sz w:val="22"/>
                <w:szCs w:val="22"/>
                <w:lang w:eastAsia="en-US"/>
              </w:rPr>
              <w:t> </w:t>
            </w:r>
            <w:r>
              <w:rPr>
                <w:rFonts w:ascii="Arial" w:hAnsi="Arial" w:cs="Arial"/>
                <w:b/>
                <w:bCs/>
                <w:sz w:val="22"/>
                <w:szCs w:val="22"/>
                <w:lang w:val="sr-Latn-RS" w:eastAsia="en-US"/>
              </w:rPr>
              <w:t>2</w:t>
            </w:r>
          </w:p>
        </w:tc>
        <w:tc>
          <w:tcPr>
            <w:tcW w:w="1710" w:type="dxa"/>
            <w:gridSpan w:val="2"/>
            <w:tcBorders>
              <w:top w:val="nil"/>
              <w:left w:val="nil"/>
              <w:bottom w:val="single" w:sz="4"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val="restart"/>
            <w:tcBorders>
              <w:top w:val="single" w:sz="4" w:space="0" w:color="auto"/>
              <w:left w:val="single" w:sz="8" w:space="0" w:color="auto"/>
              <w:bottom w:val="single" w:sz="8" w:space="0" w:color="000000"/>
              <w:right w:val="nil"/>
            </w:tcBorders>
            <w:shd w:val="clear" w:color="auto" w:fill="auto"/>
            <w:vAlign w:val="center"/>
          </w:tcPr>
          <w:p w:rsidR="00E10A08" w:rsidRPr="0086033C" w:rsidRDefault="00E10A08" w:rsidP="00E10A08">
            <w:pPr>
              <w:suppressAutoHyphens w:val="0"/>
              <w:rPr>
                <w:rFonts w:ascii="Arial" w:hAnsi="Arial" w:cs="Arial"/>
                <w:b/>
                <w:bCs/>
                <w:sz w:val="20"/>
                <w:lang w:eastAsia="en-US"/>
              </w:rPr>
            </w:pPr>
            <w:r w:rsidRPr="0086033C">
              <w:rPr>
                <w:rFonts w:ascii="Arial" w:hAnsi="Arial" w:cs="Arial"/>
                <w:b/>
                <w:bCs/>
                <w:sz w:val="20"/>
                <w:lang w:eastAsia="en-US"/>
              </w:rPr>
              <w:t xml:space="preserve">      3.50.4</w:t>
            </w:r>
          </w:p>
        </w:tc>
        <w:tc>
          <w:tcPr>
            <w:tcW w:w="2974"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Подизање</w:t>
            </w:r>
            <w:r w:rsidRPr="0086033C">
              <w:rPr>
                <w:rFonts w:ascii="Arial" w:hAnsi="Arial" w:cs="Arial"/>
                <w:sz w:val="20"/>
                <w:lang w:eastAsia="en-US"/>
              </w:rPr>
              <w:t xml:space="preserve"> </w:t>
            </w:r>
            <w:r>
              <w:rPr>
                <w:rFonts w:ascii="Arial" w:hAnsi="Arial" w:cs="Arial"/>
                <w:sz w:val="20"/>
                <w:lang w:eastAsia="en-US"/>
              </w:rPr>
              <w:t>бетонског</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sidRPr="0086033C">
              <w:rPr>
                <w:rFonts w:ascii="Arial" w:hAnsi="Arial" w:cs="Arial"/>
                <w:b/>
                <w:bCs/>
                <w:sz w:val="20"/>
                <w:lang w:eastAsia="en-US"/>
              </w:rPr>
              <w:t>10</w:t>
            </w:r>
            <w:r>
              <w:rPr>
                <w:rFonts w:ascii="Arial" w:hAnsi="Arial" w:cs="Arial"/>
                <w:b/>
                <w:bCs/>
                <w:sz w:val="20"/>
                <w:lang w:eastAsia="en-US"/>
              </w:rPr>
              <w:t>м</w:t>
            </w:r>
            <w:r w:rsidRPr="0086033C">
              <w:rPr>
                <w:rFonts w:ascii="Arial" w:hAnsi="Arial" w:cs="Arial"/>
                <w:sz w:val="20"/>
                <w:lang w:eastAsia="en-US"/>
              </w:rPr>
              <w:t xml:space="preserve">, </w:t>
            </w:r>
            <w:r>
              <w:rPr>
                <w:rFonts w:ascii="Arial" w:hAnsi="Arial" w:cs="Arial"/>
                <w:sz w:val="20"/>
                <w:lang w:eastAsia="en-US"/>
              </w:rPr>
              <w:t>комплет</w:t>
            </w:r>
            <w:r w:rsidRPr="0086033C">
              <w:rPr>
                <w:rFonts w:ascii="Arial" w:hAnsi="Arial" w:cs="Arial"/>
                <w:sz w:val="20"/>
                <w:lang w:eastAsia="en-US"/>
              </w:rPr>
              <w:t xml:space="preserve"> </w:t>
            </w:r>
            <w:r>
              <w:rPr>
                <w:rFonts w:ascii="Arial" w:hAnsi="Arial" w:cs="Arial"/>
                <w:b/>
                <w:bCs/>
                <w:sz w:val="20"/>
                <w:lang w:eastAsia="en-US"/>
              </w:rPr>
              <w:t>са</w:t>
            </w:r>
            <w:r w:rsidRPr="0086033C">
              <w:rPr>
                <w:rFonts w:ascii="Arial" w:hAnsi="Arial" w:cs="Arial"/>
                <w:b/>
                <w:bCs/>
                <w:sz w:val="20"/>
                <w:lang w:eastAsia="en-US"/>
              </w:rPr>
              <w:t xml:space="preserve"> </w:t>
            </w:r>
            <w:r>
              <w:rPr>
                <w:rFonts w:ascii="Arial" w:hAnsi="Arial" w:cs="Arial"/>
                <w:b/>
                <w:bCs/>
                <w:sz w:val="20"/>
                <w:lang w:eastAsia="en-US"/>
              </w:rPr>
              <w:t>употребом</w:t>
            </w:r>
            <w:r w:rsidRPr="0086033C">
              <w:rPr>
                <w:rFonts w:ascii="Arial" w:hAnsi="Arial" w:cs="Arial"/>
                <w:b/>
                <w:bCs/>
                <w:sz w:val="20"/>
                <w:lang w:eastAsia="en-US"/>
              </w:rPr>
              <w:t xml:space="preserve"> </w:t>
            </w:r>
            <w:r>
              <w:rPr>
                <w:rFonts w:ascii="Arial" w:hAnsi="Arial" w:cs="Arial"/>
                <w:b/>
                <w:bCs/>
                <w:sz w:val="20"/>
                <w:lang w:eastAsia="en-US"/>
              </w:rPr>
              <w:t>дизалице</w:t>
            </w: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Ручни</w:t>
            </w:r>
            <w:r w:rsidRPr="0086033C">
              <w:rPr>
                <w:rFonts w:ascii="Arial" w:hAnsi="Arial" w:cs="Arial"/>
                <w:sz w:val="20"/>
                <w:lang w:eastAsia="en-US"/>
              </w:rPr>
              <w:t xml:space="preserve"> </w:t>
            </w:r>
            <w:r>
              <w:rPr>
                <w:rFonts w:ascii="Arial" w:hAnsi="Arial" w:cs="Arial"/>
                <w:sz w:val="20"/>
                <w:lang w:eastAsia="en-US"/>
              </w:rPr>
              <w:t>ископ</w:t>
            </w:r>
            <w:r w:rsidRPr="0086033C">
              <w:rPr>
                <w:rFonts w:ascii="Arial" w:hAnsi="Arial" w:cs="Arial"/>
                <w:sz w:val="20"/>
                <w:lang w:eastAsia="en-US"/>
              </w:rPr>
              <w:t xml:space="preserve"> </w:t>
            </w:r>
            <w:r>
              <w:rPr>
                <w:rFonts w:ascii="Arial" w:hAnsi="Arial" w:cs="Arial"/>
                <w:sz w:val="20"/>
                <w:lang w:eastAsia="en-US"/>
              </w:rPr>
              <w:t>земље</w:t>
            </w:r>
            <w:r w:rsidRPr="0086033C">
              <w:rPr>
                <w:rFonts w:ascii="Arial" w:hAnsi="Arial" w:cs="Arial"/>
                <w:sz w:val="20"/>
                <w:lang w:eastAsia="en-US"/>
              </w:rPr>
              <w:t xml:space="preserve"> </w:t>
            </w:r>
            <w:r>
              <w:rPr>
                <w:rFonts w:ascii="Arial" w:hAnsi="Arial" w:cs="Arial"/>
                <w:sz w:val="20"/>
                <w:lang w:eastAsia="en-US"/>
              </w:rPr>
              <w:t>ИИИ</w:t>
            </w:r>
            <w:r w:rsidRPr="0086033C">
              <w:rPr>
                <w:rFonts w:ascii="Arial" w:hAnsi="Arial" w:cs="Arial"/>
                <w:sz w:val="20"/>
                <w:lang w:eastAsia="en-US"/>
              </w:rPr>
              <w:t xml:space="preserve"> </w:t>
            </w:r>
            <w:r>
              <w:rPr>
                <w:rFonts w:ascii="Arial" w:hAnsi="Arial" w:cs="Arial"/>
                <w:sz w:val="20"/>
                <w:lang w:eastAsia="en-US"/>
              </w:rPr>
              <w:t>кат</w:t>
            </w:r>
            <w:r w:rsidRPr="0086033C">
              <w:rPr>
                <w:rFonts w:ascii="Arial" w:hAnsi="Arial" w:cs="Arial"/>
                <w:sz w:val="20"/>
                <w:lang w:eastAsia="en-US"/>
              </w:rPr>
              <w:t>.</w:t>
            </w:r>
          </w:p>
        </w:tc>
        <w:tc>
          <w:tcPr>
            <w:tcW w:w="110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ком</w:t>
            </w: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52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уградња</w:t>
            </w:r>
            <w:r w:rsidRPr="0086033C">
              <w:rPr>
                <w:rFonts w:ascii="Arial" w:hAnsi="Arial" w:cs="Arial"/>
                <w:sz w:val="20"/>
                <w:lang w:eastAsia="en-US"/>
              </w:rPr>
              <w:t xml:space="preserve"> </w:t>
            </w:r>
            <w:r>
              <w:rPr>
                <w:rFonts w:ascii="Arial" w:hAnsi="Arial" w:cs="Arial"/>
                <w:sz w:val="20"/>
                <w:lang w:eastAsia="en-US"/>
              </w:rPr>
              <w:t>бетона</w:t>
            </w:r>
            <w:r w:rsidRPr="0086033C">
              <w:rPr>
                <w:rFonts w:ascii="Arial" w:hAnsi="Arial" w:cs="Arial"/>
                <w:sz w:val="20"/>
                <w:lang w:eastAsia="en-US"/>
              </w:rPr>
              <w:t xml:space="preserve"> </w:t>
            </w:r>
            <w:r>
              <w:rPr>
                <w:rFonts w:ascii="Arial" w:hAnsi="Arial" w:cs="Arial"/>
                <w:sz w:val="20"/>
                <w:lang w:eastAsia="en-US"/>
              </w:rPr>
              <w:t>за</w:t>
            </w:r>
            <w:r w:rsidRPr="0086033C">
              <w:rPr>
                <w:rFonts w:ascii="Arial" w:hAnsi="Arial" w:cs="Arial"/>
                <w:sz w:val="20"/>
                <w:lang w:eastAsia="en-US"/>
              </w:rPr>
              <w:t xml:space="preserve"> </w:t>
            </w:r>
            <w:r>
              <w:rPr>
                <w:rFonts w:ascii="Arial" w:hAnsi="Arial" w:cs="Arial"/>
                <w:sz w:val="20"/>
                <w:lang w:eastAsia="en-US"/>
              </w:rPr>
              <w:t>темељ</w:t>
            </w:r>
            <w:r w:rsidRPr="0086033C">
              <w:rPr>
                <w:rFonts w:ascii="Arial" w:hAnsi="Arial" w:cs="Arial"/>
                <w:sz w:val="20"/>
                <w:lang w:eastAsia="en-US"/>
              </w:rPr>
              <w:t xml:space="preserve"> </w:t>
            </w:r>
            <w:r>
              <w:rPr>
                <w:rFonts w:ascii="Arial" w:hAnsi="Arial" w:cs="Arial"/>
                <w:sz w:val="20"/>
                <w:lang w:eastAsia="en-US"/>
              </w:rPr>
              <w:t>стуба</w:t>
            </w:r>
            <w:r w:rsidRPr="0086033C">
              <w:rPr>
                <w:rFonts w:ascii="Arial" w:hAnsi="Arial" w:cs="Arial"/>
                <w:sz w:val="20"/>
                <w:lang w:eastAsia="en-US"/>
              </w:rPr>
              <w:t xml:space="preserve">, </w:t>
            </w:r>
            <w:r>
              <w:rPr>
                <w:rFonts w:ascii="Arial" w:hAnsi="Arial" w:cs="Arial"/>
                <w:sz w:val="20"/>
                <w:lang w:eastAsia="en-US"/>
              </w:rPr>
              <w:t>МБ</w:t>
            </w:r>
            <w:r w:rsidRPr="0086033C">
              <w:rPr>
                <w:rFonts w:ascii="Arial" w:hAnsi="Arial" w:cs="Arial"/>
                <w:sz w:val="20"/>
                <w:lang w:eastAsia="en-US"/>
              </w:rPr>
              <w:t xml:space="preserve"> 25</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Транспорт</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монтажа</w:t>
            </w:r>
            <w:r w:rsidRPr="0086033C">
              <w:rPr>
                <w:rFonts w:ascii="Arial" w:hAnsi="Arial" w:cs="Arial"/>
                <w:sz w:val="20"/>
                <w:lang w:eastAsia="en-US"/>
              </w:rPr>
              <w:t xml:space="preserve"> </w:t>
            </w:r>
            <w:r>
              <w:rPr>
                <w:rFonts w:ascii="Arial" w:hAnsi="Arial" w:cs="Arial"/>
                <w:sz w:val="20"/>
                <w:lang w:eastAsia="en-US"/>
              </w:rPr>
              <w:t>стуба</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Утовар</w:t>
            </w:r>
            <w:r w:rsidRPr="0086033C">
              <w:rPr>
                <w:rFonts w:ascii="Arial" w:hAnsi="Arial" w:cs="Arial"/>
                <w:sz w:val="20"/>
                <w:lang w:eastAsia="en-US"/>
              </w:rPr>
              <w:t xml:space="preserve"> </w:t>
            </w:r>
            <w:r>
              <w:rPr>
                <w:rFonts w:ascii="Arial" w:hAnsi="Arial" w:cs="Arial"/>
                <w:sz w:val="20"/>
                <w:lang w:eastAsia="en-US"/>
              </w:rPr>
              <w:t>и</w:t>
            </w:r>
            <w:r w:rsidRPr="0086033C">
              <w:rPr>
                <w:rFonts w:ascii="Arial" w:hAnsi="Arial" w:cs="Arial"/>
                <w:sz w:val="20"/>
                <w:lang w:eastAsia="en-US"/>
              </w:rPr>
              <w:t xml:space="preserve"> </w:t>
            </w:r>
            <w:r>
              <w:rPr>
                <w:rFonts w:ascii="Arial" w:hAnsi="Arial" w:cs="Arial"/>
                <w:sz w:val="20"/>
                <w:lang w:eastAsia="en-US"/>
              </w:rPr>
              <w:t>одвоз</w:t>
            </w:r>
            <w:r w:rsidRPr="0086033C">
              <w:rPr>
                <w:rFonts w:ascii="Arial" w:hAnsi="Arial" w:cs="Arial"/>
                <w:sz w:val="20"/>
                <w:lang w:eastAsia="en-US"/>
              </w:rPr>
              <w:t xml:space="preserve"> </w:t>
            </w:r>
            <w:r>
              <w:rPr>
                <w:rFonts w:ascii="Arial" w:hAnsi="Arial" w:cs="Arial"/>
                <w:sz w:val="20"/>
                <w:lang w:eastAsia="en-US"/>
              </w:rPr>
              <w:t>вишка</w:t>
            </w:r>
            <w:r w:rsidRPr="0086033C">
              <w:rPr>
                <w:rFonts w:ascii="Arial" w:hAnsi="Arial" w:cs="Arial"/>
                <w:sz w:val="20"/>
                <w:lang w:eastAsia="en-US"/>
              </w:rPr>
              <w:t xml:space="preserve"> </w:t>
            </w:r>
            <w:r>
              <w:rPr>
                <w:rFonts w:ascii="Arial" w:hAnsi="Arial" w:cs="Arial"/>
                <w:sz w:val="20"/>
                <w:lang w:eastAsia="en-US"/>
              </w:rPr>
              <w:lastRenderedPageBreak/>
              <w:t>земље</w:t>
            </w:r>
            <w:r w:rsidRPr="0086033C">
              <w:rPr>
                <w:rFonts w:ascii="Arial" w:hAnsi="Arial" w:cs="Arial"/>
                <w:sz w:val="20"/>
                <w:lang w:eastAsia="en-US"/>
              </w:rPr>
              <w:t xml:space="preserve"> </w:t>
            </w:r>
            <w:r>
              <w:rPr>
                <w:rFonts w:ascii="Arial" w:hAnsi="Arial" w:cs="Arial"/>
                <w:sz w:val="20"/>
                <w:lang w:eastAsia="en-US"/>
              </w:rPr>
              <w:t>на</w:t>
            </w:r>
            <w:r w:rsidRPr="0086033C">
              <w:rPr>
                <w:rFonts w:ascii="Arial" w:hAnsi="Arial" w:cs="Arial"/>
                <w:sz w:val="20"/>
                <w:lang w:eastAsia="en-US"/>
              </w:rPr>
              <w:t xml:space="preserve"> </w:t>
            </w:r>
            <w:r>
              <w:rPr>
                <w:rFonts w:ascii="Arial" w:hAnsi="Arial" w:cs="Arial"/>
                <w:sz w:val="20"/>
                <w:lang w:eastAsia="en-US"/>
              </w:rPr>
              <w:t>депонију</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rPr>
                <w:rFonts w:ascii="Arial" w:hAnsi="Arial" w:cs="Arial"/>
                <w:sz w:val="22"/>
                <w:szCs w:val="22"/>
                <w:lang w:eastAsia="en-US"/>
              </w:rPr>
            </w:pP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76"/>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nil"/>
              <w:right w:val="nil"/>
            </w:tcBorders>
            <w:shd w:val="clear" w:color="auto" w:fill="auto"/>
            <w:vAlign w:val="bottom"/>
          </w:tcPr>
          <w:p w:rsidR="00E10A08" w:rsidRPr="0086033C" w:rsidRDefault="00E10A08" w:rsidP="00E10A08">
            <w:pPr>
              <w:suppressAutoHyphens w:val="0"/>
              <w:rPr>
                <w:rFonts w:ascii="Arial" w:hAnsi="Arial" w:cs="Arial"/>
                <w:sz w:val="22"/>
                <w:szCs w:val="22"/>
                <w:lang w:eastAsia="en-US"/>
              </w:rPr>
            </w:pP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nil"/>
              <w:right w:val="single" w:sz="8" w:space="0" w:color="auto"/>
            </w:tcBorders>
            <w:shd w:val="clear" w:color="auto" w:fill="auto"/>
            <w:noWrap/>
            <w:vAlign w:val="bottom"/>
          </w:tcPr>
          <w:p w:rsidR="00E10A08" w:rsidRPr="0086033C" w:rsidRDefault="00E10A08" w:rsidP="00E10A08">
            <w:pPr>
              <w:suppressAutoHyphens w:val="0"/>
              <w:rPr>
                <w:rFonts w:ascii="Arial" w:hAnsi="Arial" w:cs="Arial"/>
                <w:b/>
                <w:bCs/>
                <w:sz w:val="22"/>
                <w:szCs w:val="22"/>
                <w:lang w:eastAsia="en-US"/>
              </w:rPr>
            </w:pPr>
            <w:r w:rsidRPr="0086033C">
              <w:rPr>
                <w:rFonts w:ascii="Arial" w:hAnsi="Arial" w:cs="Arial"/>
                <w:b/>
                <w:bCs/>
                <w:sz w:val="22"/>
                <w:szCs w:val="22"/>
                <w:lang w:eastAsia="en-US"/>
              </w:rPr>
              <w:t> </w:t>
            </w:r>
          </w:p>
        </w:tc>
        <w:tc>
          <w:tcPr>
            <w:tcW w:w="1710" w:type="dxa"/>
            <w:gridSpan w:val="2"/>
            <w:tcBorders>
              <w:top w:val="nil"/>
              <w:left w:val="nil"/>
              <w:bottom w:val="nil"/>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gridAfter w:val="2"/>
          <w:wAfter w:w="1724" w:type="dxa"/>
          <w:trHeight w:val="288"/>
        </w:trPr>
        <w:tc>
          <w:tcPr>
            <w:tcW w:w="732" w:type="dxa"/>
            <w:gridSpan w:val="2"/>
            <w:vMerge/>
            <w:tcBorders>
              <w:top w:val="nil"/>
              <w:left w:val="single" w:sz="8" w:space="0" w:color="auto"/>
              <w:bottom w:val="single" w:sz="8" w:space="0" w:color="000000"/>
              <w:right w:val="nil"/>
            </w:tcBorders>
            <w:vAlign w:val="center"/>
          </w:tcPr>
          <w:p w:rsidR="00E10A08" w:rsidRPr="0086033C" w:rsidRDefault="00E10A08" w:rsidP="00E10A08">
            <w:pPr>
              <w:suppressAutoHyphens w:val="0"/>
              <w:rPr>
                <w:rFonts w:ascii="Arial" w:hAnsi="Arial" w:cs="Arial"/>
                <w:b/>
                <w:bCs/>
                <w:sz w:val="20"/>
                <w:lang w:eastAsia="en-US"/>
              </w:rPr>
            </w:pPr>
          </w:p>
        </w:tc>
        <w:tc>
          <w:tcPr>
            <w:tcW w:w="2974" w:type="dxa"/>
            <w:gridSpan w:val="4"/>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2426" w:type="dxa"/>
            <w:tcBorders>
              <w:top w:val="nil"/>
              <w:left w:val="nil"/>
              <w:bottom w:val="single" w:sz="8" w:space="0" w:color="auto"/>
              <w:right w:val="nil"/>
            </w:tcBorders>
            <w:shd w:val="clear" w:color="auto" w:fill="auto"/>
            <w:vAlign w:val="bottom"/>
          </w:tcPr>
          <w:p w:rsidR="00E10A08" w:rsidRPr="0086033C" w:rsidRDefault="00E10A08" w:rsidP="00E10A08">
            <w:pPr>
              <w:suppressAutoHyphens w:val="0"/>
              <w:rPr>
                <w:rFonts w:ascii="Arial" w:hAnsi="Arial" w:cs="Arial"/>
                <w:sz w:val="22"/>
                <w:szCs w:val="22"/>
                <w:lang w:eastAsia="en-US"/>
              </w:rPr>
            </w:pPr>
            <w:r w:rsidRPr="0086033C">
              <w:rPr>
                <w:rFonts w:ascii="Arial" w:hAnsi="Arial" w:cs="Arial"/>
                <w:sz w:val="22"/>
                <w:szCs w:val="22"/>
                <w:lang w:eastAsia="en-US"/>
              </w:rPr>
              <w:t> </w:t>
            </w:r>
          </w:p>
        </w:tc>
        <w:tc>
          <w:tcPr>
            <w:tcW w:w="1104" w:type="dxa"/>
            <w:gridSpan w:val="3"/>
            <w:vMerge/>
            <w:tcBorders>
              <w:top w:val="nil"/>
              <w:left w:val="single" w:sz="4" w:space="0" w:color="auto"/>
              <w:bottom w:val="single" w:sz="8" w:space="0" w:color="000000"/>
              <w:right w:val="single" w:sz="4" w:space="0" w:color="auto"/>
            </w:tcBorders>
            <w:vAlign w:val="center"/>
          </w:tcPr>
          <w:p w:rsidR="00E10A08" w:rsidRPr="0086033C" w:rsidRDefault="00E10A08" w:rsidP="00E10A08">
            <w:pPr>
              <w:suppressAutoHyphens w:val="0"/>
              <w:rPr>
                <w:rFonts w:ascii="Arial" w:hAnsi="Arial" w:cs="Arial"/>
                <w:sz w:val="20"/>
                <w:lang w:eastAsia="en-US"/>
              </w:rPr>
            </w:pPr>
          </w:p>
        </w:tc>
        <w:tc>
          <w:tcPr>
            <w:tcW w:w="876" w:type="dxa"/>
            <w:gridSpan w:val="2"/>
            <w:tcBorders>
              <w:top w:val="nil"/>
              <w:left w:val="nil"/>
              <w:bottom w:val="single" w:sz="8" w:space="0" w:color="auto"/>
              <w:right w:val="single" w:sz="8" w:space="0" w:color="auto"/>
            </w:tcBorders>
            <w:shd w:val="clear" w:color="auto" w:fill="auto"/>
            <w:noWrap/>
            <w:vAlign w:val="bottom"/>
          </w:tcPr>
          <w:p w:rsidR="00E10A08" w:rsidRPr="002803DE" w:rsidRDefault="00E10A08" w:rsidP="00E10A08">
            <w:pPr>
              <w:suppressAutoHyphens w:val="0"/>
              <w:rPr>
                <w:rFonts w:ascii="Arial" w:hAnsi="Arial" w:cs="Arial"/>
                <w:b/>
                <w:bCs/>
                <w:sz w:val="22"/>
                <w:szCs w:val="22"/>
                <w:lang w:val="sr-Latn-RS" w:eastAsia="en-US"/>
              </w:rPr>
            </w:pPr>
            <w:r>
              <w:rPr>
                <w:rFonts w:ascii="Arial" w:hAnsi="Arial" w:cs="Arial"/>
                <w:b/>
                <w:bCs/>
                <w:sz w:val="22"/>
                <w:szCs w:val="22"/>
                <w:lang w:val="sr-Latn-RS" w:eastAsia="en-US"/>
              </w:rPr>
              <w:t>2</w:t>
            </w:r>
          </w:p>
        </w:tc>
        <w:tc>
          <w:tcPr>
            <w:tcW w:w="1710" w:type="dxa"/>
            <w:gridSpan w:val="2"/>
            <w:tcBorders>
              <w:top w:val="nil"/>
              <w:left w:val="nil"/>
              <w:bottom w:val="single" w:sz="8" w:space="0" w:color="auto"/>
              <w:right w:val="single" w:sz="8" w:space="0" w:color="auto"/>
            </w:tcBorders>
          </w:tcPr>
          <w:p w:rsidR="00E10A08" w:rsidRPr="0086033C" w:rsidRDefault="00E10A08" w:rsidP="00E10A08">
            <w:pPr>
              <w:suppressAutoHyphens w:val="0"/>
              <w:rPr>
                <w:rFonts w:ascii="Arial" w:hAnsi="Arial" w:cs="Arial"/>
                <w:b/>
                <w:bCs/>
                <w:sz w:val="22"/>
                <w:szCs w:val="22"/>
                <w:lang w:eastAsia="en-US"/>
              </w:rPr>
            </w:pPr>
          </w:p>
        </w:tc>
      </w:tr>
      <w:tr w:rsidR="00E10A08" w:rsidRPr="0086033C" w:rsidTr="00E10A08">
        <w:trPr>
          <w:trHeight w:val="276"/>
        </w:trPr>
        <w:tc>
          <w:tcPr>
            <w:tcW w:w="990" w:type="dxa"/>
            <w:gridSpan w:val="3"/>
            <w:tcBorders>
              <w:top w:val="nil"/>
              <w:left w:val="nil"/>
              <w:bottom w:val="nil"/>
              <w:right w:val="nil"/>
            </w:tcBorders>
          </w:tcPr>
          <w:p w:rsidR="00E10A08" w:rsidRDefault="00E10A08" w:rsidP="00E10A08">
            <w:pPr>
              <w:suppressAutoHyphens w:val="0"/>
              <w:rPr>
                <w:rFonts w:ascii="Arial" w:hAnsi="Arial" w:cs="Arial"/>
                <w:sz w:val="22"/>
                <w:szCs w:val="22"/>
                <w:lang w:eastAsia="en-US"/>
              </w:rPr>
            </w:pPr>
          </w:p>
        </w:tc>
        <w:tc>
          <w:tcPr>
            <w:tcW w:w="876" w:type="dxa"/>
            <w:tcBorders>
              <w:top w:val="nil"/>
              <w:left w:val="nil"/>
              <w:bottom w:val="nil"/>
              <w:right w:val="nil"/>
            </w:tcBorders>
          </w:tcPr>
          <w:p w:rsidR="00E10A08" w:rsidRDefault="00E10A08" w:rsidP="00E10A08">
            <w:pPr>
              <w:suppressAutoHyphens w:val="0"/>
              <w:rPr>
                <w:rFonts w:ascii="Arial" w:hAnsi="Arial" w:cs="Arial"/>
                <w:sz w:val="22"/>
                <w:szCs w:val="22"/>
                <w:lang w:eastAsia="en-US"/>
              </w:rPr>
            </w:pPr>
          </w:p>
        </w:tc>
        <w:tc>
          <w:tcPr>
            <w:tcW w:w="9680" w:type="dxa"/>
            <w:gridSpan w:val="12"/>
            <w:tcBorders>
              <w:top w:val="nil"/>
              <w:left w:val="nil"/>
              <w:bottom w:val="nil"/>
              <w:right w:val="nil"/>
            </w:tcBorders>
            <w:shd w:val="clear" w:color="auto" w:fill="auto"/>
            <w:noWrap/>
            <w:vAlign w:val="center"/>
          </w:tcPr>
          <w:p w:rsidR="00E10A08" w:rsidRPr="0086033C" w:rsidRDefault="00E10A08" w:rsidP="00E10A08">
            <w:pPr>
              <w:suppressAutoHyphens w:val="0"/>
              <w:ind w:right="1616"/>
              <w:rPr>
                <w:rFonts w:ascii="Arial" w:hAnsi="Arial" w:cs="Arial"/>
                <w:sz w:val="22"/>
                <w:szCs w:val="22"/>
                <w:lang w:eastAsia="en-US"/>
              </w:rPr>
            </w:pPr>
            <w:r>
              <w:rPr>
                <w:rFonts w:ascii="Arial" w:hAnsi="Arial" w:cs="Arial"/>
                <w:sz w:val="22"/>
                <w:szCs w:val="22"/>
                <w:lang w:eastAsia="en-US"/>
              </w:rPr>
              <w:t xml:space="preserve">                                                                    </w:t>
            </w:r>
          </w:p>
        </w:tc>
      </w:tr>
    </w:tbl>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tbl>
      <w:tblPr>
        <w:tblpPr w:leftFromText="180" w:rightFromText="180" w:vertAnchor="text" w:tblpY="1"/>
        <w:tblOverlap w:val="never"/>
        <w:tblW w:w="9732" w:type="dxa"/>
        <w:tblLayout w:type="fixed"/>
        <w:tblLook w:val="04A0" w:firstRow="1" w:lastRow="0" w:firstColumn="1" w:lastColumn="0" w:noHBand="0" w:noVBand="1"/>
      </w:tblPr>
      <w:tblGrid>
        <w:gridCol w:w="711"/>
        <w:gridCol w:w="5531"/>
        <w:gridCol w:w="786"/>
        <w:gridCol w:w="903"/>
        <w:gridCol w:w="1446"/>
        <w:gridCol w:w="355"/>
      </w:tblGrid>
      <w:tr w:rsidR="00E10A08" w:rsidRPr="00ED79D9" w:rsidTr="00E10A08">
        <w:trPr>
          <w:gridAfter w:val="1"/>
          <w:wAfter w:w="360" w:type="dxa"/>
          <w:trHeight w:val="345"/>
        </w:trPr>
        <w:tc>
          <w:tcPr>
            <w:tcW w:w="8234" w:type="dxa"/>
            <w:gridSpan w:val="4"/>
            <w:tcBorders>
              <w:top w:val="nil"/>
              <w:left w:val="nil"/>
              <w:bottom w:val="single" w:sz="4" w:space="0" w:color="A0A0A0"/>
              <w:right w:val="nil"/>
            </w:tcBorders>
            <w:shd w:val="clear" w:color="000000" w:fill="FFFFFF"/>
            <w:noWrap/>
            <w:vAlign w:val="center"/>
          </w:tcPr>
          <w:p w:rsidR="00E10A08" w:rsidRDefault="00E10A08" w:rsidP="00E10A08">
            <w:pPr>
              <w:suppressAutoHyphens w:val="0"/>
              <w:jc w:val="center"/>
              <w:rPr>
                <w:rFonts w:ascii="Arial" w:hAnsi="Arial" w:cs="Arial"/>
                <w:b/>
                <w:bCs/>
                <w:sz w:val="28"/>
                <w:szCs w:val="28"/>
                <w:lang w:eastAsia="en-US"/>
              </w:rPr>
            </w:pPr>
          </w:p>
          <w:p w:rsidR="00E10A08" w:rsidRPr="00ED79D9" w:rsidRDefault="00E10A08" w:rsidP="00E10A08">
            <w:pPr>
              <w:suppressAutoHyphens w:val="0"/>
              <w:jc w:val="center"/>
              <w:rPr>
                <w:rFonts w:ascii="Arial" w:hAnsi="Arial" w:cs="Arial"/>
                <w:b/>
                <w:bCs/>
                <w:sz w:val="28"/>
                <w:szCs w:val="28"/>
                <w:lang w:eastAsia="en-US"/>
              </w:rPr>
            </w:pPr>
            <w:r>
              <w:rPr>
                <w:rFonts w:ascii="Arial" w:hAnsi="Arial" w:cs="Arial"/>
                <w:b/>
                <w:bCs/>
                <w:sz w:val="28"/>
                <w:szCs w:val="28"/>
                <w:lang w:eastAsia="en-US"/>
              </w:rPr>
              <w:t xml:space="preserve">Б) </w:t>
            </w:r>
            <w:r w:rsidRPr="00D80F42">
              <w:rPr>
                <w:rFonts w:ascii="Arial" w:hAnsi="Arial" w:cs="Arial"/>
                <w:b/>
                <w:bCs/>
                <w:sz w:val="28"/>
                <w:szCs w:val="28"/>
                <w:lang w:eastAsia="en-US"/>
              </w:rPr>
              <w:t>МАТЕРИЈАЛ</w:t>
            </w:r>
            <w:r w:rsidRPr="00ED79D9">
              <w:rPr>
                <w:rFonts w:ascii="Arial" w:hAnsi="Arial" w:cs="Arial"/>
                <w:b/>
                <w:bCs/>
                <w:sz w:val="28"/>
                <w:szCs w:val="28"/>
                <w:lang w:eastAsia="en-US"/>
              </w:rPr>
              <w:t xml:space="preserve"> </w:t>
            </w:r>
            <w:r w:rsidRPr="00D80F42">
              <w:rPr>
                <w:rFonts w:ascii="Arial" w:hAnsi="Arial" w:cs="Arial"/>
                <w:b/>
                <w:bCs/>
                <w:sz w:val="28"/>
                <w:szCs w:val="28"/>
                <w:lang w:eastAsia="en-US"/>
              </w:rPr>
              <w:t>КОЈИ</w:t>
            </w:r>
            <w:r w:rsidRPr="00ED79D9">
              <w:rPr>
                <w:rFonts w:ascii="Arial" w:hAnsi="Arial" w:cs="Arial"/>
                <w:b/>
                <w:bCs/>
                <w:sz w:val="28"/>
                <w:szCs w:val="28"/>
                <w:lang w:eastAsia="en-US"/>
              </w:rPr>
              <w:t xml:space="preserve"> </w:t>
            </w:r>
            <w:r w:rsidRPr="00D80F42">
              <w:rPr>
                <w:rFonts w:ascii="Arial" w:hAnsi="Arial" w:cs="Arial"/>
                <w:b/>
                <w:bCs/>
                <w:sz w:val="28"/>
                <w:szCs w:val="28"/>
                <w:lang w:eastAsia="en-US"/>
              </w:rPr>
              <w:t>СЕ</w:t>
            </w:r>
            <w:r w:rsidRPr="00ED79D9">
              <w:rPr>
                <w:rFonts w:ascii="Arial" w:hAnsi="Arial" w:cs="Arial"/>
                <w:b/>
                <w:bCs/>
                <w:sz w:val="28"/>
                <w:szCs w:val="28"/>
                <w:lang w:eastAsia="en-US"/>
              </w:rPr>
              <w:t xml:space="preserve"> </w:t>
            </w:r>
            <w:r w:rsidRPr="00D80F42">
              <w:rPr>
                <w:rFonts w:ascii="Arial" w:hAnsi="Arial" w:cs="Arial"/>
                <w:b/>
                <w:bCs/>
                <w:sz w:val="28"/>
                <w:szCs w:val="28"/>
                <w:lang w:eastAsia="en-US"/>
              </w:rPr>
              <w:t>УГРА</w:t>
            </w:r>
            <w:r>
              <w:rPr>
                <w:rFonts w:ascii="Arial" w:hAnsi="Arial" w:cs="Arial"/>
                <w:b/>
                <w:bCs/>
                <w:sz w:val="28"/>
                <w:szCs w:val="28"/>
                <w:lang w:eastAsia="en-US"/>
              </w:rPr>
              <w:t>Ђ</w:t>
            </w:r>
            <w:r w:rsidRPr="00D80F42">
              <w:rPr>
                <w:rFonts w:ascii="Arial" w:hAnsi="Arial" w:cs="Arial"/>
                <w:b/>
                <w:bCs/>
                <w:sz w:val="28"/>
                <w:szCs w:val="28"/>
                <w:lang w:eastAsia="en-US"/>
              </w:rPr>
              <w:t>УЈЕ</w:t>
            </w:r>
            <w:r w:rsidRPr="00ED79D9">
              <w:rPr>
                <w:rFonts w:ascii="Arial" w:hAnsi="Arial" w:cs="Arial"/>
                <w:b/>
                <w:bCs/>
                <w:sz w:val="28"/>
                <w:szCs w:val="28"/>
                <w:lang w:eastAsia="en-US"/>
              </w:rPr>
              <w:t xml:space="preserve"> </w:t>
            </w:r>
            <w:r w:rsidRPr="00D80F42">
              <w:rPr>
                <w:rFonts w:ascii="Arial" w:hAnsi="Arial" w:cs="Arial"/>
                <w:b/>
                <w:bCs/>
                <w:sz w:val="28"/>
                <w:szCs w:val="28"/>
                <w:lang w:eastAsia="en-US"/>
              </w:rPr>
              <w:t>КОД</w:t>
            </w:r>
            <w:r w:rsidRPr="00ED79D9">
              <w:rPr>
                <w:rFonts w:ascii="Arial" w:hAnsi="Arial" w:cs="Arial"/>
                <w:b/>
                <w:bCs/>
                <w:sz w:val="28"/>
                <w:szCs w:val="28"/>
                <w:lang w:eastAsia="en-US"/>
              </w:rPr>
              <w:t xml:space="preserve"> </w:t>
            </w:r>
            <w:r w:rsidRPr="00D80F42">
              <w:rPr>
                <w:rFonts w:ascii="Arial" w:hAnsi="Arial" w:cs="Arial"/>
                <w:b/>
                <w:bCs/>
                <w:sz w:val="28"/>
                <w:szCs w:val="28"/>
                <w:lang w:eastAsia="en-US"/>
              </w:rPr>
              <w:t>ИЗВР</w:t>
            </w:r>
            <w:r>
              <w:rPr>
                <w:rFonts w:ascii="Arial" w:hAnsi="Arial" w:cs="Arial"/>
                <w:b/>
                <w:bCs/>
                <w:sz w:val="28"/>
                <w:szCs w:val="28"/>
                <w:lang w:eastAsia="en-US"/>
              </w:rPr>
              <w:t>Ш</w:t>
            </w:r>
            <w:r w:rsidRPr="00D80F42">
              <w:rPr>
                <w:rFonts w:ascii="Arial" w:hAnsi="Arial" w:cs="Arial"/>
                <w:b/>
                <w:bCs/>
                <w:sz w:val="28"/>
                <w:szCs w:val="28"/>
                <w:lang w:eastAsia="en-US"/>
              </w:rPr>
              <w:t>ЕЊА</w:t>
            </w:r>
            <w:r w:rsidRPr="00ED79D9">
              <w:rPr>
                <w:rFonts w:ascii="Arial" w:hAnsi="Arial" w:cs="Arial"/>
                <w:b/>
                <w:bCs/>
                <w:sz w:val="28"/>
                <w:szCs w:val="28"/>
                <w:lang w:eastAsia="en-US"/>
              </w:rPr>
              <w:t xml:space="preserve"> </w:t>
            </w:r>
            <w:r w:rsidRPr="00D80F42">
              <w:rPr>
                <w:rFonts w:ascii="Arial" w:hAnsi="Arial" w:cs="Arial"/>
                <w:b/>
                <w:bCs/>
                <w:sz w:val="28"/>
                <w:szCs w:val="28"/>
                <w:lang w:eastAsia="en-US"/>
              </w:rPr>
              <w:t>УСЛУГА</w:t>
            </w:r>
          </w:p>
        </w:tc>
        <w:tc>
          <w:tcPr>
            <w:tcW w:w="1498" w:type="dxa"/>
            <w:tcBorders>
              <w:top w:val="nil"/>
              <w:left w:val="nil"/>
              <w:bottom w:val="single" w:sz="4" w:space="0" w:color="A0A0A0"/>
              <w:right w:val="nil"/>
            </w:tcBorders>
            <w:shd w:val="clear" w:color="000000" w:fill="FFFFFF"/>
          </w:tcPr>
          <w:p w:rsidR="00E10A08" w:rsidRPr="00D80F42" w:rsidRDefault="00E10A08" w:rsidP="00E10A08">
            <w:pPr>
              <w:suppressAutoHyphens w:val="0"/>
              <w:jc w:val="center"/>
              <w:rPr>
                <w:rFonts w:ascii="Arial" w:hAnsi="Arial" w:cs="Arial"/>
                <w:b/>
                <w:bCs/>
                <w:sz w:val="28"/>
                <w:szCs w:val="28"/>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0A08" w:rsidRDefault="00E10A08" w:rsidP="00E10A08">
            <w:pPr>
              <w:suppressAutoHyphens w:val="0"/>
              <w:jc w:val="center"/>
              <w:rPr>
                <w:rFonts w:ascii="Arial" w:hAnsi="Arial" w:cs="Arial"/>
                <w:sz w:val="22"/>
                <w:szCs w:val="22"/>
                <w:lang w:eastAsia="en-US"/>
              </w:rPr>
            </w:pPr>
            <w:r>
              <w:rPr>
                <w:rFonts w:ascii="Arial" w:hAnsi="Arial" w:cs="Arial"/>
                <w:sz w:val="22"/>
                <w:szCs w:val="22"/>
                <w:lang w:eastAsia="en-US"/>
              </w:rPr>
              <w:t>Р</w:t>
            </w:r>
            <w:r>
              <w:rPr>
                <w:rFonts w:ascii="Arial" w:hAnsi="Arial" w:cs="Arial"/>
                <w:sz w:val="22"/>
                <w:szCs w:val="22"/>
                <w:lang w:val="sr-Cyrl-RS" w:eastAsia="en-US"/>
              </w:rPr>
              <w:t>ед</w:t>
            </w:r>
            <w:r>
              <w:rPr>
                <w:rFonts w:ascii="Arial" w:hAnsi="Arial" w:cs="Arial"/>
                <w:sz w:val="22"/>
                <w:szCs w:val="22"/>
                <w:lang w:eastAsia="en-US"/>
              </w:rPr>
              <w:t>.</w:t>
            </w:r>
          </w:p>
          <w:p w:rsidR="00E10A08" w:rsidRPr="009215B5" w:rsidRDefault="00E10A08" w:rsidP="00E10A08">
            <w:pPr>
              <w:suppressAutoHyphens w:val="0"/>
              <w:jc w:val="center"/>
              <w:rPr>
                <w:rFonts w:ascii="Arial" w:hAnsi="Arial" w:cs="Arial"/>
                <w:sz w:val="22"/>
                <w:szCs w:val="22"/>
                <w:lang w:eastAsia="en-US"/>
              </w:rPr>
            </w:pPr>
            <w:r>
              <w:rPr>
                <w:rFonts w:ascii="Arial" w:hAnsi="Arial" w:cs="Arial"/>
                <w:sz w:val="22"/>
                <w:szCs w:val="22"/>
                <w:lang w:eastAsia="en-US"/>
              </w:rPr>
              <w:t>бр.</w:t>
            </w:r>
          </w:p>
        </w:tc>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jc w:val="center"/>
              <w:rPr>
                <w:rFonts w:ascii="Arial" w:hAnsi="Arial" w:cs="Arial"/>
                <w:sz w:val="22"/>
                <w:szCs w:val="22"/>
                <w:lang w:eastAsia="en-US"/>
              </w:rPr>
            </w:pPr>
            <w:r>
              <w:rPr>
                <w:rFonts w:ascii="Arial" w:hAnsi="Arial" w:cs="Arial"/>
                <w:sz w:val="22"/>
                <w:szCs w:val="22"/>
                <w:lang w:eastAsia="en-US"/>
              </w:rPr>
              <w:t>Назив</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0A08" w:rsidRPr="00E10A08" w:rsidRDefault="00E10A08" w:rsidP="00E10A08">
            <w:pPr>
              <w:suppressAutoHyphens w:val="0"/>
              <w:jc w:val="center"/>
              <w:rPr>
                <w:rFonts w:ascii="Arial" w:hAnsi="Arial" w:cs="Arial"/>
                <w:sz w:val="20"/>
                <w:lang w:val="sr-Cyrl-RS" w:eastAsia="en-US"/>
              </w:rPr>
            </w:pPr>
            <w:r>
              <w:rPr>
                <w:rFonts w:ascii="Arial" w:hAnsi="Arial" w:cs="Arial"/>
                <w:sz w:val="20"/>
                <w:lang w:eastAsia="en-US"/>
              </w:rPr>
              <w:t>Јед.м</w:t>
            </w:r>
            <w:r>
              <w:rPr>
                <w:rFonts w:ascii="Arial" w:hAnsi="Arial" w:cs="Arial"/>
                <w:sz w:val="20"/>
                <w:lang w:val="sr-Cyrl-RS" w:eastAsia="en-US"/>
              </w:rPr>
              <w:t>ере</w:t>
            </w:r>
          </w:p>
        </w:tc>
        <w:tc>
          <w:tcPr>
            <w:tcW w:w="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0A08" w:rsidRPr="0086033C" w:rsidRDefault="00E10A08" w:rsidP="00E10A08">
            <w:pPr>
              <w:suppressAutoHyphens w:val="0"/>
              <w:jc w:val="center"/>
              <w:rPr>
                <w:rFonts w:ascii="Arial" w:hAnsi="Arial" w:cs="Arial"/>
                <w:sz w:val="20"/>
                <w:lang w:eastAsia="en-US"/>
              </w:rPr>
            </w:pPr>
            <w:r>
              <w:rPr>
                <w:rFonts w:ascii="Arial" w:hAnsi="Arial" w:cs="Arial"/>
                <w:sz w:val="20"/>
                <w:lang w:eastAsia="en-US"/>
              </w:rPr>
              <w:t>количина</w:t>
            </w:r>
          </w:p>
        </w:tc>
        <w:tc>
          <w:tcPr>
            <w:tcW w:w="1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0A08" w:rsidRDefault="00E10A08" w:rsidP="00E10A08">
            <w:pPr>
              <w:suppressAutoHyphens w:val="0"/>
              <w:jc w:val="center"/>
              <w:rPr>
                <w:rFonts w:ascii="Arial" w:hAnsi="Arial" w:cs="Arial"/>
                <w:sz w:val="20"/>
                <w:lang w:eastAsia="en-US"/>
              </w:rPr>
            </w:pPr>
            <w:r>
              <w:rPr>
                <w:rFonts w:ascii="Arial" w:hAnsi="Arial" w:cs="Arial"/>
                <w:sz w:val="20"/>
                <w:lang w:eastAsia="en-US"/>
              </w:rPr>
              <w:t>Јединична цена без ПДВ-а</w:t>
            </w: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w:t>
            </w:r>
          </w:p>
        </w:tc>
        <w:tc>
          <w:tcPr>
            <w:tcW w:w="5760" w:type="dxa"/>
            <w:tcBorders>
              <w:top w:val="single" w:sz="4" w:space="0" w:color="auto"/>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АЦЕТИЛЕН У БОЦИ 6КГ</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E10A08" w:rsidRPr="00C23BFA" w:rsidRDefault="00E10A08" w:rsidP="00E10A08">
            <w:pPr>
              <w:suppressAutoHyphens w:val="0"/>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АНКЕР  ЗА СТУБ ЛЕД СВЕТИЉКЕ Х</w:t>
            </w:r>
            <w:r w:rsidRPr="006275F1">
              <w:rPr>
                <w:rFonts w:ascii="Arial" w:hAnsi="Arial" w:cs="Arial"/>
                <w:sz w:val="20"/>
                <w:lang w:eastAsia="en-US"/>
              </w:rPr>
              <w:t>Y</w:t>
            </w:r>
            <w:r w:rsidRPr="002742D4">
              <w:rPr>
                <w:rFonts w:ascii="Arial" w:hAnsi="Arial" w:cs="Arial"/>
                <w:sz w:val="20"/>
                <w:lang w:eastAsia="en-US"/>
              </w:rPr>
              <w:t>Т 30</w:t>
            </w:r>
            <w:r w:rsidRPr="006275F1">
              <w:rPr>
                <w:rFonts w:ascii="Arial" w:hAnsi="Arial" w:cs="Arial"/>
                <w:sz w:val="20"/>
                <w:lang w:eastAsia="en-US"/>
              </w:rPr>
              <w:t>W</w:t>
            </w:r>
            <w:r w:rsidRPr="002742D4">
              <w:rPr>
                <w:rFonts w:ascii="Arial" w:hAnsi="Arial" w:cs="Arial"/>
                <w:sz w:val="20"/>
                <w:lang w:eastAsia="en-US"/>
              </w:rPr>
              <w:t xml:space="preserve"> 200 </w:t>
            </w:r>
            <w:r w:rsidRPr="006275F1">
              <w:rPr>
                <w:rFonts w:ascii="Arial" w:hAnsi="Arial" w:cs="Arial"/>
                <w:sz w:val="20"/>
                <w:lang w:eastAsia="en-US"/>
              </w:rPr>
              <w:t>X</w:t>
            </w:r>
            <w:r w:rsidRPr="002742D4">
              <w:rPr>
                <w:rFonts w:ascii="Arial" w:hAnsi="Arial" w:cs="Arial"/>
                <w:sz w:val="20"/>
                <w:lang w:eastAsia="en-US"/>
              </w:rPr>
              <w:t xml:space="preserve"> 200 </w:t>
            </w:r>
            <w:r w:rsidRPr="006275F1">
              <w:rPr>
                <w:rFonts w:ascii="Arial" w:hAnsi="Arial" w:cs="Arial"/>
                <w:sz w:val="20"/>
                <w:lang w:eastAsia="en-US"/>
              </w:rPr>
              <w:t>X</w:t>
            </w:r>
            <w:r w:rsidRPr="002742D4">
              <w:rPr>
                <w:rFonts w:ascii="Arial" w:hAnsi="Arial" w:cs="Arial"/>
                <w:sz w:val="20"/>
                <w:lang w:eastAsia="en-US"/>
              </w:rPr>
              <w:t>500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C23BFA" w:rsidRDefault="00E10A08" w:rsidP="00E10A08">
            <w:pPr>
              <w:suppressAutoHyphens w:val="0"/>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АНКЕР КОРПА 30X30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АНКЕР КОРПА 3</w:t>
            </w:r>
            <w:r w:rsidRPr="006275F1">
              <w:rPr>
                <w:rFonts w:ascii="Arial" w:hAnsi="Arial" w:cs="Arial"/>
                <w:sz w:val="20"/>
                <w:lang w:eastAsia="en-US"/>
              </w:rPr>
              <w:t>X</w:t>
            </w:r>
            <w:r w:rsidRPr="002742D4">
              <w:rPr>
                <w:rFonts w:ascii="Arial" w:hAnsi="Arial" w:cs="Arial"/>
                <w:sz w:val="20"/>
                <w:lang w:eastAsia="en-US"/>
              </w:rPr>
              <w:t>М16</w:t>
            </w:r>
            <w:r w:rsidRPr="006275F1">
              <w:rPr>
                <w:rFonts w:ascii="Arial" w:hAnsi="Arial" w:cs="Arial"/>
                <w:sz w:val="20"/>
                <w:lang w:eastAsia="en-US"/>
              </w:rPr>
              <w:t>X</w:t>
            </w:r>
            <w:r w:rsidRPr="002742D4">
              <w:rPr>
                <w:rFonts w:ascii="Arial" w:hAnsi="Arial" w:cs="Arial"/>
                <w:sz w:val="20"/>
                <w:lang w:eastAsia="en-US"/>
              </w:rPr>
              <w:t>450 КШ-2Л/Д</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АНКЕР КОРПА 500X500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АНКЕР КОРПА КАНДЕЛАБЕРА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АНКЕР КОРПА М24 40</w:t>
            </w:r>
            <w:r w:rsidRPr="006275F1">
              <w:rPr>
                <w:rFonts w:ascii="Arial" w:hAnsi="Arial" w:cs="Arial"/>
                <w:sz w:val="20"/>
                <w:lang w:eastAsia="en-US"/>
              </w:rPr>
              <w:t>X</w:t>
            </w:r>
            <w:r w:rsidRPr="002742D4">
              <w:rPr>
                <w:rFonts w:ascii="Arial" w:hAnsi="Arial" w:cs="Arial"/>
                <w:sz w:val="20"/>
                <w:lang w:eastAsia="en-US"/>
              </w:rPr>
              <w:t>40-10М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АНКЕР КОРПА СТУБА СКАДАРЛИЈА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АНКЕР КОРПА ЗН УКРАСНОГ СТУБА 3СРАФА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АНКЕР ПЛОЧА 600X600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АНТИРОСТ 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АРМАТУРА 10 БЕТОНСКО ГВОЖЂЕ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АРМАТУРА 12 БЕТОНСКО ГВОЖЂЕ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АРМАТУРА 6 БЕТОНСКО ГВОЖЂЕ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АРМАТУРА 8 БЕТОНСКО ГВОЖЂЕ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АРМАТУРА ОБРАЂЕНА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АСФАЛТНА ХЛАДНА МАСА 25КГ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БЕНЗИН МЕДИЦИНСКИ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БЛОКАТОР РЂЕ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БОЈА ЗА БЕТОН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БРАВА ТИП "БX"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БРОЈИЛО ДБ2 10-40А 3</w:t>
            </w:r>
            <w:r w:rsidRPr="006275F1">
              <w:rPr>
                <w:rFonts w:ascii="Arial" w:hAnsi="Arial" w:cs="Arial"/>
                <w:sz w:val="20"/>
                <w:lang w:eastAsia="en-US"/>
              </w:rPr>
              <w:t>X</w:t>
            </w:r>
            <w:r w:rsidRPr="002742D4">
              <w:rPr>
                <w:rFonts w:ascii="Arial" w:hAnsi="Arial" w:cs="Arial"/>
                <w:sz w:val="20"/>
                <w:lang w:eastAsia="en-US"/>
              </w:rPr>
              <w:t>300/400 КЛАСА2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ЦЕМЕНТ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ЦЕМЕНТ БРЗОВЕЗУЈУЋИ 25КГ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ЦЕП 40X40 ЗА ЦЕВ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ЕНЕРГЕТСКА ФИ 110X4000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ЕНЕРГЕТСКА ФИ 50X4000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ЕНЕРГЕТСКА ФИ 75 X 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ЕНЕРГЕТСКА ФИ 75 X 4000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ПЕ Ф 32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ШАВНА ФИ 48 (1/2")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ШАВНА ФИ 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 ШАВНА ФИ 60 ПРОХРОМ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ЦЕВИ ЕНЕРГЕТСКА ФИ 160 X 4000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ЦИГЛА- ОПЕКА СИЛИКАТНА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ЦИЛИНДАР 61ММ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ЦИЛИНДАР ЗА БРАВУ СИСТЕМ "Б</w:t>
            </w:r>
            <w:r w:rsidRPr="006275F1">
              <w:rPr>
                <w:rFonts w:ascii="Arial" w:hAnsi="Arial" w:cs="Arial"/>
                <w:sz w:val="20"/>
                <w:lang w:eastAsia="en-US"/>
              </w:rPr>
              <w:t>X</w:t>
            </w:r>
            <w:r w:rsidRPr="002742D4">
              <w:rPr>
                <w:rFonts w:ascii="Arial" w:hAnsi="Arial" w:cs="Arial"/>
                <w:sz w:val="20"/>
                <w:lang w:eastAsia="en-US"/>
              </w:rPr>
              <w:t>"</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БУЖИР ПВЦ Ф11ММ (16/11)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БУЖИР ПВЦ Ф14ММ (20/14)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БУЖИР ПВЦ ФИ17 (25/18)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ЦЕЛИЦНО ГИБЉИВО ПЛАСТИФИЦИРАНО ФИ 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ЦЕЛИЦНО ГИБЉИВО ПЛАСТИФИЦИРАНО ФИ28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ЦЕЛИЦНО ГИБЉИВО ПЛАСТИФИЦИРАНО ФИ32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ЦЕЛИЦНО ГИБЉИВО,ПЛАСТИФИЦИРАНО ФИ21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ЦЕЛИЦНО ГИБЉИВО,ПЛАСТИФИЦИРАНО ФИ23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ЦЕЛИЦНО ГИБЉИВО,ПЛАСТИФИЦИРАНО ФИ26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ЧЕЛИЧНО ГИБЉИВО ФИ 23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ЧЕЛИЧНО ГИБЉИВО ФИ 52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ЧЕЛИЧНО ГИБЉИВО, ПЛАСТИФИЦИРАНО ФИ 13,5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ЧЕЛИЧНО ГИБЉИВО, ПЛАСТИФИЦИРАНО ФИ 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ЧЕЛИЧНО ГИБЉИВО, ПЛАСТИФИЦИРАНО ФИ 18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ЧЕЛИЧНО ГИБЉИВО, ПЛАСТИФИЦИРАНО ФИ 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ЧЕЛИЧНО ГИБЉИВО, ПЛАСТИФИЦИРАНО ФИ 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ЧЕЛИЧНО ГИБЉИВО, ПЛАСТИФИЦИРАНО ФИ 37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ОКИТЕН 3/4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ОКИТЕН ФИ 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ТЕРМОСКУПЉАЈУЋЕ 16ММ(12,7X6,4)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ТЕРМОСКУПЉАЈУЋЕ 25ММ(16X8)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B562F" w:rsidRDefault="00E10A08" w:rsidP="00E10A08">
            <w:pPr>
              <w:suppressAutoHyphens w:val="0"/>
              <w:jc w:val="right"/>
              <w:rPr>
                <w:rFonts w:ascii="Arial" w:hAnsi="Arial" w:cs="Arial"/>
                <w:sz w:val="20"/>
                <w:lang w:val="en-US" w:eastAsia="en-US"/>
              </w:rPr>
            </w:pPr>
            <w:r>
              <w:rPr>
                <w:rFonts w:ascii="Arial" w:hAnsi="Arial" w:cs="Arial"/>
                <w:sz w:val="20"/>
                <w:lang w:val="en-U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ТЕРМОСКУПЉАЈУЋЕ 35ММ(19X9,5)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ЗА АЦЕТИЛЕН/КИСЕОНИК ФИ 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ЦРЕВО ЗА БУТАН БОЦЕ 5М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АЛЦУ 16/16 ИЗОЛОВАНА ВОДОДИХТУЈУЦА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АЛЦУ 35/25 ДИХТУЈУЋА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ЦУ 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АЛЦУ 25/16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ЦУ 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150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16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25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35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70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95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 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АЛЦУ 16/16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АЛЦУ 25/16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АЛЦУ 35/25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АЛЦУ 35/35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ЦУ 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СТЕЗАЉКА ИЗОЛОВАНА ФИДОС (ДПЗ ВЕЦА) ВОДООТПОРНА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ЦУ 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ЧЕПОВИ ПВЦ ЗА АНКЕРЕ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ЧЕТКА ЧЕЛИЧНА- РАВНА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ЧЕТКА ЛАК ПД 50ММ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ЧЕТКА ЛАК ПД 70ММ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ЧЕТКА РАДИЈАТОР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ЧЕТКА РИБАЋА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ЧЕТКА ЗА ЧИШЋЕЊЕ ПОВРСИНА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ДИСТАНЦЕР-ДРЖАЧ ПВЦ ЗА ЕН ЦЕВИ ФИ 110 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ДОЗНА ПВЦ Ф60X50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ДОЗНА УНИВЕРЗАЛНА ОГ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ЕКСЕР МЕТАЛНИ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ЕЛЕКТРОДА ГУСАНА Ф 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ЕЛЕКТРОДА ЗА ЕЛЕК. ЗАВАРИВАЊЕ 1,6ММ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ЕЛЕКТРОДА ЗА ЕЛЕК. ЗАВАРИВАЊЕ 2,5 ОБЛОЖЕНА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ЕЛЕКТРОДА ЗА ЕЛЕК. ЗАВАРИВАЊЕ 3,25ММ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ЕЛЕКТРОДА ЗА ЗАВАРИВАЊЕ ПРОХРОМА 2,0ММ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БРАОН УЉАНА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ЦРНА-ГРАФИТ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НИТРО СИВА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ОСНОВНА БОЈА СМЕЂА 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ОСНОВНА СИВА НИТРО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УЉАНА БЕЛА 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УЉАНА ПЛАВА 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УЉАНА СИВА 0,75Л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ФАРБА ВАТРОСТАЛНА 0,7Л -СРЕБРНА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ФЛАХ 25X3X3000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ФЛАХ 30X3X3000 (2,6КГ/ком)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ФЛАХ 40X3X3000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ФЛАХ 4X20 0,620 ЧЕЛИК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ФРАКЦИЈА ИИ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м3</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ГИПС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Е27 ПОРЦЕЛАН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ГРЛО Е-27 ПОРЦЕЛАНСКО СА МЕТАЛНИМ НОСАЧЕМ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Е40 МЕТАЛНО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Е-40 ПОРЦЕЛАН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ГРЛО Е40 ПОРЦЕЛАН СА МЕТАЛНИМ НОСАЧИМА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ХАЛОГЕНО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ПГ12-1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РX7С 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ГРЛО РX7С 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ИЗО НОСАЧ 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ИЗОЛАТОР Н-95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4X95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ЏАМПЕР ЗА ПОВЕЗИВАЊЕ ДВЕ СВЕТИЉКЕ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ЛИYЦY 25X1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ЛИYЦY 2X0,75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ЛИYЦY 2X1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Н2XХ 5X10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Н2</w:t>
            </w:r>
            <w:r w:rsidRPr="006275F1">
              <w:rPr>
                <w:rFonts w:ascii="Arial" w:hAnsi="Arial" w:cs="Arial"/>
                <w:sz w:val="20"/>
                <w:lang w:eastAsia="en-US"/>
              </w:rPr>
              <w:t>X</w:t>
            </w:r>
            <w:r w:rsidRPr="002742D4">
              <w:rPr>
                <w:rFonts w:ascii="Arial" w:hAnsi="Arial" w:cs="Arial"/>
                <w:sz w:val="20"/>
                <w:lang w:eastAsia="en-US"/>
              </w:rPr>
              <w:t>Х-Ј 3</w:t>
            </w:r>
            <w:r w:rsidRPr="006275F1">
              <w:rPr>
                <w:rFonts w:ascii="Arial" w:hAnsi="Arial" w:cs="Arial"/>
                <w:sz w:val="20"/>
                <w:lang w:eastAsia="en-US"/>
              </w:rPr>
              <w:t>X</w:t>
            </w:r>
            <w:r w:rsidRPr="002742D4">
              <w:rPr>
                <w:rFonts w:ascii="Arial" w:hAnsi="Arial" w:cs="Arial"/>
                <w:sz w:val="20"/>
                <w:lang w:eastAsia="en-US"/>
              </w:rPr>
              <w:t>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Н2</w:t>
            </w:r>
            <w:r w:rsidRPr="006275F1">
              <w:rPr>
                <w:rFonts w:ascii="Arial" w:hAnsi="Arial" w:cs="Arial"/>
                <w:sz w:val="20"/>
                <w:lang w:eastAsia="en-US"/>
              </w:rPr>
              <w:t>X</w:t>
            </w:r>
            <w:r w:rsidRPr="002742D4">
              <w:rPr>
                <w:rFonts w:ascii="Arial" w:hAnsi="Arial" w:cs="Arial"/>
                <w:sz w:val="20"/>
                <w:lang w:eastAsia="en-US"/>
              </w:rPr>
              <w:t>Х-Ј 3</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Н2</w:t>
            </w:r>
            <w:r w:rsidRPr="006275F1">
              <w:rPr>
                <w:rFonts w:ascii="Arial" w:hAnsi="Arial" w:cs="Arial"/>
                <w:sz w:val="20"/>
                <w:lang w:eastAsia="en-US"/>
              </w:rPr>
              <w:t>X</w:t>
            </w:r>
            <w:r w:rsidRPr="002742D4">
              <w:rPr>
                <w:rFonts w:ascii="Arial" w:hAnsi="Arial" w:cs="Arial"/>
                <w:sz w:val="20"/>
                <w:lang w:eastAsia="en-US"/>
              </w:rPr>
              <w:t>Х-Ј 5</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Н2</w:t>
            </w:r>
            <w:r w:rsidRPr="006275F1">
              <w:rPr>
                <w:rFonts w:ascii="Arial" w:hAnsi="Arial" w:cs="Arial"/>
                <w:sz w:val="20"/>
                <w:lang w:eastAsia="en-US"/>
              </w:rPr>
              <w:t>X</w:t>
            </w:r>
            <w:r w:rsidRPr="002742D4">
              <w:rPr>
                <w:rFonts w:ascii="Arial" w:hAnsi="Arial" w:cs="Arial"/>
                <w:sz w:val="20"/>
                <w:lang w:eastAsia="en-US"/>
              </w:rPr>
              <w:t>Х-Ј 5</w:t>
            </w:r>
            <w:r w:rsidRPr="006275F1">
              <w:rPr>
                <w:rFonts w:ascii="Arial" w:hAnsi="Arial" w:cs="Arial"/>
                <w:sz w:val="20"/>
                <w:lang w:eastAsia="en-US"/>
              </w:rPr>
              <w:t>X</w:t>
            </w:r>
            <w:r w:rsidRPr="002742D4">
              <w:rPr>
                <w:rFonts w:ascii="Arial" w:hAnsi="Arial" w:cs="Arial"/>
                <w:sz w:val="20"/>
                <w:lang w:eastAsia="en-US"/>
              </w:rPr>
              <w:t>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Н2</w:t>
            </w:r>
            <w:r w:rsidRPr="006275F1">
              <w:rPr>
                <w:rFonts w:ascii="Arial" w:hAnsi="Arial" w:cs="Arial"/>
                <w:sz w:val="20"/>
                <w:lang w:eastAsia="en-US"/>
              </w:rPr>
              <w:t>X</w:t>
            </w:r>
            <w:r w:rsidRPr="002742D4">
              <w:rPr>
                <w:rFonts w:ascii="Arial" w:hAnsi="Arial" w:cs="Arial"/>
                <w:sz w:val="20"/>
                <w:lang w:eastAsia="en-US"/>
              </w:rPr>
              <w:t>Х-Ј 5</w:t>
            </w:r>
            <w:r w:rsidRPr="006275F1">
              <w:rPr>
                <w:rFonts w:ascii="Arial" w:hAnsi="Arial" w:cs="Arial"/>
                <w:sz w:val="20"/>
                <w:lang w:eastAsia="en-US"/>
              </w:rPr>
              <w:t>X</w:t>
            </w:r>
            <w:r w:rsidRPr="002742D4">
              <w:rPr>
                <w:rFonts w:ascii="Arial" w:hAnsi="Arial" w:cs="Arial"/>
                <w:sz w:val="20"/>
                <w:lang w:eastAsia="en-US"/>
              </w:rPr>
              <w:t>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 2X1,5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ПП/Л 2</w:t>
            </w:r>
            <w:r w:rsidRPr="006275F1">
              <w:rPr>
                <w:rFonts w:ascii="Arial" w:hAnsi="Arial" w:cs="Arial"/>
                <w:sz w:val="20"/>
                <w:lang w:eastAsia="en-US"/>
              </w:rPr>
              <w:t>X</w:t>
            </w:r>
            <w:r w:rsidRPr="002742D4">
              <w:rPr>
                <w:rFonts w:ascii="Arial" w:hAnsi="Arial" w:cs="Arial"/>
                <w:sz w:val="20"/>
                <w:lang w:eastAsia="en-US"/>
              </w:rPr>
              <w:t>0,75 ММ2 (ЛИЦНА)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ПП/Л 2</w:t>
            </w:r>
            <w:r w:rsidRPr="006275F1">
              <w:rPr>
                <w:rFonts w:ascii="Arial" w:hAnsi="Arial" w:cs="Arial"/>
                <w:sz w:val="20"/>
                <w:lang w:eastAsia="en-US"/>
              </w:rPr>
              <w:t>X</w:t>
            </w:r>
            <w:r w:rsidRPr="002742D4">
              <w:rPr>
                <w:rFonts w:ascii="Arial" w:hAnsi="Arial" w:cs="Arial"/>
                <w:sz w:val="20"/>
                <w:lang w:eastAsia="en-US"/>
              </w:rPr>
              <w:t>1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1B526A"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ПП/Л 3</w:t>
            </w:r>
            <w:r w:rsidRPr="006275F1">
              <w:rPr>
                <w:rFonts w:ascii="Arial" w:hAnsi="Arial" w:cs="Arial"/>
                <w:sz w:val="20"/>
                <w:lang w:eastAsia="en-US"/>
              </w:rPr>
              <w:t>X</w:t>
            </w:r>
            <w:r w:rsidRPr="002742D4">
              <w:rPr>
                <w:rFonts w:ascii="Arial" w:hAnsi="Arial" w:cs="Arial"/>
                <w:sz w:val="20"/>
                <w:lang w:eastAsia="en-US"/>
              </w:rPr>
              <w:t>1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ПП/Л 3</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3X1,5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3X2,5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3X4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3x95+50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4X10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4X16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4X35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4X50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4X70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5X10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5X2,5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5X4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ПП-00 5X6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25+2,5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150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16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159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35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50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 4</w:t>
            </w:r>
            <w:r w:rsidRPr="006275F1">
              <w:rPr>
                <w:rFonts w:ascii="Arial" w:hAnsi="Arial" w:cs="Arial"/>
                <w:sz w:val="20"/>
                <w:lang w:eastAsia="en-US"/>
              </w:rPr>
              <w:t>X</w:t>
            </w:r>
            <w:r w:rsidRPr="002742D4">
              <w:rPr>
                <w:rFonts w:ascii="Arial" w:hAnsi="Arial" w:cs="Arial"/>
                <w:sz w:val="20"/>
                <w:lang w:eastAsia="en-US"/>
              </w:rPr>
              <w:t>70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ПП-00/АС 3</w:t>
            </w:r>
            <w:r w:rsidRPr="006275F1">
              <w:rPr>
                <w:rFonts w:ascii="Arial" w:hAnsi="Arial" w:cs="Arial"/>
                <w:sz w:val="20"/>
                <w:lang w:eastAsia="en-US"/>
              </w:rPr>
              <w:t>X</w:t>
            </w:r>
            <w:r w:rsidRPr="002742D4">
              <w:rPr>
                <w:rFonts w:ascii="Arial" w:hAnsi="Arial" w:cs="Arial"/>
                <w:sz w:val="20"/>
                <w:lang w:eastAsia="en-US"/>
              </w:rPr>
              <w:t>150+70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163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ПП-00/Ц 4</w:t>
            </w:r>
            <w:r w:rsidRPr="006275F1">
              <w:rPr>
                <w:rFonts w:ascii="Arial" w:hAnsi="Arial" w:cs="Arial"/>
                <w:sz w:val="20"/>
                <w:lang w:eastAsia="en-US"/>
              </w:rPr>
              <w:t>X</w:t>
            </w:r>
            <w:r w:rsidRPr="002742D4">
              <w:rPr>
                <w:rFonts w:ascii="Arial" w:hAnsi="Arial" w:cs="Arial"/>
                <w:sz w:val="20"/>
                <w:lang w:eastAsia="en-US"/>
              </w:rPr>
              <w:t>16+2,5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ПП-Ј 2</w:t>
            </w:r>
            <w:r w:rsidRPr="006275F1">
              <w:rPr>
                <w:rFonts w:ascii="Arial" w:hAnsi="Arial" w:cs="Arial"/>
                <w:sz w:val="20"/>
                <w:lang w:eastAsia="en-US"/>
              </w:rPr>
              <w:t>X</w:t>
            </w:r>
            <w:r w:rsidRPr="002742D4">
              <w:rPr>
                <w:rFonts w:ascii="Arial" w:hAnsi="Arial" w:cs="Arial"/>
                <w:sz w:val="20"/>
                <w:lang w:eastAsia="en-US"/>
              </w:rPr>
              <w:t>1,5 ММ2 (ЛИЦНА)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ПП-Ј 3</w:t>
            </w:r>
            <w:r w:rsidRPr="006275F1">
              <w:rPr>
                <w:rFonts w:ascii="Arial" w:hAnsi="Arial" w:cs="Arial"/>
                <w:sz w:val="20"/>
                <w:lang w:eastAsia="en-US"/>
              </w:rPr>
              <w:t>X</w:t>
            </w:r>
            <w:r w:rsidRPr="002742D4">
              <w:rPr>
                <w:rFonts w:ascii="Arial" w:hAnsi="Arial" w:cs="Arial"/>
                <w:sz w:val="20"/>
                <w:lang w:eastAsia="en-US"/>
              </w:rPr>
              <w:t>1,5 ММ2 (ЛИЦНА)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ПП-Ј 3</w:t>
            </w:r>
            <w:r w:rsidRPr="006275F1">
              <w:rPr>
                <w:rFonts w:ascii="Arial" w:hAnsi="Arial" w:cs="Arial"/>
                <w:sz w:val="20"/>
                <w:lang w:eastAsia="en-US"/>
              </w:rPr>
              <w:t>X</w:t>
            </w:r>
            <w:r w:rsidRPr="002742D4">
              <w:rPr>
                <w:rFonts w:ascii="Arial" w:hAnsi="Arial" w:cs="Arial"/>
                <w:sz w:val="20"/>
                <w:lang w:eastAsia="en-US"/>
              </w:rPr>
              <w:t>2,5 ММ2 (ЛИЦНА)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ПП-Ј 5</w:t>
            </w:r>
            <w:r w:rsidRPr="006275F1">
              <w:rPr>
                <w:rFonts w:ascii="Arial" w:hAnsi="Arial" w:cs="Arial"/>
                <w:sz w:val="20"/>
                <w:lang w:eastAsia="en-US"/>
              </w:rPr>
              <w:t>X</w:t>
            </w:r>
            <w:r w:rsidRPr="002742D4">
              <w:rPr>
                <w:rFonts w:ascii="Arial" w:hAnsi="Arial" w:cs="Arial"/>
                <w:sz w:val="20"/>
                <w:lang w:eastAsia="en-US"/>
              </w:rPr>
              <w:t>1,5 ММ2 (ЛИЦНА)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ПП-Ј 5</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169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2</w:t>
            </w:r>
            <w:r w:rsidRPr="006275F1">
              <w:rPr>
                <w:rFonts w:ascii="Arial" w:hAnsi="Arial" w:cs="Arial"/>
                <w:sz w:val="20"/>
                <w:lang w:eastAsia="en-US"/>
              </w:rPr>
              <w:t>X</w:t>
            </w:r>
            <w:r w:rsidRPr="002742D4">
              <w:rPr>
                <w:rFonts w:ascii="Arial" w:hAnsi="Arial" w:cs="Arial"/>
                <w:sz w:val="20"/>
                <w:lang w:eastAsia="en-US"/>
              </w:rPr>
              <w:t>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3</w:t>
            </w:r>
            <w:r w:rsidRPr="006275F1">
              <w:rPr>
                <w:rFonts w:ascii="Arial" w:hAnsi="Arial" w:cs="Arial"/>
                <w:sz w:val="20"/>
                <w:lang w:eastAsia="en-US"/>
              </w:rPr>
              <w:t>X</w:t>
            </w:r>
            <w:r w:rsidRPr="002742D4">
              <w:rPr>
                <w:rFonts w:ascii="Arial" w:hAnsi="Arial" w:cs="Arial"/>
                <w:sz w:val="20"/>
                <w:lang w:eastAsia="en-US"/>
              </w:rPr>
              <w:t>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3</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4</w:t>
            </w:r>
            <w:r w:rsidRPr="006275F1">
              <w:rPr>
                <w:rFonts w:ascii="Arial" w:hAnsi="Arial" w:cs="Arial"/>
                <w:sz w:val="20"/>
                <w:lang w:eastAsia="en-US"/>
              </w:rPr>
              <w:t>X</w:t>
            </w:r>
            <w:r w:rsidRPr="002742D4">
              <w:rPr>
                <w:rFonts w:ascii="Arial" w:hAnsi="Arial" w:cs="Arial"/>
                <w:sz w:val="20"/>
                <w:lang w:eastAsia="en-US"/>
              </w:rPr>
              <w:t>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4</w:t>
            </w:r>
            <w:r w:rsidRPr="006275F1">
              <w:rPr>
                <w:rFonts w:ascii="Arial" w:hAnsi="Arial" w:cs="Arial"/>
                <w:sz w:val="20"/>
                <w:lang w:eastAsia="en-US"/>
              </w:rPr>
              <w:t>X</w:t>
            </w:r>
            <w:r w:rsidRPr="002742D4">
              <w:rPr>
                <w:rFonts w:ascii="Arial" w:hAnsi="Arial" w:cs="Arial"/>
                <w:sz w:val="20"/>
                <w:lang w:eastAsia="en-US"/>
              </w:rPr>
              <w:t>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5</w:t>
            </w:r>
            <w:r w:rsidRPr="006275F1">
              <w:rPr>
                <w:rFonts w:ascii="Arial" w:hAnsi="Arial" w:cs="Arial"/>
                <w:sz w:val="20"/>
                <w:lang w:eastAsia="en-US"/>
              </w:rPr>
              <w:t>X</w:t>
            </w:r>
            <w:r w:rsidRPr="002742D4">
              <w:rPr>
                <w:rFonts w:ascii="Arial" w:hAnsi="Arial" w:cs="Arial"/>
                <w:sz w:val="20"/>
                <w:lang w:eastAsia="en-US"/>
              </w:rPr>
              <w:t>10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5</w:t>
            </w:r>
            <w:r w:rsidRPr="006275F1">
              <w:rPr>
                <w:rFonts w:ascii="Arial" w:hAnsi="Arial" w:cs="Arial"/>
                <w:sz w:val="20"/>
                <w:lang w:eastAsia="en-US"/>
              </w:rPr>
              <w:t>X</w:t>
            </w:r>
            <w:r w:rsidRPr="002742D4">
              <w:rPr>
                <w:rFonts w:ascii="Arial" w:hAnsi="Arial" w:cs="Arial"/>
                <w:sz w:val="20"/>
                <w:lang w:eastAsia="en-US"/>
              </w:rPr>
              <w:t>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5</w:t>
            </w:r>
            <w:r w:rsidRPr="006275F1">
              <w:rPr>
                <w:rFonts w:ascii="Arial" w:hAnsi="Arial" w:cs="Arial"/>
                <w:sz w:val="20"/>
                <w:lang w:eastAsia="en-US"/>
              </w:rPr>
              <w:t>X</w:t>
            </w:r>
            <w:r w:rsidRPr="002742D4">
              <w:rPr>
                <w:rFonts w:ascii="Arial" w:hAnsi="Arial" w:cs="Arial"/>
                <w:sz w:val="20"/>
                <w:lang w:eastAsia="en-US"/>
              </w:rPr>
              <w:t>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КАБЛ ПП-</w:t>
            </w:r>
            <w:r w:rsidRPr="006275F1">
              <w:rPr>
                <w:rFonts w:ascii="Arial" w:hAnsi="Arial" w:cs="Arial"/>
                <w:sz w:val="20"/>
                <w:lang w:eastAsia="en-US"/>
              </w:rPr>
              <w:t>Y</w:t>
            </w:r>
            <w:r w:rsidRPr="002742D4">
              <w:rPr>
                <w:rFonts w:ascii="Arial" w:hAnsi="Arial" w:cs="Arial"/>
                <w:sz w:val="20"/>
                <w:lang w:eastAsia="en-US"/>
              </w:rPr>
              <w:t xml:space="preserve"> 5</w:t>
            </w:r>
            <w:r w:rsidRPr="006275F1">
              <w:rPr>
                <w:rFonts w:ascii="Arial" w:hAnsi="Arial" w:cs="Arial"/>
                <w:sz w:val="20"/>
                <w:lang w:eastAsia="en-US"/>
              </w:rPr>
              <w:t>X</w:t>
            </w:r>
            <w:r w:rsidRPr="002742D4">
              <w:rPr>
                <w:rFonts w:ascii="Arial" w:hAnsi="Arial" w:cs="Arial"/>
                <w:sz w:val="20"/>
                <w:lang w:eastAsia="en-US"/>
              </w:rPr>
              <w:t>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КАБЛ </w:t>
            </w:r>
            <w:r w:rsidRPr="006275F1">
              <w:rPr>
                <w:rFonts w:ascii="Arial" w:hAnsi="Arial" w:cs="Arial"/>
                <w:sz w:val="20"/>
                <w:lang w:eastAsia="en-US"/>
              </w:rPr>
              <w:t>X</w:t>
            </w:r>
            <w:r w:rsidRPr="002742D4">
              <w:rPr>
                <w:rFonts w:ascii="Arial" w:hAnsi="Arial" w:cs="Arial"/>
                <w:sz w:val="20"/>
                <w:lang w:eastAsia="en-US"/>
              </w:rPr>
              <w:t>00/0-А 2</w:t>
            </w:r>
            <w:r w:rsidRPr="006275F1">
              <w:rPr>
                <w:rFonts w:ascii="Arial" w:hAnsi="Arial" w:cs="Arial"/>
                <w:sz w:val="20"/>
                <w:lang w:eastAsia="en-US"/>
              </w:rPr>
              <w:t>X</w:t>
            </w:r>
            <w:r w:rsidRPr="002742D4">
              <w:rPr>
                <w:rFonts w:ascii="Arial" w:hAnsi="Arial" w:cs="Arial"/>
                <w:sz w:val="20"/>
                <w:lang w:eastAsia="en-US"/>
              </w:rPr>
              <w:t>16 ММ2 (СКС)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179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КАБЛ X00/0-А 3X35 ММ2 + 50/8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КАБЛ </w:t>
            </w:r>
            <w:r w:rsidRPr="006275F1">
              <w:rPr>
                <w:rFonts w:ascii="Arial" w:hAnsi="Arial" w:cs="Arial"/>
                <w:sz w:val="20"/>
                <w:lang w:eastAsia="en-US"/>
              </w:rPr>
              <w:t>X</w:t>
            </w:r>
            <w:r w:rsidRPr="002742D4">
              <w:rPr>
                <w:rFonts w:ascii="Arial" w:hAnsi="Arial" w:cs="Arial"/>
                <w:sz w:val="20"/>
                <w:lang w:eastAsia="en-US"/>
              </w:rPr>
              <w:t>00/0-А 4</w:t>
            </w:r>
            <w:r w:rsidRPr="006275F1">
              <w:rPr>
                <w:rFonts w:ascii="Arial" w:hAnsi="Arial" w:cs="Arial"/>
                <w:sz w:val="20"/>
                <w:lang w:eastAsia="en-US"/>
              </w:rPr>
              <w:t>X</w:t>
            </w:r>
            <w:r w:rsidRPr="002742D4">
              <w:rPr>
                <w:rFonts w:ascii="Arial" w:hAnsi="Arial" w:cs="Arial"/>
                <w:sz w:val="20"/>
                <w:lang w:eastAsia="en-US"/>
              </w:rPr>
              <w:t>16ММ2 (СКС)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КАБЛ </w:t>
            </w:r>
            <w:r w:rsidRPr="006275F1">
              <w:rPr>
                <w:rFonts w:ascii="Arial" w:hAnsi="Arial" w:cs="Arial"/>
                <w:sz w:val="20"/>
                <w:lang w:eastAsia="en-US"/>
              </w:rPr>
              <w:t>X</w:t>
            </w:r>
            <w:r w:rsidRPr="002742D4">
              <w:rPr>
                <w:rFonts w:ascii="Arial" w:hAnsi="Arial" w:cs="Arial"/>
                <w:sz w:val="20"/>
                <w:lang w:eastAsia="en-US"/>
              </w:rPr>
              <w:t>П00-АС 3</w:t>
            </w:r>
            <w:r w:rsidRPr="006275F1">
              <w:rPr>
                <w:rFonts w:ascii="Arial" w:hAnsi="Arial" w:cs="Arial"/>
                <w:sz w:val="20"/>
                <w:lang w:eastAsia="en-US"/>
              </w:rPr>
              <w:t>X</w:t>
            </w:r>
            <w:r w:rsidRPr="002742D4">
              <w:rPr>
                <w:rFonts w:ascii="Arial" w:hAnsi="Arial" w:cs="Arial"/>
                <w:sz w:val="20"/>
                <w:lang w:eastAsia="en-US"/>
              </w:rPr>
              <w:t>150+70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БРУСНИ 115X1,6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БРУСНИ 180X6X22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БРУСНИ 230X6X22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РЕЗНИ ДИЈАМАНТ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ЗА СЕЧЕЊЕ 115X3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ЗА СЕЧЕЊЕ 180X3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КАМЕН ЗА СЕЧЕЊЕ 230</w:t>
            </w:r>
            <w:r w:rsidRPr="006275F1">
              <w:rPr>
                <w:rFonts w:ascii="Arial" w:hAnsi="Arial" w:cs="Arial"/>
                <w:sz w:val="20"/>
                <w:lang w:eastAsia="en-US"/>
              </w:rPr>
              <w:t>X</w:t>
            </w:r>
            <w:r w:rsidRPr="002742D4">
              <w:rPr>
                <w:rFonts w:ascii="Arial" w:hAnsi="Arial" w:cs="Arial"/>
                <w:sz w:val="20"/>
                <w:lang w:eastAsia="en-US"/>
              </w:rPr>
              <w:t>1,9</w:t>
            </w:r>
            <w:r w:rsidRPr="006275F1">
              <w:rPr>
                <w:rFonts w:ascii="Arial" w:hAnsi="Arial" w:cs="Arial"/>
                <w:sz w:val="20"/>
                <w:lang w:eastAsia="en-US"/>
              </w:rPr>
              <w:t>X</w:t>
            </w:r>
            <w:r w:rsidRPr="002742D4">
              <w:rPr>
                <w:rFonts w:ascii="Arial" w:hAnsi="Arial" w:cs="Arial"/>
                <w:sz w:val="20"/>
                <w:lang w:eastAsia="en-US"/>
              </w:rPr>
              <w:t>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189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КАМЕН ЗА СЕЧЕЊЕ 230X3X22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КАПА К ИИ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КАТАНАЦ 40ММ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КАТАНАЦ 55ММ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КИСЕОНИК У БОЦИ 8,5КГ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КИСЕОНИК У БОЦО 5,8КГ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95/12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ИОС 5 (ДПЗ-КЛЕМА) 15/10-16/95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КЛЕМА УТИЧНА 3X1-2,5ММ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КЛЕМА УТИЧНА 5X1-2,5ММ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КЛЕМНА УТИЧНА 3X(1-2,5)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КЛЕМНА УТИЧНА 5X(1-2,5)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КЉУЧ ЗА БX БРАВУ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комАД УКРСНИ 60X60X3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КОНДЕЗАТОР 10МФ</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КОНТАКТОР 25А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КОНТАКТОР МОДУЛАРНИ 40А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КОНТРАМАТИЦА ПГ 13,5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КОНТРАМАТИЦА ПГ 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КОНТРОЛЕР ДWЛЦ - ЛЕД 113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КОНТРОЛЕР ВРЕМЕНСКИ ИНТЕЛИГЕНТНИ ИТРЦ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КОНТРОЛЕР ВРЕМЕНСКИ РЕЛЕЈНИ ТРЦ-02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211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КОНТРОЛЕР WТРЦ - ЛЕД 113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КОНТРОЛЕРИ СОЛАРНИ БЕЖИЧНИ </w:t>
            </w:r>
            <w:r w:rsidRPr="006275F1">
              <w:rPr>
                <w:rFonts w:ascii="Arial" w:hAnsi="Arial" w:cs="Arial"/>
                <w:sz w:val="20"/>
                <w:lang w:eastAsia="en-US"/>
              </w:rPr>
              <w:t>W</w:t>
            </w:r>
            <w:r w:rsidRPr="002742D4">
              <w:rPr>
                <w:rFonts w:ascii="Arial" w:hAnsi="Arial" w:cs="Arial"/>
                <w:sz w:val="20"/>
                <w:lang w:eastAsia="en-US"/>
              </w:rPr>
              <w:t>СЦ-ЛЕД</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КОНТРОЛЕРИ ВРЕМЕНСКИ СВЕТЛОСНИ АТЛЦ-01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2742D4">
              <w:rPr>
                <w:rFonts w:ascii="Arial" w:hAnsi="Arial" w:cs="Arial"/>
                <w:sz w:val="20"/>
                <w:lang w:eastAsia="en-US"/>
              </w:rPr>
              <w:t xml:space="preserve">КОНЗОЛА ДЕКОРАТИВНА БЕОГРАД (ЗА СТ. </w:t>
            </w:r>
            <w:r w:rsidRPr="006275F1">
              <w:rPr>
                <w:rFonts w:ascii="Arial" w:hAnsi="Arial" w:cs="Arial"/>
                <w:sz w:val="20"/>
                <w:lang w:eastAsia="en-US"/>
              </w:rPr>
              <w:t>КАЛЕМЕГДАН)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КОНЗОЛА ЛУК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КОНЗОЛА ПСК 17 (ф100)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КОНЗОЛА ПСК 17 (ф230)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КОНЗОЛА ЗА ОПСТУ НАМЕНУ (ВКГ)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КОРУБА 1 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КУЋИШТЕ ВОС 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КУЋИШТЕ ВОС СА ОСИГУРАЧЕМ 16А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КУГЛА Ф400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КУГЛА ОЛИВА ПВЦ Ф300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КУГЛА ОПАЛ ФИ300 СА АЛ РЕДУЦИРОМ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120X80X50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КАНАЛНА 15</w:t>
            </w:r>
            <w:r w:rsidRPr="006275F1">
              <w:rPr>
                <w:rFonts w:ascii="Arial" w:hAnsi="Arial" w:cs="Arial"/>
                <w:sz w:val="20"/>
                <w:lang w:eastAsia="en-US"/>
              </w:rPr>
              <w:t>X</w:t>
            </w:r>
            <w:r w:rsidRPr="002742D4">
              <w:rPr>
                <w:rFonts w:ascii="Arial" w:hAnsi="Arial" w:cs="Arial"/>
                <w:sz w:val="20"/>
                <w:lang w:eastAsia="en-US"/>
              </w:rPr>
              <w:t>15ММ Л-2М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КАНАЛНА 17</w:t>
            </w:r>
            <w:r w:rsidRPr="006275F1">
              <w:rPr>
                <w:rFonts w:ascii="Arial" w:hAnsi="Arial" w:cs="Arial"/>
                <w:sz w:val="20"/>
                <w:lang w:eastAsia="en-US"/>
              </w:rPr>
              <w:t>X</w:t>
            </w:r>
            <w:r w:rsidRPr="002742D4">
              <w:rPr>
                <w:rFonts w:ascii="Arial" w:hAnsi="Arial" w:cs="Arial"/>
                <w:sz w:val="20"/>
                <w:lang w:eastAsia="en-US"/>
              </w:rPr>
              <w:t>17ММ Л-2М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20X10ММ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20X20X2000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КАНАЛНА 20</w:t>
            </w:r>
            <w:r w:rsidRPr="006275F1">
              <w:rPr>
                <w:rFonts w:ascii="Arial" w:hAnsi="Arial" w:cs="Arial"/>
                <w:sz w:val="20"/>
                <w:lang w:eastAsia="en-US"/>
              </w:rPr>
              <w:t>X</w:t>
            </w:r>
            <w:r w:rsidRPr="002742D4">
              <w:rPr>
                <w:rFonts w:ascii="Arial" w:hAnsi="Arial" w:cs="Arial"/>
                <w:sz w:val="20"/>
                <w:lang w:eastAsia="en-US"/>
              </w:rPr>
              <w:t>30ММ Л-2М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20X35X2000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25X16X2000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30X40X2000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40X25X2000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40X40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КАНАЛНА 60X40X2000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КАНАЛНА ПОДНА ФГ62</w:t>
            </w:r>
            <w:r w:rsidRPr="006275F1">
              <w:rPr>
                <w:rFonts w:ascii="Arial" w:hAnsi="Arial" w:cs="Arial"/>
                <w:sz w:val="20"/>
                <w:lang w:eastAsia="en-US"/>
              </w:rPr>
              <w:t>X</w:t>
            </w:r>
            <w:r w:rsidRPr="002742D4">
              <w:rPr>
                <w:rFonts w:ascii="Arial" w:hAnsi="Arial" w:cs="Arial"/>
                <w:sz w:val="20"/>
                <w:lang w:eastAsia="en-US"/>
              </w:rPr>
              <w:t>12ММ, 1,8М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ПРИКЉУЧНА ПВЦ-ТЕРРА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114X114X57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140X170X80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190X150X77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240X190X95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285X201X120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РАЗВОДНА ОБО Т-100 СА ОСИГУРАЧИМА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РАЗВОДНА ОГ 100</w:t>
            </w:r>
            <w:r w:rsidRPr="006275F1">
              <w:rPr>
                <w:rFonts w:ascii="Arial" w:hAnsi="Arial" w:cs="Arial"/>
                <w:sz w:val="20"/>
                <w:lang w:eastAsia="en-US"/>
              </w:rPr>
              <w:t>X</w:t>
            </w:r>
            <w:r w:rsidRPr="002742D4">
              <w:rPr>
                <w:rFonts w:ascii="Arial" w:hAnsi="Arial" w:cs="Arial"/>
                <w:sz w:val="20"/>
                <w:lang w:eastAsia="en-US"/>
              </w:rPr>
              <w:t>100 ИП65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ОГ 110X110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ОГ 150X110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ОГ 151X117x67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ОГ 80X80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ОГ 90X90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РАЗВОДНА ПВЦ ЗА Ј.О. НА СПОРТСКИМ ИГРАЛИШТИМА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СИЛУМИНСКА 70X70X40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РАЗВОДНА СИЛУМИНСКА 95X95X60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КУТИЈА РАЗВОДНА ЗА комАНДОВАЊЕ ЈАВНИМ ОСВЕТЉЕЊЕМ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КУТИЈА СИЛУМИНСКА СА 6 УВОДНИЦЕ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ЛЕД ПАНЕЛ П1-ИНТ 77</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257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ЛЕД ПАНЕЛ У1-ИНТ 122</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ЛЕД ПАНЕЛ У2-ИНТ 67</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ЛИМ 10X1500X3000ММ ПРОХРОМ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ЛИМ 4X1500X3000ММ ПРОХРОМ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ЛИМ ГВОЗДЕНИ ЦРНИ 4ММ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ЛИМ РЕБРАСТИ 4/25/270/25/820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ЛИМ СЕЧЕНИ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ЦИТЕА МИДИ ДВОКРАКА 90СТ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ЦВЕТ ЗН, Л=500ММ, Ф60, ШЕЛНА 100, УКРАС ФИРКАН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ЦВЕТ ЗН, Л=500ММ, Ф60, ШЕЛНА 160, УКРАС ФИРКАН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ЦВЕТ ЗН, Л=500ММ, Ф60, ШЕЛНА 160, УКРАС ФЛАХ</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268</w:t>
            </w:r>
          </w:p>
        </w:tc>
        <w:tc>
          <w:tcPr>
            <w:tcW w:w="5760"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rPr>
                <w:rFonts w:ascii="Arial" w:hAnsi="Arial" w:cs="Arial"/>
                <w:sz w:val="20"/>
                <w:lang w:val="sr-Latn-RS" w:eastAsia="en-US"/>
              </w:rPr>
            </w:pPr>
            <w:r w:rsidRPr="002742D4">
              <w:rPr>
                <w:rFonts w:ascii="Arial" w:hAnsi="Arial" w:cs="Arial"/>
                <w:sz w:val="20"/>
                <w:lang w:eastAsia="en-US"/>
              </w:rPr>
              <w:t>ЛИРА ЦВЕТ ЗН, Л=500ММ, Ф60, ШЕЛНА 220, УКРАС ФИРКАН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269</w:t>
            </w:r>
          </w:p>
        </w:tc>
        <w:tc>
          <w:tcPr>
            <w:tcW w:w="5760"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rPr>
                <w:rFonts w:ascii="Arial" w:hAnsi="Arial" w:cs="Arial"/>
                <w:sz w:val="20"/>
                <w:lang w:val="sr-Latn-RS" w:eastAsia="en-US"/>
              </w:rPr>
            </w:pPr>
            <w:r w:rsidRPr="002742D4">
              <w:rPr>
                <w:rFonts w:ascii="Arial" w:hAnsi="Arial" w:cs="Arial"/>
                <w:sz w:val="20"/>
                <w:lang w:eastAsia="en-US"/>
              </w:rPr>
              <w:t>ЛИРА ЦВ</w:t>
            </w:r>
            <w:r>
              <w:rPr>
                <w:rFonts w:ascii="Arial" w:hAnsi="Arial" w:cs="Arial"/>
                <w:sz w:val="20"/>
                <w:lang w:val="sr-Latn-RS" w:eastAsia="en-US"/>
              </w:rPr>
              <w:t>2</w:t>
            </w:r>
            <w:r w:rsidRPr="002742D4">
              <w:rPr>
                <w:rFonts w:ascii="Arial" w:hAnsi="Arial" w:cs="Arial"/>
                <w:sz w:val="20"/>
                <w:lang w:eastAsia="en-US"/>
              </w:rPr>
              <w:t>ЕТ ЗН, Л=500ММ, Ф60, ШЕЛНА 220, УКРАС ФЛАХ</w:t>
            </w:r>
            <w:r>
              <w:rPr>
                <w:rFonts w:ascii="Arial" w:hAnsi="Arial" w:cs="Arial"/>
                <w:sz w:val="20"/>
                <w:lang w:val="sr-Latn-RS" w:eastAsia="en-US"/>
              </w:rPr>
              <w:t>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ЦВЕТ ЗН, Л=500ММ, Ф60, ШЕЛНА РАВНА, УКРАС ФИРКАН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ГАРДОШ</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ЈЕДНОКРАКА Л=1200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ЈЕДНОКРАКА Л=350 ММ 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Ф48 Л=1000 РАВНА ШЕЛНА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Ф48 Л=1000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Ф48 Л=1000 ШЕЛНА 240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Ф48 Л=1500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Л=1000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279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Л=1000 ШЕЛНА 240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Л=1000 ШЕЛНА РАВНА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Л=1500 ШЕЛНА Ф140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Л=1500 ШЕЛНА Ф220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Л=500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Л=500 ШЕЛНА 240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ПОДЕШ. Ф60 Л=500 ШЕЛНА РАВНА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РАЗНА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СИГНУМ И ЗА СВЕТИЉКУ ЦИТЕА МИДИ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СИГНУМ ИИ ЗА СВЕТИЉКУ ЦИТЕА МИДИ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289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СИГНУМ ТРОКРАКА ЦИТЕА МИДИ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СИГНУМ ЗА СВЕТИЉКУ АРАМИС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СУБОТИЦА Л=1000 Ф-48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СУБОТИЦА Л=1000ММ, 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СУБОТИЦА Л=1500ММ , 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СУБОТИЦА Л=500 ШЕЛНА РАВНА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СУБОТИЦА Л=500ММ , 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СУБОТИЦА Л=500ММ, Ф48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ТРОКРАКА Л=1200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ЗА СВЕТИЉКУ ЦИТЕА МА</w:t>
            </w:r>
            <w:r w:rsidRPr="006275F1">
              <w:rPr>
                <w:rFonts w:ascii="Arial" w:hAnsi="Arial" w:cs="Arial"/>
                <w:sz w:val="20"/>
                <w:lang w:eastAsia="en-US"/>
              </w:rPr>
              <w:t>X</w:t>
            </w:r>
            <w:r w:rsidRPr="002742D4">
              <w:rPr>
                <w:rFonts w:ascii="Arial" w:hAnsi="Arial" w:cs="Arial"/>
                <w:sz w:val="20"/>
                <w:lang w:eastAsia="en-US"/>
              </w:rPr>
              <w:t>И - ДВОКРАКА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299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ЗА СВЕТИЉКУ ФУР</w:t>
            </w:r>
            <w:r w:rsidRPr="006275F1">
              <w:rPr>
                <w:rFonts w:ascii="Arial" w:hAnsi="Arial" w:cs="Arial"/>
                <w:sz w:val="20"/>
                <w:lang w:eastAsia="en-US"/>
              </w:rPr>
              <w:t>Y</w:t>
            </w:r>
            <w:r w:rsidRPr="002742D4">
              <w:rPr>
                <w:rFonts w:ascii="Arial" w:hAnsi="Arial" w:cs="Arial"/>
                <w:sz w:val="20"/>
                <w:lang w:eastAsia="en-US"/>
              </w:rPr>
              <w:t>О - ДВОКРАКА 180СТ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ЗА СВЕТИЉКУ ФУР</w:t>
            </w:r>
            <w:r w:rsidRPr="006275F1">
              <w:rPr>
                <w:rFonts w:ascii="Arial" w:hAnsi="Arial" w:cs="Arial"/>
                <w:sz w:val="20"/>
                <w:lang w:eastAsia="en-US"/>
              </w:rPr>
              <w:t>Y</w:t>
            </w:r>
            <w:r w:rsidRPr="002742D4">
              <w:rPr>
                <w:rFonts w:ascii="Arial" w:hAnsi="Arial" w:cs="Arial"/>
                <w:sz w:val="20"/>
                <w:lang w:eastAsia="en-US"/>
              </w:rPr>
              <w:t>О - ДВОКРАКА 90СТ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301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ЗА СВЕТИЉКУ ФУР</w:t>
            </w:r>
            <w:r w:rsidRPr="006275F1">
              <w:rPr>
                <w:rFonts w:ascii="Arial" w:hAnsi="Arial" w:cs="Arial"/>
                <w:sz w:val="20"/>
                <w:lang w:eastAsia="en-US"/>
              </w:rPr>
              <w:t>Y</w:t>
            </w:r>
            <w:r w:rsidRPr="002742D4">
              <w:rPr>
                <w:rFonts w:ascii="Arial" w:hAnsi="Arial" w:cs="Arial"/>
                <w:sz w:val="20"/>
                <w:lang w:eastAsia="en-US"/>
              </w:rPr>
              <w:t>О - ЈЕДНОКРАКА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"С" 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ЧЕТВОРОКРАКА Л=1200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ДВОКРАКА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ДВОКРАКА Л=1200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ДВОКРАКА Л=1200 &lt;90ст.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ДВОКРАКА Л=1500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ЈЕДНОКРАКА Л=1200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ЛИРА ЗН ЈЕДНОКРАКА Л=1500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ЛУЧНА ДВОКРАКА Л=2</w:t>
            </w:r>
            <w:r w:rsidRPr="006275F1">
              <w:rPr>
                <w:rFonts w:ascii="Arial" w:hAnsi="Arial" w:cs="Arial"/>
                <w:sz w:val="20"/>
                <w:lang w:eastAsia="en-US"/>
              </w:rPr>
              <w:t>x</w:t>
            </w:r>
            <w:r w:rsidRPr="002742D4">
              <w:rPr>
                <w:rFonts w:ascii="Arial" w:hAnsi="Arial" w:cs="Arial"/>
                <w:sz w:val="20"/>
                <w:lang w:eastAsia="en-US"/>
              </w:rPr>
              <w:t>1200 фи 60, 180СТ.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Ф48 Л=1000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Ф48 Л=1000 ШЕЛНА 240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Ф48 Л=500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Ф48 Л=500 ШЕЛНА 240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Ф60 Л=1000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Ф60 Л=1000 ШЕЛНА 240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Ф60 Л=1000 ШЕЛНА 300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Ф60 Л=500 ШЕЛНА 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319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ЛИРА ЗН ПОДЕШ. Ф60 Л=500 ШЕЛНА 220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Л-ПРОФИЛ 40X40X4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ЛУК ЗА ЕН. ЦЕВ 110/90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ЛУСТЕР КЛЕМА 10/12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ЛУСТЕР КЛЕМА 2,5/12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ЗАТЕЗНА 70ММ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95/10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МАСА ДВОкомПОНЕНТНА ЗА АНКЕРИСАЊЕ 150МЛ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МАСА УНИВЕРЗАЛНА ЗА АНКЕРИСАЊЕ 330МЛ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МАСТ БАКАРНА 300МЛ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МАСТ БАКАРНА 500МЛ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МЕШАЛИЦА-ВРХ ЗА АНКЕР МАСУ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МРЕЖА АРМАТУРНА 6X6000X6000 150/150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МРЕЖА АРМАТУРНА Q335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МРЕЖА МЕТАЛНА ПЛЕТЕНА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МРЕЖА ЗАШТИТНА ЗА РЕФЛЕКТОР ТЕРРА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МРЕЖА ЗАШТИТНА ЗА СВЕТИЉКУ ЕЦО3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МТК ПРИЈЕМНИК БЕЗ МЕМОРИСАНОГ КАЛЕНДАРА (МАЊИ)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Ф102/Ф60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Ф102/Ф76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Ф60/Ф60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 РЕДУЦИР Ф76/Ф48 ЈЕДНОКРАКИ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Ф76/Ф60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 РЕДУЦИР Ф76/Ф60 (400ММ)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Ф89/48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Ф89/Ф60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 РЕДУЦИР Ф89/Ф76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Ф101/Ф60 Л ЈДНОСТР.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Ф101/Ф60 Т ДВОСТР.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348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ХОРИЗОНТАЛНИ Ф76/Ф60 ДВОКРАКИ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349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ХОРИЗОНТАЛНИ Ф76/Ф60 Л ДВОКРАКИ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 xml:space="preserve">НАГЛАВАК ХОРИЗОНТАЛНИ Ф76/Ф60 </w:t>
            </w:r>
            <w:r w:rsidRPr="006275F1">
              <w:rPr>
                <w:rFonts w:ascii="Arial" w:hAnsi="Arial" w:cs="Arial"/>
                <w:sz w:val="20"/>
                <w:lang w:eastAsia="en-US"/>
              </w:rPr>
              <w:t>X</w:t>
            </w:r>
            <w:r w:rsidRPr="002742D4">
              <w:rPr>
                <w:rFonts w:ascii="Arial" w:hAnsi="Arial" w:cs="Arial"/>
                <w:sz w:val="20"/>
                <w:lang w:eastAsia="en-US"/>
              </w:rPr>
              <w:t xml:space="preserve"> ЧЕТВОРОКРАКИ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ХОРИЗОНТАЛНИ ЗА З-2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Т ХОРИЗОНТАЛНИ Ф60/2</w:t>
            </w:r>
            <w:r w:rsidRPr="006275F1">
              <w:rPr>
                <w:rFonts w:ascii="Arial" w:hAnsi="Arial" w:cs="Arial"/>
                <w:sz w:val="20"/>
                <w:lang w:eastAsia="en-US"/>
              </w:rPr>
              <w:t>X</w:t>
            </w:r>
            <w:r w:rsidRPr="002742D4">
              <w:rPr>
                <w:rFonts w:ascii="Arial" w:hAnsi="Arial" w:cs="Arial"/>
                <w:sz w:val="20"/>
                <w:lang w:eastAsia="en-US"/>
              </w:rPr>
              <w:t>Ф48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НАГЛАВАК Т ХОРИЗОНТАЛНИ Ф60/2</w:t>
            </w:r>
            <w:r w:rsidRPr="006275F1">
              <w:rPr>
                <w:rFonts w:ascii="Arial" w:hAnsi="Arial" w:cs="Arial"/>
                <w:sz w:val="20"/>
                <w:lang w:eastAsia="en-US"/>
              </w:rPr>
              <w:t>X</w:t>
            </w:r>
            <w:r w:rsidRPr="002742D4">
              <w:rPr>
                <w:rFonts w:ascii="Arial" w:hAnsi="Arial" w:cs="Arial"/>
                <w:sz w:val="20"/>
                <w:lang w:eastAsia="en-US"/>
              </w:rPr>
              <w:t>Ф48 &lt;90ст.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ВЕРТИКАЛНИ 89/60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ЗА З1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НАГЛАВАК ЗА З-2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НАСТАВАК ЗА ГРЛО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0213BF"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ДЕКОРАТИВНА СТУБА СКАДАРЛИЈА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М-14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М-18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М-24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М-32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М-6 ИНОX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М-8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ПГ 16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НАВРТКА ПГ 21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НАВРТКА ЗАТЕЗНА СА КОНТРА НАВОЈЕМ М10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150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379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КУТИЈЕ ПВЦ-ТЕРРА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НЛ-ЦОРУС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НМ-ЦОРУС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Н-САТ ФИ 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Н-САТ ФИ 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НТ-САТ ФИ 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НТ-САТ ФИ 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ППР ПЛОЧИЦА У СТУБУ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ПРЕСПОЈНИХ СПРАВА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РАК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389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РЕФЛЕКТОРА Н РТ-2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РЕФЛЕКТОРА Н РТ-3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РЕФЛЕКТОРА НЕОС ОСМОУГАОНИ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ЛУСТЕР КЛЕМА 2,5/12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СЕXТАНТ МАЛИ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ЛУСТЕР КЛЕМА 6/12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БАЛКАН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СВЕТИЉКЕ ЦИТЕА МИДИ ДВОСТРУКИ СТ.180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398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СВЕТИЉКЕ ЦИТЕА МИДИ ДВОСТРУКИ СТ.90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399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СВЕТИЉКЕ ЦИТЕА МИДИ СА НАГЛАВком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СВЕТИЉКЕ ЦИТЕА МИДИ ТРОСТРУКИ СТ.120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СВЕТИЉКЕ ЦИТЕА-МА</w:t>
            </w:r>
            <w:r w:rsidRPr="006275F1">
              <w:rPr>
                <w:rFonts w:ascii="Arial" w:hAnsi="Arial" w:cs="Arial"/>
                <w:sz w:val="20"/>
                <w:lang w:eastAsia="en-US"/>
              </w:rPr>
              <w:t>X</w:t>
            </w:r>
            <w:r w:rsidRPr="002742D4">
              <w:rPr>
                <w:rFonts w:ascii="Arial" w:hAnsi="Arial" w:cs="Arial"/>
                <w:sz w:val="20"/>
                <w:lang w:eastAsia="en-US"/>
              </w:rPr>
              <w:t>И-ЕДБ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СВЕТИЉКЕ ЦИТЕА-МИДИ-ЕДБ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Х</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КРАЉ</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САФИР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ТЛП ДЕСНИ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ТЛП ЛЕВИ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ТЛП СРЕДЊИ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ЗИДНИ Ф48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СВЕТИЉКЕ ЗВЕЗДА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Т ЗА 2 РЕФЛЕКТОРА (30СТ/5СТ) ЗН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Т ЗА 2 РЕФЛЕКТОРА (РОГОВИ) ЗН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ТИП 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ТИП 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ТИП 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ТИП 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УНП 100 ЗА КОНСТРУКЦИЈЕ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1 РЕФЛЕКТОР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2 РЕФЛЕКТОРА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3 РЕФЛЕКТОРА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4 РЕФЛЕКТОРА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4 РЕФЛЕКТОРА+ШЕЛНА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НОСАЧ ЗА 4 ЗАСТАВИЦЕ ЗА СТУБ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6 РЕФЛЕКТОРА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8 РЕФЛЕКТОРА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СВЕТИЉКУ АX1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ЗА СВЕТИЉКУ ОПАЛО 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 ЗГФ ЗА ПРИГУСНИЦЕ 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НОСАЧ-РЕДУЦИР Ф101/89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НОСАЧ-ТУЉАК ФИ60 400ММ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ОБУЈМИЦА (НИЗАЈУЋА) 11-16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ОБУЈМИЦА ПВЦ Ф25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ЛУСТЕР КЛЕМА 4/12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ЦРЕВО ТЕРМОСКУПЉАЈУЋЕ 16ММ(12,7X6,4)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ЛУСТЕР КЛЕМА 10/12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ОБУЈМИЦА ЗА ВЕШ. СКС-А 130-150 СПИРАЛЕ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ОБУЈМИЦА ЗА ВЕШ. СКС-А 200-250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ОБУЈМИЦА ЗА ВЕШ. СКС-А 300-360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ОДБОЈНИК ЗА ПОСТОЉЕ РОР-3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ОКНО ЗА СМЕШТАЈ НАСТ.НА ОК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2742D4">
              <w:rPr>
                <w:rFonts w:ascii="Arial" w:hAnsi="Arial" w:cs="Arial"/>
                <w:sz w:val="20"/>
                <w:lang w:eastAsia="en-US"/>
              </w:rPr>
              <w:t xml:space="preserve">ОКВИР СА СТАКЛОМ И ГУМОМ ЗА СВЕТ. </w:t>
            </w:r>
            <w:r w:rsidRPr="006275F1">
              <w:rPr>
                <w:rFonts w:ascii="Arial" w:hAnsi="Arial" w:cs="Arial"/>
                <w:sz w:val="20"/>
                <w:lang w:eastAsia="en-US"/>
              </w:rPr>
              <w:t>ТЕРРА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ОЛУК КАБЛОВСКИ ПОЛУОКРУГЛИ ЗН 2000</w:t>
            </w:r>
            <w:r w:rsidRPr="006275F1">
              <w:rPr>
                <w:rFonts w:ascii="Arial" w:hAnsi="Arial" w:cs="Arial"/>
                <w:sz w:val="20"/>
                <w:lang w:eastAsia="en-US"/>
              </w:rPr>
              <w:t>X</w:t>
            </w:r>
            <w:r w:rsidRPr="002742D4">
              <w:rPr>
                <w:rFonts w:ascii="Arial" w:hAnsi="Arial" w:cs="Arial"/>
                <w:sz w:val="20"/>
                <w:lang w:eastAsia="en-US"/>
              </w:rPr>
              <w:t>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ЈО РО1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ЈО РОМО1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ЈО РОР-3П И ИМО И СЕТ КОНЗОЛА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446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комАНДНИ СА 1 ИЗВОДОМ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комАНДНИ СА 2 ИЗВОДА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КПК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НАЗИДНИ 300X300X210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ПОЛИЕСТЕРСКИ МЕРНОРАЗВОДНИ ДМГ100А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ПОЛИЕСТЕРСКИ МЕРНОРАЗВОДНИ МРО-МТ ИП65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ПРИКЉУЧНИ ПО-РПО3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2742D4">
              <w:rPr>
                <w:rFonts w:ascii="Arial" w:hAnsi="Arial" w:cs="Arial"/>
                <w:sz w:val="20"/>
                <w:lang w:eastAsia="en-US"/>
              </w:rPr>
              <w:t xml:space="preserve">ОРМАН ПРИКЉУЧНИ СА ПОСТ.ЗА ПРИВР. </w:t>
            </w:r>
            <w:r w:rsidRPr="006275F1">
              <w:rPr>
                <w:rFonts w:ascii="Arial" w:hAnsi="Arial" w:cs="Arial"/>
                <w:sz w:val="20"/>
                <w:lang w:eastAsia="en-US"/>
              </w:rPr>
              <w:t>ОБЈЕКТЕ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1500X1250X320 ШЕМИРАН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ГЛАВНИ ГРО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РАЗВОДНИ ГЛАВНИ РО- П.1.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РАЗВОДНИ ГЛАВНИ РО- П.2., П.3.,П.4.,1.2,1.3,1.4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ГЛАВНИ РО-1.1,1.2,2.2,2.3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КРО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РАЗВОДНИ ЛИМЕНИ А1 СА 3Ф/2Т БРОЈИЛОМ 10-40А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РАЗВОДНИ ПОЛИЕСТЕРСКИ ДИМЕНЗИЈА 1000</w:t>
            </w:r>
            <w:r w:rsidRPr="006275F1">
              <w:rPr>
                <w:rFonts w:ascii="Arial" w:hAnsi="Arial" w:cs="Arial"/>
                <w:sz w:val="20"/>
                <w:lang w:eastAsia="en-US"/>
              </w:rPr>
              <w:t>X</w:t>
            </w:r>
            <w:r w:rsidRPr="002742D4">
              <w:rPr>
                <w:rFonts w:ascii="Arial" w:hAnsi="Arial" w:cs="Arial"/>
                <w:sz w:val="20"/>
                <w:lang w:eastAsia="en-US"/>
              </w:rPr>
              <w:t>800</w:t>
            </w:r>
            <w:r w:rsidRPr="006275F1">
              <w:rPr>
                <w:rFonts w:ascii="Arial" w:hAnsi="Arial" w:cs="Arial"/>
                <w:sz w:val="20"/>
                <w:lang w:eastAsia="en-US"/>
              </w:rPr>
              <w:t>X</w:t>
            </w:r>
            <w:r w:rsidRPr="002742D4">
              <w:rPr>
                <w:rFonts w:ascii="Arial" w:hAnsi="Arial" w:cs="Arial"/>
                <w:sz w:val="20"/>
                <w:lang w:eastAsia="en-US"/>
              </w:rPr>
              <w:t>350ММ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ПВЦ 50X35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РОР-3  ПРАЗАН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РОР-3 (СТУБНИ)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РАЗВОДНИ РОР-3 П</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РОМО-6П СА МЕРЕЊЕМ КПК И ПОСТОЉЕМ / НОВИ ТИП</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РОР-3 СА МЕРЕЊЕМ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РОР-3П СА МЕРЕЊЕМ КПК И ПОСТОЉЕМ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РОР-6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РОР-6П СА МЕРЕЊЕМ И КПК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РОР-6П СА МЕРЕЊЕМ КПК И ПОСТОЉЕМ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 xml:space="preserve">ОРМАН РОЈО-3/Н </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РОЈО-3/А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 xml:space="preserve">ОРМАН РОЈО-6/Н </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РОЈО-6/А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 xml:space="preserve">СТУБНИ ОРМАН РОЈО-3/Н </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СТУБНИ ОРМАН РОЈО-3/А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 </w:t>
            </w:r>
            <w:r>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СЛОБОДНО СТОЈЕЦИ ПОЛИЕСТЕРСКИ СА 3</w:t>
            </w:r>
            <w:r w:rsidRPr="006275F1">
              <w:rPr>
                <w:rFonts w:ascii="Arial" w:hAnsi="Arial" w:cs="Arial"/>
                <w:sz w:val="20"/>
                <w:lang w:eastAsia="en-US"/>
              </w:rPr>
              <w:t>X</w:t>
            </w:r>
            <w:r w:rsidRPr="002742D4">
              <w:rPr>
                <w:rFonts w:ascii="Arial" w:hAnsi="Arial" w:cs="Arial"/>
                <w:sz w:val="20"/>
                <w:lang w:eastAsia="en-US"/>
              </w:rPr>
              <w:t>400А ПОСТОЉИМА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479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ДЕКОРАТИВНУ РАСВЕТУ(КПК,МРО,РО)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0213BF"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ОРМАН ЗА ДИМЕРЕ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0213BF"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МЕРЕЊЕ СА КПК (ЗА РОР-3)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МЕРЕЊЕ СА КПК (ЗА РОР-6)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МЕСТО МЕРЕЊА СА ДВА ИЗЛАЗА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МЕСТО МЕРЕЊА СА ДВА ИЗЛАЗА (МТК)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МЕСТО МЕРЕЊА СА ЈЕДНИМ ИЗЛАЗОМ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МЕСТО МЕРЕЊА СА ШЕСТ ИЗЛАЗА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ОРМАН ЗА МЕСТО МЕРЕЊА СА ТРИ ИЗЛАЗА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488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ОРМАРИЋ ЦА2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489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ОРМАРИЋ ЦРТ2 И/250 ЗА РАСВЕТУ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ОРМАРИЋ ЦРТ3И/400 ЗА РАСВЕТУ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20А ТИП-Б АУТОМАТСКИ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25А ТИП-Б АУТОМАТСКИ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32А ТИП-Б АУТОМАТСКИ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40А ТИП-Б АУТОМАТСКИ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50А ТИП-Б АУТОМАТСКИ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10А ТИП 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16А ТИП 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16А ТИП Ц-ЛИМИТ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499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25А ТИП Ц-ЛИМИТ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32А ТИП Ц-ЛИМИТ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40А ТИП Ц-ЛИМИТ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50А ТИП 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50А ТИП Ц-ЛИМИТ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63А ТИП 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АУТОМАТСКИ 63А ТИП Ц-ЛИМИТ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ФРА 10А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ФРА 16А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ФРА 25А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ФРА 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НВ00 100А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НВ00 125А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НВ00 160А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35А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50А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63А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НВ00 80А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НВ1 100А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НВ1 125А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НВ1 160А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16А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35А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50А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63А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НВ1 80А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ОСИГУРАЧ ТОПЉИВИ 25А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ВОС Д01-10А ДУЗИ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ВОС Д01-10А КРАЦИ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ВОС Д01-16А ДУЗИ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529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ОСИГУРАЧ ВОС Д01-16А КРАЦИ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ОЗНАКА НА БЕТОНУ ЗА КРАЈЕВЕ ЗАШТИТНИХ ЦЕВИ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ОЗНАКА НА БЕТОНУ ЗА СКРЕТАЊЕ ТРАСЕ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ЦУ 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70/10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ЗА 4X16ММ ПРОЛАЗНА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СТЕЗАЉКА ЗАТЕЗНА ЗА СКС 4</w:t>
            </w:r>
            <w:r w:rsidRPr="006275F1">
              <w:rPr>
                <w:rFonts w:ascii="Arial" w:hAnsi="Arial" w:cs="Arial"/>
                <w:sz w:val="20"/>
                <w:lang w:eastAsia="en-US"/>
              </w:rPr>
              <w:t>X</w:t>
            </w:r>
            <w:r w:rsidRPr="002742D4">
              <w:rPr>
                <w:rFonts w:ascii="Arial" w:hAnsi="Arial" w:cs="Arial"/>
                <w:sz w:val="20"/>
                <w:lang w:eastAsia="en-US"/>
              </w:rPr>
              <w:t>16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ЦУ 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537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70/12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50/10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70/10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АЛЦУ 35/25 ДИХТУЈУЋА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УНИМАX АЛ 6-50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УНИМАX АЛ 6-35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50/8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СТРУЈНА АЛЦУ 6-35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50/10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35/10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35/12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35/8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25/10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25/8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35/8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70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95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16/8 БОЧНА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АЛЦУ 16/8 СРЕДЊА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АЛ 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ЦУ 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25/10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25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ЦУ 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25/10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25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35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ЦУ 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ИЗОЛИР ПВЦ 10М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ИЗОЛИР ПВЦ 20М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16/10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ЧАУРА ЗА ПРЕСУ 16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ПАПУЧИЦА КАБЛОВСКА ЦУ 16/8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ПЛОЧИЦА ЗА СТУБ РПО-3/30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ПЛОЧИЦА ЗА СТУБ РПО-4/3 ПИЛОТ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ПЛОЧИЦА ЗА СТУБ РПО-4/3/30ММ ПИЛОТ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ПЛОЧИЦА ЗА СТУБ РПО-В/ИИ комПЛЕТ СА ФРА ОС.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ПЛОЧИЦА ЗА СТУБ РПО-В3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ПЛОЧИЦА ЗА СТУБ РПО-В3 СП ПИЛОТ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ПЛОЧИЦА ЗА ТРАСУ КАБЛА 1КВ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ПЛОЧИЦЕ ЗА СТУБ РПО-3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ПЛОЧИЦЕ ЗА СТУБ РПО-4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579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ПЛОЧИЦЕ ЗА СТУБ РПО-В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М-19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М-21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М-24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585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М-6 ИНОX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М-8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589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ОПРУЖНИ М-12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ОПРУЖНИ М-8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 ШИРОКИ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ПОДМЕТАЧ-ПОДЛОШКА БАКАРНА МАЊА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ПОДМЕТАЧ-ПОДЛОШКА БАКАРНА СРЕДЊА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ПОДМЕТАЧ-ПОДЛОШКА БАКАРНА ВЕЋА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ДОЊИ ЗА СВЕТИЉКУ КНЕЗ МИХАИЛОВА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ГОРЊИ ЗА СВЕТИЉКУ КНЕЗ МИХАИЛОВА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РОЗЕТНА СТУБА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САТУРН - ГОРЊА АЛ КАЛОТА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599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КНЕЗ МИХАЈЛОВА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СТУБА МЕТАЛНИ Л=330 (РУПА)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СТУБА МЕТАЛНИ Л=335 (ШНАЛА)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МЕТАЛНИ Л=360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МЕТАЛНИ Л=420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МЕТАЛНИ Л=820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ПЛАСТИЧНИ Л800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СИНГИДУНУМ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СКАДАРЛИЈА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СТУБА СКАДАРЛИЈА-ДЕКОРАТИВНИ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609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СТУБА УНИВЕРЗАЛНИ СА ШНАЛОМ Л-820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СВЕТИЉКЕ АДА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ЗА КО СТУБ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ЗА СО СТУБ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 УНИВЕРЗАЛНИ СА ШНАЛОМ (Л=330)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10М ОСМОУГАОНИ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МЕТАЛНИ Л=600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МЕТАЛНИ Л=695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МЕТАЛНИ Л=700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ПВЦ И 600ММ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619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ПВЦ Л=450 РАДИЈУС ФИ250ММ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ПВЦ Л=650 РАДИЈУС ФИ250ММ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ПОКЛОПАЦ ЗА СТУБ ПВЦ Л=650ММ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ЗА СВЕТИЉКУ З1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ЗА СВЕТИЉКУ З2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ПОКЛОПАЦ ЗА СВЕТИЉКУ З3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ПОЛУМАКАЗЕ ПРЕДЊЕ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ПОЛУМАКАЗЕ ЗАДЊЕ СА ШЕЛНОМ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ПОП НИТНА АЛ 3,2X10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ПОП НИТНА АЛ 4X25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629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БЕТОНСКО СВЕТИЉКЕ ТЕРРА СТ.ТИП</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ПОСТОЉЕ ФРА 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ПОСТОЉЕ НВ00 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632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ПОСТОЉЕ НВ1 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СА АНКЕРИМА ЗА ОРМАНЕ МРО-МТ И 3</w:t>
            </w:r>
            <w:r w:rsidRPr="006275F1">
              <w:rPr>
                <w:rFonts w:ascii="Arial" w:hAnsi="Arial" w:cs="Arial"/>
                <w:sz w:val="20"/>
                <w:lang w:eastAsia="en-US"/>
              </w:rPr>
              <w:t>X</w:t>
            </w:r>
            <w:r w:rsidRPr="002742D4">
              <w:rPr>
                <w:rFonts w:ascii="Arial" w:hAnsi="Arial" w:cs="Arial"/>
                <w:sz w:val="20"/>
                <w:lang w:eastAsia="en-US"/>
              </w:rPr>
              <w:t>400А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ВИСОКО ПОЛИЕСТЕРСКО ЗА РОР-3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ВИСОКО ПОЛИЕСТЕРСКО ЗА РОР-3 СА МЕРЕЊЕМ И КПК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ВИСОКО ПОЛИЕСТЕРСКО ЗА РОР-6 СА МЕРЕЊЕМ И КПК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ЗА ОРМАН ДЕКОРАТИВНЕ РАСВЕТЕ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ПОСТОЉЕ ЗА ОРМАН КРО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ПОСТОЉЕ ЗА ОРМАН РОР-3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ПОСТОЉЕ ЗА ОРМАН РОР-6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ПОСТОЉЕ ЗА РАЗ. ОРМАН 1250</w:t>
            </w:r>
            <w:r w:rsidRPr="006275F1">
              <w:rPr>
                <w:rFonts w:ascii="Arial" w:hAnsi="Arial" w:cs="Arial"/>
                <w:sz w:val="20"/>
                <w:lang w:eastAsia="en-US"/>
              </w:rPr>
              <w:t>X</w:t>
            </w:r>
            <w:r w:rsidRPr="002742D4">
              <w:rPr>
                <w:rFonts w:ascii="Arial" w:hAnsi="Arial" w:cs="Arial"/>
                <w:sz w:val="20"/>
                <w:lang w:eastAsia="en-US"/>
              </w:rPr>
              <w:t>320</w:t>
            </w:r>
            <w:r w:rsidRPr="006275F1">
              <w:rPr>
                <w:rFonts w:ascii="Arial" w:hAnsi="Arial" w:cs="Arial"/>
                <w:sz w:val="20"/>
                <w:lang w:eastAsia="en-US"/>
              </w:rPr>
              <w:t>X</w:t>
            </w:r>
            <w:r w:rsidRPr="002742D4">
              <w:rPr>
                <w:rFonts w:ascii="Arial" w:hAnsi="Arial" w:cs="Arial"/>
                <w:sz w:val="20"/>
                <w:lang w:eastAsia="en-US"/>
              </w:rPr>
              <w:t>900 ВИСОком.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ПРЕКИДАЦ НАИЗМЕНИЧНИ ОГ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ПРЕКИДАЦ ОБИЧНИ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ПРЕКИДАЦ СЕРИЈСКИ ЈЕДНОПОЛНИ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ПРЕКИДАЦ СЕРИЈСКИ ЈЕДНОПОЛНИ ОГ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ПРЕКИДАЧ ГРЕБЕНАСТИ 12А 0-1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ПРЕКИДАЧ ГРЕБЕНАСТИ 16А 1-0-2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ПРЕКИДАЧ ГРЕБЕНАСТИ 25А 1-0-2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ПРЕКИДАЧ ГРЕБЕНАСТИ 63А 0-1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ПРЕКИДАЧ комПАКТНИ 125А/80А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ПРЕКИДАЧ СИГМА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ХГ 125W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ХГ 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ХГ 250W ЗАЛИВЕНА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ХГ 400W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ХГ 400W ЗАЛИВЕНА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МХ 2000W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МХ 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659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ПРИГУШНИЦА МХ 35</w:t>
            </w:r>
            <w:r w:rsidRPr="006275F1">
              <w:rPr>
                <w:rFonts w:ascii="Arial" w:hAnsi="Arial" w:cs="Arial"/>
                <w:sz w:val="20"/>
                <w:lang w:eastAsia="en-US"/>
              </w:rPr>
              <w:t>W</w:t>
            </w:r>
            <w:r w:rsidRPr="002742D4">
              <w:rPr>
                <w:rFonts w:ascii="Arial" w:hAnsi="Arial" w:cs="Arial"/>
                <w:sz w:val="20"/>
                <w:lang w:eastAsia="en-US"/>
              </w:rPr>
              <w:t xml:space="preserve"> ЦДМ ЕЛЕКТРОНСКА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МХ 400W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ПРИГУШНИЦА МХ ВХИ  35</w:t>
            </w:r>
            <w:r w:rsidRPr="006275F1">
              <w:rPr>
                <w:rFonts w:ascii="Arial" w:hAnsi="Arial" w:cs="Arial"/>
                <w:sz w:val="20"/>
                <w:lang w:eastAsia="en-US"/>
              </w:rPr>
              <w:t>W</w:t>
            </w:r>
            <w:r w:rsidRPr="002742D4">
              <w:rPr>
                <w:rFonts w:ascii="Arial" w:hAnsi="Arial" w:cs="Arial"/>
                <w:sz w:val="20"/>
                <w:lang w:eastAsia="en-US"/>
              </w:rPr>
              <w:t xml:space="preserve"> СТАНДАРД</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1000W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150W ЗАЛИВЕНА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250W ЗАЛИВЕНА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35W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400W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400W ЗАЛИВЕНА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600W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НА 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ПРИГУШНИЦА ПЛ-Т 42W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ПРИЈЕМНИК МТК -ДП1 Ф А20 Б21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ПРИЈЕМНИК МТК ДП1 Ф А25 230В КУЋНИ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ПРОФИЛ КУТИЈАСТИ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ПРОФИЛ КВАДРАТНИ КУТИЈА 100</w:t>
            </w:r>
            <w:r w:rsidRPr="006275F1">
              <w:rPr>
                <w:rFonts w:ascii="Arial" w:hAnsi="Arial" w:cs="Arial"/>
                <w:sz w:val="20"/>
                <w:lang w:eastAsia="en-US"/>
              </w:rPr>
              <w:t>X</w:t>
            </w:r>
            <w:r w:rsidRPr="002742D4">
              <w:rPr>
                <w:rFonts w:ascii="Arial" w:hAnsi="Arial" w:cs="Arial"/>
                <w:sz w:val="20"/>
                <w:lang w:eastAsia="en-US"/>
              </w:rPr>
              <w:t>40</w:t>
            </w:r>
            <w:r w:rsidRPr="006275F1">
              <w:rPr>
                <w:rFonts w:ascii="Arial" w:hAnsi="Arial" w:cs="Arial"/>
                <w:sz w:val="20"/>
                <w:lang w:eastAsia="en-US"/>
              </w:rPr>
              <w:t>X</w:t>
            </w:r>
            <w:r w:rsidRPr="002742D4">
              <w:rPr>
                <w:rFonts w:ascii="Arial" w:hAnsi="Arial" w:cs="Arial"/>
                <w:sz w:val="20"/>
                <w:lang w:eastAsia="en-US"/>
              </w:rPr>
              <w:t>4,50 ЧЕЛИК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678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ПРОФИЛ КВАДРАТНИ КУТИЈА 35-35</w:t>
            </w:r>
            <w:r w:rsidRPr="006275F1">
              <w:rPr>
                <w:rFonts w:ascii="Arial" w:hAnsi="Arial" w:cs="Arial"/>
                <w:sz w:val="20"/>
                <w:lang w:eastAsia="en-US"/>
              </w:rPr>
              <w:t>X</w:t>
            </w:r>
            <w:r w:rsidRPr="002742D4">
              <w:rPr>
                <w:rFonts w:ascii="Arial" w:hAnsi="Arial" w:cs="Arial"/>
                <w:sz w:val="20"/>
                <w:lang w:eastAsia="en-US"/>
              </w:rPr>
              <w:t>2,80 2,306 ЧЕЛИК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679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ПРОФИЛ КВАДРАТНИ КУТИЈА 40-2,00 2,306 ЧЕЛИК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ПРОФИЛ КВАДРАТНИ КУТИЈА 50-50</w:t>
            </w:r>
            <w:r w:rsidRPr="006275F1">
              <w:rPr>
                <w:rFonts w:ascii="Arial" w:hAnsi="Arial" w:cs="Arial"/>
                <w:sz w:val="20"/>
                <w:lang w:eastAsia="en-US"/>
              </w:rPr>
              <w:t>X</w:t>
            </w:r>
            <w:r w:rsidRPr="002742D4">
              <w:rPr>
                <w:rFonts w:ascii="Arial" w:hAnsi="Arial" w:cs="Arial"/>
                <w:sz w:val="20"/>
                <w:lang w:eastAsia="en-US"/>
              </w:rPr>
              <w:t>30</w:t>
            </w:r>
            <w:r w:rsidRPr="006275F1">
              <w:rPr>
                <w:rFonts w:ascii="Arial" w:hAnsi="Arial" w:cs="Arial"/>
                <w:sz w:val="20"/>
                <w:lang w:eastAsia="en-US"/>
              </w:rPr>
              <w:t>X</w:t>
            </w:r>
            <w:r w:rsidRPr="002742D4">
              <w:rPr>
                <w:rFonts w:ascii="Arial" w:hAnsi="Arial" w:cs="Arial"/>
                <w:sz w:val="20"/>
                <w:lang w:eastAsia="en-US"/>
              </w:rPr>
              <w:t>2,00 2,306 ЧЕЛИК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ПРОФИЛ КВАДРАТНИ КУТИЈАСТИ 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ПРОФИЛ УНП 100/6000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АX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ОПАЛО 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ОПАЛО 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ПЛИЋИ КРАЉ</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РОМБАЛУX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ПРОТЕКТОР САТУРН - ДОЊА ПВЦ КАЛОТА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689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УРБАНА ТРОПИЦ ГПС309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З1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З2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З3 ПЛАСТИЧНИ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ПРОТЕКТОР З3 СТАКЛЕНИ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ПРОТЕКТОР ЗА СВЕТИЉКУ КНЕЗ МИХАИЛОВА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ПРОТЕКТОР-СТАКЛО СВЕТИЉКЕ СКАДАРЛИЈА НТ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ПРОВОДНИК П 4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ПРОВОДНИК П/Ф 1,5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ПРОВОДНИК П/Ф 16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699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ПРОВОДНИК П/Ф 25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ПРСТЕН ЕЛАСТИЧНИ 31-50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ПУЦВАЛ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РАЧВА Т ЗА ЕН.ЦЕВ 110/110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РАСТАВЉАЧ 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РАСТВАРАЧ ЗА ПРИПРЕМУ ИСПИТИВАНЕ ПОВРШИНЕ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РАЗРЕДЈИВАЧ АЛКИДНИ 1Л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РАЗРЕЂИВАЧ НИТРО 1ЛИТ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РАЗРЕЂИВАЧ УЉАНИ 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РАЗВИЈАЦ ЗА ОБЕЛЕЗАВАЊЕ ПУКОТИНА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АРТ004 И/35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АРТ004 И/35 Е27 ТУБА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АРТ004 И/35</w:t>
            </w:r>
            <w:r w:rsidRPr="006275F1">
              <w:rPr>
                <w:rFonts w:ascii="Arial" w:hAnsi="Arial" w:cs="Arial"/>
                <w:sz w:val="20"/>
                <w:lang w:eastAsia="en-US"/>
              </w:rPr>
              <w:t>W</w:t>
            </w:r>
            <w:r w:rsidRPr="002742D4">
              <w:rPr>
                <w:rFonts w:ascii="Arial" w:hAnsi="Arial" w:cs="Arial"/>
                <w:sz w:val="20"/>
                <w:lang w:eastAsia="en-US"/>
              </w:rPr>
              <w:t>/30СТ/3000К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АРТ004 И/70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АРТ004 И/70</w:t>
            </w:r>
            <w:r w:rsidRPr="006275F1">
              <w:rPr>
                <w:rFonts w:ascii="Arial" w:hAnsi="Arial" w:cs="Arial"/>
                <w:sz w:val="20"/>
                <w:lang w:eastAsia="en-US"/>
              </w:rPr>
              <w:t>W</w:t>
            </w:r>
            <w:r w:rsidRPr="002742D4">
              <w:rPr>
                <w:rFonts w:ascii="Arial" w:hAnsi="Arial" w:cs="Arial"/>
                <w:sz w:val="20"/>
                <w:lang w:eastAsia="en-US"/>
              </w:rPr>
              <w:t>/40СТ/3000К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ЦОРУС И /70</w:t>
            </w:r>
            <w:r w:rsidRPr="006275F1">
              <w:rPr>
                <w:rFonts w:ascii="Arial" w:hAnsi="Arial" w:cs="Arial"/>
                <w:sz w:val="20"/>
                <w:lang w:eastAsia="en-US"/>
              </w:rPr>
              <w:t>W</w:t>
            </w:r>
            <w:r w:rsidRPr="002742D4">
              <w:rPr>
                <w:rFonts w:ascii="Arial" w:hAnsi="Arial" w:cs="Arial"/>
                <w:sz w:val="20"/>
                <w:lang w:eastAsia="en-US"/>
              </w:rPr>
              <w:t xml:space="preserve"> 1602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И/150/Г12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И/35 /1530/Г12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И/35 /1639/Г12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И/70/1530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И/70/1639/Г12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И/70/1653/Г12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ЦОРУС Н/70/1653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ЕЦО 3/Н/250W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ЕЦО 3/Н/400W/1915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ЕЦО3 Н/150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725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ЕЦО3 Н/250/1915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ЦДМ-Т/150</w:t>
            </w:r>
            <w:r w:rsidRPr="006275F1">
              <w:rPr>
                <w:rFonts w:ascii="Arial" w:hAnsi="Arial" w:cs="Arial"/>
                <w:sz w:val="20"/>
                <w:lang w:eastAsia="en-US"/>
              </w:rPr>
              <w:t>W</w:t>
            </w:r>
            <w:r w:rsidRPr="002742D4">
              <w:rPr>
                <w:rFonts w:ascii="Arial" w:hAnsi="Arial" w:cs="Arial"/>
                <w:sz w:val="20"/>
                <w:lang w:eastAsia="en-US"/>
              </w:rPr>
              <w:t>/1576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И/150/1576/Г12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729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И/150/1691/3000К СА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И/150/1691/-83/3000К СА РАСТЕРОМ И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И/150/1691/Г12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И/150</w:t>
            </w:r>
            <w:r w:rsidRPr="006275F1">
              <w:rPr>
                <w:rFonts w:ascii="Arial" w:hAnsi="Arial" w:cs="Arial"/>
                <w:sz w:val="20"/>
                <w:lang w:eastAsia="en-US"/>
              </w:rPr>
              <w:t>W</w:t>
            </w:r>
            <w:r w:rsidRPr="002742D4">
              <w:rPr>
                <w:rFonts w:ascii="Arial" w:hAnsi="Arial" w:cs="Arial"/>
                <w:sz w:val="20"/>
                <w:lang w:eastAsia="en-US"/>
              </w:rPr>
              <w:t>/1576/3000К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И/150</w:t>
            </w:r>
            <w:r w:rsidRPr="006275F1">
              <w:rPr>
                <w:rFonts w:ascii="Arial" w:hAnsi="Arial" w:cs="Arial"/>
                <w:sz w:val="20"/>
                <w:lang w:eastAsia="en-US"/>
              </w:rPr>
              <w:t>W</w:t>
            </w:r>
            <w:r w:rsidRPr="002742D4">
              <w:rPr>
                <w:rFonts w:ascii="Arial" w:hAnsi="Arial" w:cs="Arial"/>
                <w:sz w:val="20"/>
                <w:lang w:eastAsia="en-US"/>
              </w:rPr>
              <w:t>/1576/3000К СА РАСТЕРОМ И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И/150</w:t>
            </w:r>
            <w:r w:rsidRPr="006275F1">
              <w:rPr>
                <w:rFonts w:ascii="Arial" w:hAnsi="Arial" w:cs="Arial"/>
                <w:sz w:val="20"/>
                <w:lang w:eastAsia="en-US"/>
              </w:rPr>
              <w:t>W</w:t>
            </w:r>
            <w:r w:rsidRPr="002742D4">
              <w:rPr>
                <w:rFonts w:ascii="Arial" w:hAnsi="Arial" w:cs="Arial"/>
                <w:sz w:val="20"/>
                <w:lang w:eastAsia="en-US"/>
              </w:rPr>
              <w:t>/1576/3000К/ТУБА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И/35/1576/3000К СА СПЕЦИЈАЛНОМ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И/35/1576/3000К СА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И/35/1576/Г12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И/35/1576/Г12/СВ.ТОП</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739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И/35/1691/-78/3000К СА РАСТЕРОМ И ВИЗИРОМ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И/35/1691/Г12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И/70/1576/3000К СА РАСТЕРОМ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И/70/1576/3000К СА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И/70/1576/Г12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И/70/1576/Г12 СВ.ТОП</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И/70/1691/3000К СА ТУБОМ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И/70/1691/-83/3000К СА РАСТЕРОМ И ВИЗИРОМ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И/70/1691/-88/3000К СА РАСТЕРОМ И ВИЗИРОМ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И/70/1691/Г12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749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ФОЦАЛ И/70</w:t>
            </w:r>
            <w:r w:rsidRPr="006275F1">
              <w:rPr>
                <w:rFonts w:ascii="Arial" w:hAnsi="Arial" w:cs="Arial"/>
                <w:sz w:val="20"/>
                <w:lang w:eastAsia="en-US"/>
              </w:rPr>
              <w:t>W</w:t>
            </w:r>
            <w:r w:rsidRPr="002742D4">
              <w:rPr>
                <w:rFonts w:ascii="Arial" w:hAnsi="Arial" w:cs="Arial"/>
                <w:sz w:val="20"/>
                <w:lang w:eastAsia="en-US"/>
              </w:rPr>
              <w:t>/1691/-83/3000К СА СТАКЛОМ Л1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ФОЦАЛ Н/70/1576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ГРАДСКИ СИТЕЦО 5НА758Е1СС0108 Н/250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2И/100/1364/Е40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2И/150 РX7С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2И/150/1364/Е40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2И/150/1365/Е40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2И/150W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2И/70/1737/РX7С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2Н/100/1365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2Н/150/1365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НЕОС 2Н/150/1365/З.МРЕЖА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2Н/150/1703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2Н/70/1364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3И/250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3И/400/1552/Е40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766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3И/400/1709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НЕОС 3Н/250/1216/З.МРЕЖА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3Н/250/1312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3Н/250/1552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3Н/250/1709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 3Н/400/1552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НЕОС2 И/150 РX7С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РД-2 И/150W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РД-2 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РД-4 НА/1000W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РТ-2 НБ/150W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РТ-2 НБ/70W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РТ2И7150W/283/3000К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779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РТ3 НБ/250/71 З.МРЕЖА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РТ-3 НБ/250W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РТ3 НБ/400/71 З.МРЕЖА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РТ-3 НБ/400</w:t>
            </w:r>
            <w:r w:rsidRPr="006275F1">
              <w:rPr>
                <w:rFonts w:ascii="Arial" w:hAnsi="Arial" w:cs="Arial"/>
                <w:sz w:val="20"/>
                <w:lang w:eastAsia="en-US"/>
              </w:rPr>
              <w:t>W</w:t>
            </w:r>
            <w:r w:rsidRPr="002742D4">
              <w:rPr>
                <w:rFonts w:ascii="Arial" w:hAnsi="Arial" w:cs="Arial"/>
                <w:sz w:val="20"/>
                <w:lang w:eastAsia="en-US"/>
              </w:rPr>
              <w:t>-250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РТ3НБ/400/83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ТЕМПО 3 РВП351 Н/250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ТЕМПО 3 РВП351 Н/400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ТЕРРА И/70</w:t>
            </w:r>
            <w:r w:rsidRPr="006275F1">
              <w:rPr>
                <w:rFonts w:ascii="Arial" w:hAnsi="Arial" w:cs="Arial"/>
                <w:sz w:val="20"/>
                <w:lang w:eastAsia="en-US"/>
              </w:rPr>
              <w:t>W</w:t>
            </w:r>
            <w:r w:rsidRPr="002742D4">
              <w:rPr>
                <w:rFonts w:ascii="Arial" w:hAnsi="Arial" w:cs="Arial"/>
                <w:sz w:val="20"/>
                <w:lang w:eastAsia="en-US"/>
              </w:rPr>
              <w:t>/1836М/ФИ280/Г12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ТЕРРА 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РЕФЛЕКТОР ТЕРРА Н/70W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789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ТЛП 400/14</w:t>
            </w:r>
            <w:r w:rsidRPr="006275F1">
              <w:rPr>
                <w:rFonts w:ascii="Arial" w:hAnsi="Arial" w:cs="Arial"/>
                <w:sz w:val="20"/>
                <w:lang w:eastAsia="en-US"/>
              </w:rPr>
              <w:t>x</w:t>
            </w:r>
            <w:r w:rsidRPr="002742D4">
              <w:rPr>
                <w:rFonts w:ascii="Arial" w:hAnsi="Arial" w:cs="Arial"/>
                <w:sz w:val="20"/>
                <w:lang w:eastAsia="en-US"/>
              </w:rPr>
              <w:t>ХП 1,2</w:t>
            </w:r>
            <w:r w:rsidRPr="006275F1">
              <w:rPr>
                <w:rFonts w:ascii="Arial" w:hAnsi="Arial" w:cs="Arial"/>
                <w:sz w:val="20"/>
                <w:lang w:eastAsia="en-US"/>
              </w:rPr>
              <w:t>w</w:t>
            </w:r>
            <w:r w:rsidRPr="002742D4">
              <w:rPr>
                <w:rFonts w:ascii="Arial" w:hAnsi="Arial" w:cs="Arial"/>
                <w:sz w:val="20"/>
                <w:lang w:eastAsia="en-US"/>
              </w:rPr>
              <w:t>/2</w:t>
            </w:r>
            <w:r w:rsidRPr="006275F1">
              <w:rPr>
                <w:rFonts w:ascii="Arial" w:hAnsi="Arial" w:cs="Arial"/>
                <w:sz w:val="20"/>
                <w:lang w:eastAsia="en-US"/>
              </w:rPr>
              <w:t>x</w:t>
            </w:r>
            <w:r w:rsidRPr="002742D4">
              <w:rPr>
                <w:rFonts w:ascii="Arial" w:hAnsi="Arial" w:cs="Arial"/>
                <w:sz w:val="20"/>
                <w:lang w:eastAsia="en-US"/>
              </w:rPr>
              <w:t>15СТ/3200К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ТЛП 400/16</w:t>
            </w:r>
            <w:r w:rsidRPr="006275F1">
              <w:rPr>
                <w:rFonts w:ascii="Arial" w:hAnsi="Arial" w:cs="Arial"/>
                <w:sz w:val="20"/>
                <w:lang w:eastAsia="en-US"/>
              </w:rPr>
              <w:t>x</w:t>
            </w:r>
            <w:r w:rsidRPr="002742D4">
              <w:rPr>
                <w:rFonts w:ascii="Arial" w:hAnsi="Arial" w:cs="Arial"/>
                <w:sz w:val="20"/>
                <w:lang w:eastAsia="en-US"/>
              </w:rPr>
              <w:t>ХП1,2</w:t>
            </w:r>
            <w:r w:rsidRPr="006275F1">
              <w:rPr>
                <w:rFonts w:ascii="Arial" w:hAnsi="Arial" w:cs="Arial"/>
                <w:sz w:val="20"/>
                <w:lang w:eastAsia="en-US"/>
              </w:rPr>
              <w:t>W</w:t>
            </w:r>
            <w:r w:rsidRPr="002742D4">
              <w:rPr>
                <w:rFonts w:ascii="Arial" w:hAnsi="Arial" w:cs="Arial"/>
                <w:sz w:val="20"/>
                <w:lang w:eastAsia="en-US"/>
              </w:rPr>
              <w:t>/2</w:t>
            </w:r>
            <w:r w:rsidRPr="006275F1">
              <w:rPr>
                <w:rFonts w:ascii="Arial" w:hAnsi="Arial" w:cs="Arial"/>
                <w:sz w:val="20"/>
                <w:lang w:eastAsia="en-US"/>
              </w:rPr>
              <w:t>x</w:t>
            </w:r>
            <w:r w:rsidRPr="002742D4">
              <w:rPr>
                <w:rFonts w:ascii="Arial" w:hAnsi="Arial" w:cs="Arial"/>
                <w:sz w:val="20"/>
                <w:lang w:eastAsia="en-US"/>
              </w:rPr>
              <w:t>6СТ/2</w:t>
            </w:r>
            <w:r w:rsidRPr="006275F1">
              <w:rPr>
                <w:rFonts w:ascii="Arial" w:hAnsi="Arial" w:cs="Arial"/>
                <w:sz w:val="20"/>
                <w:lang w:eastAsia="en-US"/>
              </w:rPr>
              <w:t>x</w:t>
            </w:r>
            <w:r w:rsidRPr="002742D4">
              <w:rPr>
                <w:rFonts w:ascii="Arial" w:hAnsi="Arial" w:cs="Arial"/>
                <w:sz w:val="20"/>
                <w:lang w:eastAsia="en-US"/>
              </w:rPr>
              <w:t>25СТ/3200К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ТЛП 400/8</w:t>
            </w:r>
            <w:r w:rsidRPr="006275F1">
              <w:rPr>
                <w:rFonts w:ascii="Arial" w:hAnsi="Arial" w:cs="Arial"/>
                <w:sz w:val="20"/>
                <w:lang w:eastAsia="en-US"/>
              </w:rPr>
              <w:t>x</w:t>
            </w:r>
            <w:r w:rsidRPr="002742D4">
              <w:rPr>
                <w:rFonts w:ascii="Arial" w:hAnsi="Arial" w:cs="Arial"/>
                <w:sz w:val="20"/>
                <w:lang w:eastAsia="en-US"/>
              </w:rPr>
              <w:t>ХП 1,2</w:t>
            </w:r>
            <w:r w:rsidRPr="006275F1">
              <w:rPr>
                <w:rFonts w:ascii="Arial" w:hAnsi="Arial" w:cs="Arial"/>
                <w:sz w:val="20"/>
                <w:lang w:eastAsia="en-US"/>
              </w:rPr>
              <w:t>w</w:t>
            </w:r>
            <w:r w:rsidRPr="002742D4">
              <w:rPr>
                <w:rFonts w:ascii="Arial" w:hAnsi="Arial" w:cs="Arial"/>
                <w:sz w:val="20"/>
                <w:lang w:eastAsia="en-US"/>
              </w:rPr>
              <w:t>/2</w:t>
            </w:r>
            <w:r w:rsidRPr="006275F1">
              <w:rPr>
                <w:rFonts w:ascii="Arial" w:hAnsi="Arial" w:cs="Arial"/>
                <w:sz w:val="20"/>
                <w:lang w:eastAsia="en-US"/>
              </w:rPr>
              <w:t>x</w:t>
            </w:r>
            <w:r w:rsidRPr="002742D4">
              <w:rPr>
                <w:rFonts w:ascii="Arial" w:hAnsi="Arial" w:cs="Arial"/>
                <w:sz w:val="20"/>
                <w:lang w:eastAsia="en-US"/>
              </w:rPr>
              <w:t>25СТ/3200К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ТЛП 400/8</w:t>
            </w:r>
            <w:r w:rsidRPr="006275F1">
              <w:rPr>
                <w:rFonts w:ascii="Arial" w:hAnsi="Arial" w:cs="Arial"/>
                <w:sz w:val="20"/>
                <w:lang w:eastAsia="en-US"/>
              </w:rPr>
              <w:t>x</w:t>
            </w:r>
            <w:r w:rsidRPr="002742D4">
              <w:rPr>
                <w:rFonts w:ascii="Arial" w:hAnsi="Arial" w:cs="Arial"/>
                <w:sz w:val="20"/>
                <w:lang w:eastAsia="en-US"/>
              </w:rPr>
              <w:t>ХП 1,2</w:t>
            </w:r>
            <w:r w:rsidRPr="006275F1">
              <w:rPr>
                <w:rFonts w:ascii="Arial" w:hAnsi="Arial" w:cs="Arial"/>
                <w:sz w:val="20"/>
                <w:lang w:eastAsia="en-US"/>
              </w:rPr>
              <w:t>w</w:t>
            </w:r>
            <w:r w:rsidRPr="002742D4">
              <w:rPr>
                <w:rFonts w:ascii="Arial" w:hAnsi="Arial" w:cs="Arial"/>
                <w:sz w:val="20"/>
                <w:lang w:eastAsia="en-US"/>
              </w:rPr>
              <w:t>/2</w:t>
            </w:r>
            <w:r w:rsidRPr="006275F1">
              <w:rPr>
                <w:rFonts w:ascii="Arial" w:hAnsi="Arial" w:cs="Arial"/>
                <w:sz w:val="20"/>
                <w:lang w:eastAsia="en-US"/>
              </w:rPr>
              <w:t>x</w:t>
            </w:r>
            <w:r w:rsidRPr="002742D4">
              <w:rPr>
                <w:rFonts w:ascii="Arial" w:hAnsi="Arial" w:cs="Arial"/>
                <w:sz w:val="20"/>
                <w:lang w:eastAsia="en-US"/>
              </w:rPr>
              <w:t>6СТ/2</w:t>
            </w:r>
            <w:r w:rsidRPr="006275F1">
              <w:rPr>
                <w:rFonts w:ascii="Arial" w:hAnsi="Arial" w:cs="Arial"/>
                <w:sz w:val="20"/>
                <w:lang w:eastAsia="en-US"/>
              </w:rPr>
              <w:t>x</w:t>
            </w:r>
            <w:r w:rsidRPr="002742D4">
              <w:rPr>
                <w:rFonts w:ascii="Arial" w:hAnsi="Arial" w:cs="Arial"/>
                <w:sz w:val="20"/>
                <w:lang w:eastAsia="en-US"/>
              </w:rPr>
              <w:t>25СТ/3200К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ТЛП 800/8</w:t>
            </w:r>
            <w:r w:rsidRPr="006275F1">
              <w:rPr>
                <w:rFonts w:ascii="Arial" w:hAnsi="Arial" w:cs="Arial"/>
                <w:sz w:val="20"/>
                <w:lang w:eastAsia="en-US"/>
              </w:rPr>
              <w:t>x</w:t>
            </w:r>
            <w:r w:rsidRPr="002742D4">
              <w:rPr>
                <w:rFonts w:ascii="Arial" w:hAnsi="Arial" w:cs="Arial"/>
                <w:sz w:val="20"/>
                <w:lang w:eastAsia="en-US"/>
              </w:rPr>
              <w:t>ХП 1,2</w:t>
            </w:r>
            <w:r w:rsidRPr="006275F1">
              <w:rPr>
                <w:rFonts w:ascii="Arial" w:hAnsi="Arial" w:cs="Arial"/>
                <w:sz w:val="20"/>
                <w:lang w:eastAsia="en-US"/>
              </w:rPr>
              <w:t>w</w:t>
            </w:r>
            <w:r w:rsidRPr="002742D4">
              <w:rPr>
                <w:rFonts w:ascii="Arial" w:hAnsi="Arial" w:cs="Arial"/>
                <w:sz w:val="20"/>
                <w:lang w:eastAsia="en-US"/>
              </w:rPr>
              <w:t>/2</w:t>
            </w:r>
            <w:r w:rsidRPr="006275F1">
              <w:rPr>
                <w:rFonts w:ascii="Arial" w:hAnsi="Arial" w:cs="Arial"/>
                <w:sz w:val="20"/>
                <w:lang w:eastAsia="en-US"/>
              </w:rPr>
              <w:t>x</w:t>
            </w:r>
            <w:r w:rsidRPr="002742D4">
              <w:rPr>
                <w:rFonts w:ascii="Arial" w:hAnsi="Arial" w:cs="Arial"/>
                <w:sz w:val="20"/>
                <w:lang w:eastAsia="en-US"/>
              </w:rPr>
              <w:t>25СТ/3200К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РЕФЛЕКТОР ТЛПЛ 16ХП 3200/230В/2</w:t>
            </w:r>
            <w:r w:rsidRPr="006275F1">
              <w:rPr>
                <w:rFonts w:ascii="Arial" w:hAnsi="Arial" w:cs="Arial"/>
                <w:sz w:val="20"/>
                <w:lang w:eastAsia="en-US"/>
              </w:rPr>
              <w:t>x</w:t>
            </w:r>
            <w:r w:rsidRPr="002742D4">
              <w:rPr>
                <w:rFonts w:ascii="Arial" w:hAnsi="Arial" w:cs="Arial"/>
                <w:sz w:val="20"/>
                <w:lang w:eastAsia="en-US"/>
              </w:rPr>
              <w:t>185/800мм/ЗГЛ.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 (ВЕЗИЦА) 360X4,5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РЕМЕН ПВЦ (ВЕЗИЦА) 360</w:t>
            </w:r>
            <w:r w:rsidRPr="006275F1">
              <w:rPr>
                <w:rFonts w:ascii="Arial" w:hAnsi="Arial" w:cs="Arial"/>
                <w:sz w:val="20"/>
                <w:lang w:eastAsia="en-US"/>
              </w:rPr>
              <w:t>X</w:t>
            </w:r>
            <w:r w:rsidRPr="002742D4">
              <w:rPr>
                <w:rFonts w:ascii="Arial" w:hAnsi="Arial" w:cs="Arial"/>
                <w:sz w:val="20"/>
                <w:lang w:eastAsia="en-US"/>
              </w:rPr>
              <w:t>4,8 БЕЛЕ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 (ВЕЗИЦА) 430X4,5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 ВЕЗИЦА 500X4,8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799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 ВЕЗИЦА 540X7,8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ПВЦ(ВЕЗИЦА) МАЊИ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ПВЦ(ВЕЗИЦА) СРЕДЊИ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РЕМЕН ПВЦ(ВЕЗИЦА) ВЕЋИ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РУЧИЦА ЗА МАЛИ ВАЉАК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САЈЛА ЧЕЛИЧНА ФИ10ММ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САЈЛА ФИ 4/6ММ ПЛАСТИФИЦИРАНА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САЈЛА ФИ 8/10 ПЛАСТИФИЦИРАНА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САЈЛА УЖЕ ЧЕЛИЧНО ФИ-12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САЈЛА УЖЕ ФИ-8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СЕНИЛО ЗА СВЕТИЉКУ З2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СЕТ ЗА КАЧЕЊЕ ОРМАНА РОР-3 НА СТУБ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СЕТ ЗА ТЕРРА МАXИ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2742D4"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ФЛУО ЦЕВ ГЕРМИЦИД ТУА 30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6275F1">
              <w:rPr>
                <w:rFonts w:ascii="Arial" w:hAnsi="Arial" w:cs="Arial"/>
                <w:sz w:val="20"/>
                <w:lang w:eastAsia="en-US"/>
              </w:rPr>
              <w:t> </w:t>
            </w:r>
            <w:r>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БИСТРА 100W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814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БИСТРА 25W МАТ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БИСТРА W0 200W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БИСТРА WО 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ЦДМ-ЕТ 70</w:t>
            </w:r>
            <w:r w:rsidRPr="006275F1">
              <w:rPr>
                <w:rFonts w:ascii="Arial" w:hAnsi="Arial" w:cs="Arial"/>
                <w:sz w:val="20"/>
                <w:lang w:eastAsia="en-US"/>
              </w:rPr>
              <w:t>W</w:t>
            </w:r>
            <w:r w:rsidRPr="002742D4">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ЦДМ-Р 35</w:t>
            </w:r>
            <w:r w:rsidRPr="006275F1">
              <w:rPr>
                <w:rFonts w:ascii="Arial" w:hAnsi="Arial" w:cs="Arial"/>
                <w:sz w:val="20"/>
                <w:lang w:eastAsia="en-US"/>
              </w:rPr>
              <w:t>W</w:t>
            </w:r>
            <w:r w:rsidRPr="002742D4">
              <w:rPr>
                <w:rFonts w:ascii="Arial" w:hAnsi="Arial" w:cs="Arial"/>
                <w:sz w:val="20"/>
                <w:lang w:eastAsia="en-US"/>
              </w:rPr>
              <w:t>/830 ПАР20Л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819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ЦДМ-Р 70</w:t>
            </w:r>
            <w:r w:rsidRPr="006275F1">
              <w:rPr>
                <w:rFonts w:ascii="Arial" w:hAnsi="Arial" w:cs="Arial"/>
                <w:sz w:val="20"/>
                <w:lang w:eastAsia="en-US"/>
              </w:rPr>
              <w:t>W</w:t>
            </w:r>
            <w:r w:rsidRPr="002742D4">
              <w:rPr>
                <w:rFonts w:ascii="Arial" w:hAnsi="Arial" w:cs="Arial"/>
                <w:sz w:val="20"/>
                <w:lang w:eastAsia="en-US"/>
              </w:rPr>
              <w:t>/830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ЦДМ-Р 70</w:t>
            </w:r>
            <w:r w:rsidRPr="006275F1">
              <w:rPr>
                <w:rFonts w:ascii="Arial" w:hAnsi="Arial" w:cs="Arial"/>
                <w:sz w:val="20"/>
                <w:lang w:eastAsia="en-US"/>
              </w:rPr>
              <w:t>W</w:t>
            </w:r>
            <w:r w:rsidRPr="002742D4">
              <w:rPr>
                <w:rFonts w:ascii="Arial" w:hAnsi="Arial" w:cs="Arial"/>
                <w:sz w:val="20"/>
                <w:lang w:eastAsia="en-US"/>
              </w:rPr>
              <w:t>/942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 150</w:t>
            </w:r>
            <w:r w:rsidRPr="006275F1">
              <w:rPr>
                <w:rFonts w:ascii="Arial" w:hAnsi="Arial" w:cs="Arial"/>
                <w:sz w:val="20"/>
                <w:lang w:eastAsia="en-US"/>
              </w:rPr>
              <w:t>W</w:t>
            </w:r>
            <w:r w:rsidRPr="002742D4">
              <w:rPr>
                <w:rFonts w:ascii="Arial" w:hAnsi="Arial" w:cs="Arial"/>
                <w:sz w:val="20"/>
                <w:lang w:eastAsia="en-US"/>
              </w:rPr>
              <w:t>/830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 150</w:t>
            </w:r>
            <w:r w:rsidRPr="006275F1">
              <w:rPr>
                <w:rFonts w:ascii="Arial" w:hAnsi="Arial" w:cs="Arial"/>
                <w:sz w:val="20"/>
                <w:lang w:eastAsia="en-US"/>
              </w:rPr>
              <w:t>W</w:t>
            </w:r>
            <w:r w:rsidRPr="002742D4">
              <w:rPr>
                <w:rFonts w:ascii="Arial" w:hAnsi="Arial" w:cs="Arial"/>
                <w:sz w:val="20"/>
                <w:lang w:eastAsia="en-US"/>
              </w:rPr>
              <w:t>/942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 35</w:t>
            </w:r>
            <w:r w:rsidRPr="006275F1">
              <w:rPr>
                <w:rFonts w:ascii="Arial" w:hAnsi="Arial" w:cs="Arial"/>
                <w:sz w:val="20"/>
                <w:lang w:eastAsia="en-US"/>
              </w:rPr>
              <w:t>W</w:t>
            </w:r>
            <w:r w:rsidRPr="002742D4">
              <w:rPr>
                <w:rFonts w:ascii="Arial" w:hAnsi="Arial" w:cs="Arial"/>
                <w:sz w:val="20"/>
                <w:lang w:eastAsia="en-US"/>
              </w:rPr>
              <w:t xml:space="preserve">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 35</w:t>
            </w:r>
            <w:r w:rsidRPr="006275F1">
              <w:rPr>
                <w:rFonts w:ascii="Arial" w:hAnsi="Arial" w:cs="Arial"/>
                <w:sz w:val="20"/>
                <w:lang w:eastAsia="en-US"/>
              </w:rPr>
              <w:t>W</w:t>
            </w:r>
            <w:r w:rsidRPr="002742D4">
              <w:rPr>
                <w:rFonts w:ascii="Arial" w:hAnsi="Arial" w:cs="Arial"/>
                <w:sz w:val="20"/>
                <w:lang w:eastAsia="en-US"/>
              </w:rPr>
              <w:t>/830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 70</w:t>
            </w:r>
            <w:r w:rsidRPr="006275F1">
              <w:rPr>
                <w:rFonts w:ascii="Arial" w:hAnsi="Arial" w:cs="Arial"/>
                <w:sz w:val="20"/>
                <w:lang w:eastAsia="en-US"/>
              </w:rPr>
              <w:t>W</w:t>
            </w:r>
            <w:r w:rsidRPr="002742D4">
              <w:rPr>
                <w:rFonts w:ascii="Arial" w:hAnsi="Arial" w:cs="Arial"/>
                <w:sz w:val="20"/>
                <w:lang w:eastAsia="en-US"/>
              </w:rPr>
              <w:t>/830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 70</w:t>
            </w:r>
            <w:r w:rsidRPr="006275F1">
              <w:rPr>
                <w:rFonts w:ascii="Arial" w:hAnsi="Arial" w:cs="Arial"/>
                <w:sz w:val="20"/>
                <w:lang w:eastAsia="en-US"/>
              </w:rPr>
              <w:t>W</w:t>
            </w:r>
            <w:r w:rsidRPr="002742D4">
              <w:rPr>
                <w:rFonts w:ascii="Arial" w:hAnsi="Arial" w:cs="Arial"/>
                <w:sz w:val="20"/>
                <w:lang w:eastAsia="en-US"/>
              </w:rPr>
              <w:t>/942 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ЦДМ-ТД 150</w:t>
            </w:r>
            <w:r w:rsidRPr="006275F1">
              <w:rPr>
                <w:rFonts w:ascii="Arial" w:hAnsi="Arial" w:cs="Arial"/>
                <w:sz w:val="20"/>
                <w:lang w:eastAsia="en-US"/>
              </w:rPr>
              <w:t>W</w:t>
            </w:r>
            <w:r w:rsidRPr="002742D4">
              <w:rPr>
                <w:rFonts w:ascii="Arial" w:hAnsi="Arial" w:cs="Arial"/>
                <w:sz w:val="20"/>
                <w:lang w:eastAsia="en-US"/>
              </w:rPr>
              <w:t xml:space="preserve"> Р</w:t>
            </w:r>
            <w:r w:rsidRPr="006275F1">
              <w:rPr>
                <w:rFonts w:ascii="Arial" w:hAnsi="Arial" w:cs="Arial"/>
                <w:sz w:val="20"/>
                <w:lang w:eastAsia="en-US"/>
              </w:rPr>
              <w:t>X</w:t>
            </w:r>
            <w:r w:rsidRPr="002742D4">
              <w:rPr>
                <w:rFonts w:ascii="Arial" w:hAnsi="Arial" w:cs="Arial"/>
                <w:sz w:val="20"/>
                <w:lang w:eastAsia="en-US"/>
              </w:rPr>
              <w:t>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ЦДМ-ТД 150</w:t>
            </w:r>
            <w:r w:rsidRPr="006275F1">
              <w:rPr>
                <w:rFonts w:ascii="Arial" w:hAnsi="Arial" w:cs="Arial"/>
                <w:sz w:val="20"/>
                <w:lang w:eastAsia="en-US"/>
              </w:rPr>
              <w:t>W</w:t>
            </w:r>
            <w:r w:rsidRPr="002742D4">
              <w:rPr>
                <w:rFonts w:ascii="Arial" w:hAnsi="Arial" w:cs="Arial"/>
                <w:sz w:val="20"/>
                <w:lang w:eastAsia="en-US"/>
              </w:rPr>
              <w:t>/830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829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ЦДМ-ТД 150</w:t>
            </w:r>
            <w:r w:rsidRPr="006275F1">
              <w:rPr>
                <w:rFonts w:ascii="Arial" w:hAnsi="Arial" w:cs="Arial"/>
                <w:sz w:val="20"/>
                <w:lang w:eastAsia="en-US"/>
              </w:rPr>
              <w:t>W</w:t>
            </w:r>
            <w:r w:rsidRPr="002742D4">
              <w:rPr>
                <w:rFonts w:ascii="Arial" w:hAnsi="Arial" w:cs="Arial"/>
                <w:sz w:val="20"/>
                <w:lang w:eastAsia="en-US"/>
              </w:rPr>
              <w:t>/942/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ЦДМ-ТД 70</w:t>
            </w:r>
            <w:r w:rsidRPr="006275F1">
              <w:rPr>
                <w:rFonts w:ascii="Arial" w:hAnsi="Arial" w:cs="Arial"/>
                <w:sz w:val="20"/>
                <w:lang w:eastAsia="en-US"/>
              </w:rPr>
              <w:t>W</w:t>
            </w:r>
            <w:r w:rsidRPr="002742D4">
              <w:rPr>
                <w:rFonts w:ascii="Arial" w:hAnsi="Arial" w:cs="Arial"/>
                <w:sz w:val="20"/>
                <w:lang w:eastAsia="en-US"/>
              </w:rPr>
              <w:t>/830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ЦДМ-ТД 70</w:t>
            </w:r>
            <w:r w:rsidRPr="006275F1">
              <w:rPr>
                <w:rFonts w:ascii="Arial" w:hAnsi="Arial" w:cs="Arial"/>
                <w:sz w:val="20"/>
                <w:lang w:eastAsia="en-US"/>
              </w:rPr>
              <w:t>W</w:t>
            </w:r>
            <w:r w:rsidRPr="002742D4">
              <w:rPr>
                <w:rFonts w:ascii="Arial" w:hAnsi="Arial" w:cs="Arial"/>
                <w:sz w:val="20"/>
                <w:lang w:eastAsia="en-US"/>
              </w:rPr>
              <w:t>/942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ЦДО-ТТ 100</w:t>
            </w:r>
            <w:r w:rsidRPr="006275F1">
              <w:rPr>
                <w:rFonts w:ascii="Arial" w:hAnsi="Arial" w:cs="Arial"/>
                <w:sz w:val="20"/>
                <w:lang w:eastAsia="en-US"/>
              </w:rPr>
              <w:t>W</w:t>
            </w:r>
            <w:r w:rsidRPr="002742D4">
              <w:rPr>
                <w:rFonts w:ascii="Arial" w:hAnsi="Arial" w:cs="Arial"/>
                <w:sz w:val="20"/>
                <w:lang w:eastAsia="en-US"/>
              </w:rPr>
              <w:t>/828/Е40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ЦДО-ТТ 150</w:t>
            </w:r>
            <w:r w:rsidRPr="006275F1">
              <w:rPr>
                <w:rFonts w:ascii="Arial" w:hAnsi="Arial" w:cs="Arial"/>
                <w:sz w:val="20"/>
                <w:lang w:eastAsia="en-US"/>
              </w:rPr>
              <w:t>W</w:t>
            </w:r>
            <w:r w:rsidRPr="002742D4">
              <w:rPr>
                <w:rFonts w:ascii="Arial" w:hAnsi="Arial" w:cs="Arial"/>
                <w:sz w:val="20"/>
                <w:lang w:eastAsia="en-US"/>
              </w:rPr>
              <w:t>/828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ЦДО-ТТ 250</w:t>
            </w:r>
            <w:r w:rsidRPr="006275F1">
              <w:rPr>
                <w:rFonts w:ascii="Arial" w:hAnsi="Arial" w:cs="Arial"/>
                <w:sz w:val="20"/>
                <w:lang w:eastAsia="en-US"/>
              </w:rPr>
              <w:t>W</w:t>
            </w:r>
            <w:r w:rsidRPr="002742D4">
              <w:rPr>
                <w:rFonts w:ascii="Arial" w:hAnsi="Arial" w:cs="Arial"/>
                <w:sz w:val="20"/>
                <w:lang w:eastAsia="en-US"/>
              </w:rPr>
              <w:t>/828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ЦДО-ТТ 70</w:t>
            </w:r>
            <w:r w:rsidRPr="006275F1">
              <w:rPr>
                <w:rFonts w:ascii="Arial" w:hAnsi="Arial" w:cs="Arial"/>
                <w:sz w:val="20"/>
                <w:lang w:eastAsia="en-US"/>
              </w:rPr>
              <w:t>W</w:t>
            </w:r>
            <w:r w:rsidRPr="002742D4">
              <w:rPr>
                <w:rFonts w:ascii="Arial" w:hAnsi="Arial" w:cs="Arial"/>
                <w:sz w:val="20"/>
                <w:lang w:eastAsia="en-US"/>
              </w:rPr>
              <w:t>/828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ДУЛУ</w:t>
            </w:r>
            <w:r w:rsidRPr="006275F1">
              <w:rPr>
                <w:rFonts w:ascii="Arial" w:hAnsi="Arial" w:cs="Arial"/>
                <w:sz w:val="20"/>
                <w:lang w:eastAsia="en-US"/>
              </w:rPr>
              <w:t>X</w:t>
            </w:r>
            <w:r w:rsidRPr="002742D4">
              <w:rPr>
                <w:rFonts w:ascii="Arial" w:hAnsi="Arial" w:cs="Arial"/>
                <w:sz w:val="20"/>
                <w:lang w:eastAsia="en-US"/>
              </w:rPr>
              <w:t xml:space="preserve"> Л 36</w:t>
            </w:r>
            <w:r w:rsidRPr="006275F1">
              <w:rPr>
                <w:rFonts w:ascii="Arial" w:hAnsi="Arial" w:cs="Arial"/>
                <w:sz w:val="20"/>
                <w:lang w:eastAsia="en-US"/>
              </w:rPr>
              <w:t>W</w:t>
            </w:r>
            <w:r w:rsidRPr="002742D4">
              <w:rPr>
                <w:rFonts w:ascii="Arial" w:hAnsi="Arial" w:cs="Arial"/>
                <w:sz w:val="20"/>
                <w:lang w:eastAsia="en-US"/>
              </w:rPr>
              <w:t>/830 2Г11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ФЛУО 18W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ФЛУО 36W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ФЛУО 36W/940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ФЛУО 58W/830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ХЦИ-ТТ 250</w:t>
            </w:r>
            <w:r w:rsidRPr="006275F1">
              <w:rPr>
                <w:rFonts w:ascii="Arial" w:hAnsi="Arial" w:cs="Arial"/>
                <w:sz w:val="20"/>
                <w:lang w:eastAsia="en-US"/>
              </w:rPr>
              <w:t>W</w:t>
            </w:r>
            <w:r w:rsidRPr="002742D4">
              <w:rPr>
                <w:rFonts w:ascii="Arial" w:hAnsi="Arial" w:cs="Arial"/>
                <w:sz w:val="20"/>
                <w:lang w:eastAsia="en-US"/>
              </w:rPr>
              <w:t>/828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ХГ(ХПЛ-Н)125</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ХГ(ХПЛ-Н)250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ХГ(ХПЛ-Н)400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ХИЕ 100</w:t>
            </w:r>
            <w:r w:rsidRPr="006275F1">
              <w:rPr>
                <w:rFonts w:ascii="Arial" w:hAnsi="Arial" w:cs="Arial"/>
                <w:sz w:val="20"/>
                <w:lang w:eastAsia="en-US"/>
              </w:rPr>
              <w:t>W</w:t>
            </w:r>
            <w:r w:rsidRPr="002742D4">
              <w:rPr>
                <w:rFonts w:ascii="Arial" w:hAnsi="Arial" w:cs="Arial"/>
                <w:sz w:val="20"/>
                <w:lang w:eastAsia="en-US"/>
              </w:rPr>
              <w:t xml:space="preserve"> Н</w:t>
            </w:r>
            <w:r w:rsidRPr="006275F1">
              <w:rPr>
                <w:rFonts w:ascii="Arial" w:hAnsi="Arial" w:cs="Arial"/>
                <w:sz w:val="20"/>
                <w:lang w:eastAsia="en-US"/>
              </w:rPr>
              <w:t>W</w:t>
            </w:r>
            <w:r w:rsidRPr="002742D4">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ХПИТ 1000W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ХПИТ 2000W 380В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ХПИТ 250</w:t>
            </w:r>
            <w:r w:rsidRPr="006275F1">
              <w:rPr>
                <w:rFonts w:ascii="Arial" w:hAnsi="Arial" w:cs="Arial"/>
                <w:sz w:val="20"/>
                <w:lang w:eastAsia="en-US"/>
              </w:rPr>
              <w:t>W</w:t>
            </w:r>
            <w:r w:rsidRPr="002742D4">
              <w:rPr>
                <w:rFonts w:ascii="Arial" w:hAnsi="Arial" w:cs="Arial"/>
                <w:sz w:val="20"/>
                <w:lang w:eastAsia="en-US"/>
              </w:rPr>
              <w:t xml:space="preserve"> ПЛУС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849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ХПИТ 400</w:t>
            </w:r>
            <w:r w:rsidRPr="006275F1">
              <w:rPr>
                <w:rFonts w:ascii="Arial" w:hAnsi="Arial" w:cs="Arial"/>
                <w:sz w:val="20"/>
                <w:lang w:eastAsia="en-US"/>
              </w:rPr>
              <w:t>W</w:t>
            </w:r>
            <w:r w:rsidRPr="002742D4">
              <w:rPr>
                <w:rFonts w:ascii="Arial" w:hAnsi="Arial" w:cs="Arial"/>
                <w:sz w:val="20"/>
                <w:lang w:eastAsia="en-US"/>
              </w:rPr>
              <w:t xml:space="preserve"> ПЛУС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w:t>
            </w:r>
            <w:r w:rsidRPr="006275F1">
              <w:rPr>
                <w:rFonts w:ascii="Arial" w:hAnsi="Arial" w:cs="Arial"/>
                <w:sz w:val="20"/>
                <w:lang w:eastAsia="en-US"/>
              </w:rPr>
              <w:t>Q</w:t>
            </w:r>
            <w:r w:rsidRPr="002742D4">
              <w:rPr>
                <w:rFonts w:ascii="Arial" w:hAnsi="Arial" w:cs="Arial"/>
                <w:sz w:val="20"/>
                <w:lang w:eastAsia="en-US"/>
              </w:rPr>
              <w:t>И-Е 100</w:t>
            </w:r>
            <w:r w:rsidRPr="006275F1">
              <w:rPr>
                <w:rFonts w:ascii="Arial" w:hAnsi="Arial" w:cs="Arial"/>
                <w:sz w:val="20"/>
                <w:lang w:eastAsia="en-US"/>
              </w:rPr>
              <w:t>W</w:t>
            </w:r>
            <w:r w:rsidRPr="002742D4">
              <w:rPr>
                <w:rFonts w:ascii="Arial" w:hAnsi="Arial" w:cs="Arial"/>
                <w:sz w:val="20"/>
                <w:lang w:eastAsia="en-US"/>
              </w:rPr>
              <w:t>/НДЛ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w:t>
            </w:r>
            <w:r w:rsidRPr="006275F1">
              <w:rPr>
                <w:rFonts w:ascii="Arial" w:hAnsi="Arial" w:cs="Arial"/>
                <w:sz w:val="20"/>
                <w:lang w:eastAsia="en-US"/>
              </w:rPr>
              <w:t>Q</w:t>
            </w:r>
            <w:r w:rsidRPr="002742D4">
              <w:rPr>
                <w:rFonts w:ascii="Arial" w:hAnsi="Arial" w:cs="Arial"/>
                <w:sz w:val="20"/>
                <w:lang w:eastAsia="en-US"/>
              </w:rPr>
              <w:t>И-Е 150</w:t>
            </w:r>
            <w:r w:rsidRPr="006275F1">
              <w:rPr>
                <w:rFonts w:ascii="Arial" w:hAnsi="Arial" w:cs="Arial"/>
                <w:sz w:val="20"/>
                <w:lang w:eastAsia="en-US"/>
              </w:rPr>
              <w:t>W</w:t>
            </w:r>
            <w:r w:rsidRPr="002742D4">
              <w:rPr>
                <w:rFonts w:ascii="Arial" w:hAnsi="Arial" w:cs="Arial"/>
                <w:sz w:val="20"/>
                <w:lang w:eastAsia="en-US"/>
              </w:rPr>
              <w:t>/НДЛ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ХСД 575</w:t>
            </w:r>
            <w:r w:rsidRPr="006275F1">
              <w:rPr>
                <w:rFonts w:ascii="Arial" w:hAnsi="Arial" w:cs="Arial"/>
                <w:sz w:val="20"/>
                <w:lang w:eastAsia="en-US"/>
              </w:rPr>
              <w:t>W</w:t>
            </w:r>
            <w:r w:rsidRPr="002742D4">
              <w:rPr>
                <w:rFonts w:ascii="Arial" w:hAnsi="Arial" w:cs="Arial"/>
                <w:sz w:val="20"/>
                <w:lang w:eastAsia="en-US"/>
              </w:rPr>
              <w:t>/72 7200К Г</w:t>
            </w:r>
            <w:r w:rsidRPr="006275F1">
              <w:rPr>
                <w:rFonts w:ascii="Arial" w:hAnsi="Arial" w:cs="Arial"/>
                <w:sz w:val="20"/>
                <w:lang w:eastAsia="en-US"/>
              </w:rPr>
              <w:t>X</w:t>
            </w:r>
            <w:r w:rsidRPr="002742D4">
              <w:rPr>
                <w:rFonts w:ascii="Arial" w:hAnsi="Arial" w:cs="Arial"/>
                <w:sz w:val="20"/>
                <w:lang w:eastAsia="en-US"/>
              </w:rPr>
              <w:t>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ЛЕД ПАР-38 16W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МХН-ТД 150</w:t>
            </w:r>
            <w:r w:rsidRPr="006275F1">
              <w:rPr>
                <w:rFonts w:ascii="Arial" w:hAnsi="Arial" w:cs="Arial"/>
                <w:sz w:val="20"/>
                <w:lang w:eastAsia="en-US"/>
              </w:rPr>
              <w:t>W</w:t>
            </w:r>
            <w:r w:rsidRPr="002742D4">
              <w:rPr>
                <w:rFonts w:ascii="Arial" w:hAnsi="Arial" w:cs="Arial"/>
                <w:sz w:val="20"/>
                <w:lang w:eastAsia="en-US"/>
              </w:rPr>
              <w:t>/842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МХН-ТД 250</w:t>
            </w:r>
            <w:r w:rsidRPr="006275F1">
              <w:rPr>
                <w:rFonts w:ascii="Arial" w:hAnsi="Arial" w:cs="Arial"/>
                <w:sz w:val="20"/>
                <w:lang w:eastAsia="en-US"/>
              </w:rPr>
              <w:t>W</w:t>
            </w:r>
            <w:r w:rsidRPr="002742D4">
              <w:rPr>
                <w:rFonts w:ascii="Arial" w:hAnsi="Arial" w:cs="Arial"/>
                <w:sz w:val="20"/>
                <w:lang w:eastAsia="en-US"/>
              </w:rPr>
              <w:t>/842 ФЦ2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МХН-ТД 70</w:t>
            </w:r>
            <w:r w:rsidRPr="006275F1">
              <w:rPr>
                <w:rFonts w:ascii="Arial" w:hAnsi="Arial" w:cs="Arial"/>
                <w:sz w:val="20"/>
                <w:lang w:eastAsia="en-US"/>
              </w:rPr>
              <w:t>W</w:t>
            </w:r>
            <w:r w:rsidRPr="002742D4">
              <w:rPr>
                <w:rFonts w:ascii="Arial" w:hAnsi="Arial" w:cs="Arial"/>
                <w:sz w:val="20"/>
                <w:lang w:eastAsia="en-US"/>
              </w:rPr>
              <w:t>/842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МЛ 160W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МЛ 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859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МСД 700W Г22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860</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НА ХГ ФРЕЕ 600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ПАР 30 ЦДМ-Р 70</w:t>
            </w:r>
            <w:r w:rsidRPr="006275F1">
              <w:rPr>
                <w:rFonts w:ascii="Arial" w:hAnsi="Arial" w:cs="Arial"/>
                <w:sz w:val="20"/>
                <w:lang w:eastAsia="en-US"/>
              </w:rPr>
              <w:t>W</w:t>
            </w:r>
            <w:r w:rsidRPr="002742D4">
              <w:rPr>
                <w:rFonts w:ascii="Arial" w:hAnsi="Arial" w:cs="Arial"/>
                <w:sz w:val="20"/>
                <w:lang w:eastAsia="en-US"/>
              </w:rPr>
              <w:t>/830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862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ПАР 38 100W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jc w:val="right"/>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ПАР 38 120W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ПЛ-Ц 26</w:t>
            </w:r>
            <w:r w:rsidRPr="006275F1">
              <w:rPr>
                <w:rFonts w:ascii="Arial" w:hAnsi="Arial" w:cs="Arial"/>
                <w:sz w:val="20"/>
                <w:lang w:eastAsia="en-US"/>
              </w:rPr>
              <w:t>W</w:t>
            </w:r>
            <w:r w:rsidRPr="002742D4">
              <w:rPr>
                <w:rFonts w:ascii="Arial" w:hAnsi="Arial" w:cs="Arial"/>
                <w:sz w:val="20"/>
                <w:lang w:eastAsia="en-US"/>
              </w:rPr>
              <w:t>/840/2П Г24д3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ПЛ-Е 23</w:t>
            </w:r>
            <w:r w:rsidRPr="006275F1">
              <w:rPr>
                <w:rFonts w:ascii="Arial" w:hAnsi="Arial" w:cs="Arial"/>
                <w:sz w:val="20"/>
                <w:lang w:eastAsia="en-US"/>
              </w:rPr>
              <w:t>W</w:t>
            </w:r>
            <w:r w:rsidRPr="002742D4">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ПЛ-Е ПОЛАР 15</w:t>
            </w:r>
            <w:r w:rsidRPr="006275F1">
              <w:rPr>
                <w:rFonts w:ascii="Arial" w:hAnsi="Arial" w:cs="Arial"/>
                <w:sz w:val="20"/>
                <w:lang w:eastAsia="en-US"/>
              </w:rPr>
              <w:t>W</w:t>
            </w:r>
            <w:r w:rsidRPr="002742D4">
              <w:rPr>
                <w:rFonts w:ascii="Arial" w:hAnsi="Arial" w:cs="Arial"/>
                <w:sz w:val="20"/>
                <w:lang w:eastAsia="en-US"/>
              </w:rPr>
              <w:t>/827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ПЛ-Е ПОЛАР 20</w:t>
            </w:r>
            <w:r w:rsidRPr="006275F1">
              <w:rPr>
                <w:rFonts w:ascii="Arial" w:hAnsi="Arial" w:cs="Arial"/>
                <w:sz w:val="20"/>
                <w:lang w:eastAsia="en-US"/>
              </w:rPr>
              <w:t>W</w:t>
            </w:r>
            <w:r w:rsidRPr="002742D4">
              <w:rPr>
                <w:rFonts w:ascii="Arial" w:hAnsi="Arial" w:cs="Arial"/>
                <w:sz w:val="20"/>
                <w:lang w:eastAsia="en-US"/>
              </w:rPr>
              <w:t>/827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ПЛ-Л 24W/840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ПЛ-Л 36W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ПЛ-Т МАСТЕР 42</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СД</w:t>
            </w:r>
            <w:r w:rsidRPr="006275F1">
              <w:rPr>
                <w:rFonts w:ascii="Arial" w:hAnsi="Arial" w:cs="Arial"/>
                <w:sz w:val="20"/>
                <w:lang w:eastAsia="en-US"/>
              </w:rPr>
              <w:t>W</w:t>
            </w:r>
            <w:r w:rsidRPr="002742D4">
              <w:rPr>
                <w:rFonts w:ascii="Arial" w:hAnsi="Arial" w:cs="Arial"/>
                <w:sz w:val="20"/>
                <w:lang w:eastAsia="en-US"/>
              </w:rPr>
              <w:t>-Т 100</w:t>
            </w:r>
            <w:r w:rsidRPr="006275F1">
              <w:rPr>
                <w:rFonts w:ascii="Arial" w:hAnsi="Arial" w:cs="Arial"/>
                <w:sz w:val="20"/>
                <w:lang w:eastAsia="en-US"/>
              </w:rPr>
              <w:t>W</w:t>
            </w:r>
            <w:r w:rsidRPr="002742D4">
              <w:rPr>
                <w:rFonts w:ascii="Arial" w:hAnsi="Arial" w:cs="Arial"/>
                <w:sz w:val="20"/>
                <w:lang w:eastAsia="en-US"/>
              </w:rPr>
              <w:t>/825 ПГ12-1 БЕЛИ НАТРИЈУМ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СД</w:t>
            </w:r>
            <w:r w:rsidRPr="006275F1">
              <w:rPr>
                <w:rFonts w:ascii="Arial" w:hAnsi="Arial" w:cs="Arial"/>
                <w:sz w:val="20"/>
                <w:lang w:eastAsia="en-US"/>
              </w:rPr>
              <w:t>W</w:t>
            </w:r>
            <w:r w:rsidRPr="002742D4">
              <w:rPr>
                <w:rFonts w:ascii="Arial" w:hAnsi="Arial" w:cs="Arial"/>
                <w:sz w:val="20"/>
                <w:lang w:eastAsia="en-US"/>
              </w:rPr>
              <w:t>-Т 50</w:t>
            </w:r>
            <w:r w:rsidRPr="006275F1">
              <w:rPr>
                <w:rFonts w:ascii="Arial" w:hAnsi="Arial" w:cs="Arial"/>
                <w:sz w:val="20"/>
                <w:lang w:eastAsia="en-US"/>
              </w:rPr>
              <w:t>W</w:t>
            </w:r>
            <w:r w:rsidRPr="002742D4">
              <w:rPr>
                <w:rFonts w:ascii="Arial" w:hAnsi="Arial" w:cs="Arial"/>
                <w:sz w:val="20"/>
                <w:lang w:eastAsia="en-US"/>
              </w:rPr>
              <w:t xml:space="preserve"> ПГ12-1 БЕЛИ НАТРИЈУМ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СОН-Х 110W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СОН-Х 210</w:t>
            </w:r>
            <w:r w:rsidRPr="006275F1">
              <w:rPr>
                <w:rFonts w:ascii="Arial" w:hAnsi="Arial" w:cs="Arial"/>
                <w:sz w:val="20"/>
                <w:lang w:eastAsia="en-US"/>
              </w:rPr>
              <w:t>W</w:t>
            </w:r>
            <w:r w:rsidRPr="002742D4">
              <w:rPr>
                <w:rFonts w:ascii="Arial" w:hAnsi="Arial" w:cs="Arial"/>
                <w:sz w:val="20"/>
                <w:lang w:eastAsia="en-US"/>
              </w:rPr>
              <w:t xml:space="preserve"> (220</w:t>
            </w:r>
            <w:r w:rsidRPr="006275F1">
              <w:rPr>
                <w:rFonts w:ascii="Arial" w:hAnsi="Arial" w:cs="Arial"/>
                <w:sz w:val="20"/>
                <w:lang w:eastAsia="en-US"/>
              </w:rPr>
              <w:t>W</w:t>
            </w:r>
            <w:r w:rsidRPr="002742D4">
              <w:rPr>
                <w:rFonts w:ascii="Arial" w:hAnsi="Arial" w:cs="Arial"/>
                <w:sz w:val="20"/>
                <w:lang w:eastAsia="en-US"/>
              </w:rPr>
              <w:t>)</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СОН-Х 350W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СОН-Т 1000W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СОН-Т 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СОН-Т 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879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СОН-Т 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СОН-Т 400W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СОН-Т 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МАСТЕР ПИА ПЛУС 100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МАСТЕР ПИА ПЛУС 150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МАСТЕР ПИА ПЛУС 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МАСТЕР ПИА ПЛУС 400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МАСТЕР ПИА ПЛУС 600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МАСТЕР ПИА ПЛУС 70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ПИА ХГ ФРЕЕ 100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889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ПИА ХГ ФРЕЕ 150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ПИА ХГ ФРЕЕ 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 ПИА ХГ ФРЕЕ 400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СОН-ТС ПЛУС (НАВ-ТС ПЛУС) 70</w:t>
            </w:r>
            <w:r w:rsidRPr="006275F1">
              <w:rPr>
                <w:rFonts w:ascii="Arial" w:hAnsi="Arial" w:cs="Arial"/>
                <w:sz w:val="20"/>
                <w:lang w:eastAsia="en-US"/>
              </w:rPr>
              <w:t>W</w:t>
            </w:r>
            <w:r w:rsidRPr="002742D4">
              <w:rPr>
                <w:rFonts w:ascii="Arial" w:hAnsi="Arial" w:cs="Arial"/>
                <w:sz w:val="20"/>
                <w:lang w:eastAsia="en-US"/>
              </w:rPr>
              <w:t xml:space="preserve"> Р</w:t>
            </w:r>
            <w:r w:rsidRPr="006275F1">
              <w:rPr>
                <w:rFonts w:ascii="Arial" w:hAnsi="Arial" w:cs="Arial"/>
                <w:sz w:val="20"/>
                <w:lang w:eastAsia="en-US"/>
              </w:rPr>
              <w:t>X</w:t>
            </w:r>
            <w:r w:rsidRPr="002742D4">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w:t>
            </w:r>
            <w:r w:rsidRPr="006275F1">
              <w:rPr>
                <w:rFonts w:ascii="Arial" w:hAnsi="Arial" w:cs="Arial"/>
                <w:sz w:val="20"/>
                <w:lang w:eastAsia="en-US"/>
              </w:rPr>
              <w:t>X</w:t>
            </w:r>
            <w:r w:rsidRPr="002742D4">
              <w:rPr>
                <w:rFonts w:ascii="Arial" w:hAnsi="Arial" w:cs="Arial"/>
                <w:sz w:val="20"/>
                <w:lang w:eastAsia="en-US"/>
              </w:rPr>
              <w:t>-Е 18</w:t>
            </w:r>
            <w:r w:rsidRPr="006275F1">
              <w:rPr>
                <w:rFonts w:ascii="Arial" w:hAnsi="Arial" w:cs="Arial"/>
                <w:sz w:val="20"/>
                <w:lang w:eastAsia="en-US"/>
              </w:rPr>
              <w:t>W</w:t>
            </w:r>
            <w:r w:rsidRPr="002742D4">
              <w:rPr>
                <w:rFonts w:ascii="Arial" w:hAnsi="Arial" w:cs="Arial"/>
                <w:sz w:val="20"/>
                <w:lang w:eastAsia="en-US"/>
              </w:rPr>
              <w:t xml:space="preserve"> Б</w:t>
            </w:r>
            <w:r w:rsidRPr="006275F1">
              <w:rPr>
                <w:rFonts w:ascii="Arial" w:hAnsi="Arial" w:cs="Arial"/>
                <w:sz w:val="20"/>
                <w:lang w:eastAsia="en-US"/>
              </w:rPr>
              <w:t>Y</w:t>
            </w:r>
            <w:r w:rsidRPr="002742D4">
              <w:rPr>
                <w:rFonts w:ascii="Arial" w:hAnsi="Arial" w:cs="Arial"/>
                <w:sz w:val="20"/>
                <w:lang w:eastAsia="en-US"/>
              </w:rPr>
              <w:t>22 (НА)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СИЈАЛИЦА СО</w:t>
            </w:r>
            <w:r w:rsidRPr="006275F1">
              <w:rPr>
                <w:rFonts w:ascii="Arial" w:hAnsi="Arial" w:cs="Arial"/>
                <w:sz w:val="20"/>
                <w:lang w:eastAsia="en-US"/>
              </w:rPr>
              <w:t>X</w:t>
            </w:r>
            <w:r w:rsidRPr="002742D4">
              <w:rPr>
                <w:rFonts w:ascii="Arial" w:hAnsi="Arial" w:cs="Arial"/>
                <w:sz w:val="20"/>
                <w:lang w:eastAsia="en-US"/>
              </w:rPr>
              <w:t>-Е 36</w:t>
            </w:r>
            <w:r w:rsidRPr="006275F1">
              <w:rPr>
                <w:rFonts w:ascii="Arial" w:hAnsi="Arial" w:cs="Arial"/>
                <w:sz w:val="20"/>
                <w:lang w:eastAsia="en-US"/>
              </w:rPr>
              <w:t>W</w:t>
            </w:r>
            <w:r w:rsidRPr="002742D4">
              <w:rPr>
                <w:rFonts w:ascii="Arial" w:hAnsi="Arial" w:cs="Arial"/>
                <w:sz w:val="20"/>
                <w:lang w:eastAsia="en-US"/>
              </w:rPr>
              <w:t xml:space="preserve"> Б</w:t>
            </w:r>
            <w:r w:rsidRPr="006275F1">
              <w:rPr>
                <w:rFonts w:ascii="Arial" w:hAnsi="Arial" w:cs="Arial"/>
                <w:sz w:val="20"/>
                <w:lang w:eastAsia="en-US"/>
              </w:rPr>
              <w:t>Y</w:t>
            </w:r>
            <w:r w:rsidRPr="002742D4">
              <w:rPr>
                <w:rFonts w:ascii="Arial" w:hAnsi="Arial" w:cs="Arial"/>
                <w:sz w:val="20"/>
                <w:lang w:eastAsia="en-US"/>
              </w:rPr>
              <w:t>22 (НА)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СИЈАЛИЦА ШТЕДНА 24W/860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СИЛИКОН - БАРСИЛ- ГИТ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СИЛУМИНСКА КУТИЈА 100X100X70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СИЛУМИНСКА КУТИЈА 300X200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899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СИЛУМИНСКА КУТИЈА 400X400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СИЛУМИНСКА КУТИЈА СА 4 УВОДНИЦЕ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СИЛУМИНСКА КУТИЈА СА 8 УВОДНИЦА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СКЛОПКА АББ ЕСБ20-20,230ВАЦ-ДЦ,2НО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СКЛОПКА ЦЛ45А 311МН ЗА НА ШИНУ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ЦН 110А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ЦН 40А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ЦН 63А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ЦН 80А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ЦНМ 60-22-220В АЦ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ФИД 40/05А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910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СКЛОПКА ФИД 63/0,5А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СКЛОПКА ЗА ОРМАН Ј.О. РЕВ 50А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СКЛОПКА ЗА ОРМАН Ј.О. РОЦ 125А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СКЛОПКА ЗА ОРМАН Ј.О. РОЦ 80А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СОНДА ЗА УЗЕМЉЕЊЕ  ПОЦИНКОВАНА 3М/ФИ60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СОНДА ЗА УЗЕМЉЕЊЕ  ПОЦИНКОВАНА1,5М/ФИ60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СОНДА ЗА УЗЕМЉЕЊЕ ФИ 60-1,5 М ПОЦИНКОВАНА (комП.СА ШЕЛНОМ)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СПОЈНИЦА КАБЛ. ТОПЛОСКУПЉАЈУЦА ЗА КСТС 4</w:t>
            </w:r>
            <w:r w:rsidRPr="006275F1">
              <w:rPr>
                <w:rFonts w:ascii="Arial" w:hAnsi="Arial" w:cs="Arial"/>
                <w:sz w:val="20"/>
                <w:lang w:eastAsia="en-US"/>
              </w:rPr>
              <w:t>X</w:t>
            </w:r>
            <w:r w:rsidRPr="002742D4">
              <w:rPr>
                <w:rFonts w:ascii="Arial" w:hAnsi="Arial" w:cs="Arial"/>
                <w:sz w:val="20"/>
                <w:lang w:eastAsia="en-US"/>
              </w:rPr>
              <w:t>16-50ММ2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СПОЈНИЦА КАБЛ. ТОПЛОСКУПЉАЈУЦА ЗА КСТС 4</w:t>
            </w:r>
            <w:r w:rsidRPr="006275F1">
              <w:rPr>
                <w:rFonts w:ascii="Arial" w:hAnsi="Arial" w:cs="Arial"/>
                <w:sz w:val="20"/>
                <w:lang w:eastAsia="en-US"/>
              </w:rPr>
              <w:t>X</w:t>
            </w:r>
            <w:r w:rsidRPr="002742D4">
              <w:rPr>
                <w:rFonts w:ascii="Arial" w:hAnsi="Arial" w:cs="Arial"/>
                <w:sz w:val="20"/>
                <w:lang w:eastAsia="en-US"/>
              </w:rPr>
              <w:t>25-50ММ2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919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СПОЈНИЦА КАБЛ. ТОПЛОСКУПЉАЈУЦА ЗА КСТС 4</w:t>
            </w:r>
            <w:r w:rsidRPr="006275F1">
              <w:rPr>
                <w:rFonts w:ascii="Arial" w:hAnsi="Arial" w:cs="Arial"/>
                <w:sz w:val="20"/>
                <w:lang w:eastAsia="en-US"/>
              </w:rPr>
              <w:t>X</w:t>
            </w:r>
            <w:r w:rsidRPr="002742D4">
              <w:rPr>
                <w:rFonts w:ascii="Arial" w:hAnsi="Arial" w:cs="Arial"/>
                <w:sz w:val="20"/>
                <w:lang w:eastAsia="en-US"/>
              </w:rPr>
              <w:t>6-25ММ2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СПОЈНИЦА КАБЛ. ТОПЛОСКУПЉАЈУЦА ЗА ТСКС 1КВ 4</w:t>
            </w:r>
            <w:r w:rsidRPr="006275F1">
              <w:rPr>
                <w:rFonts w:ascii="Arial" w:hAnsi="Arial" w:cs="Arial"/>
                <w:sz w:val="20"/>
                <w:lang w:eastAsia="en-US"/>
              </w:rPr>
              <w:t>X</w:t>
            </w:r>
            <w:r w:rsidRPr="002742D4">
              <w:rPr>
                <w:rFonts w:ascii="Arial" w:hAnsi="Arial" w:cs="Arial"/>
                <w:sz w:val="20"/>
                <w:lang w:eastAsia="en-US"/>
              </w:rPr>
              <w:t>95-300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СПОЈНИЦА КАБЛ.ТЕРМОСКУПЉАЈУЋА ЗА КСТС 4</w:t>
            </w:r>
            <w:r w:rsidRPr="006275F1">
              <w:rPr>
                <w:rFonts w:ascii="Arial" w:hAnsi="Arial" w:cs="Arial"/>
                <w:sz w:val="20"/>
                <w:lang w:eastAsia="en-US"/>
              </w:rPr>
              <w:t>X</w:t>
            </w:r>
            <w:r w:rsidRPr="002742D4">
              <w:rPr>
                <w:rFonts w:ascii="Arial" w:hAnsi="Arial" w:cs="Arial"/>
                <w:sz w:val="20"/>
                <w:lang w:eastAsia="en-US"/>
              </w:rPr>
              <w:t>70-150ММ2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СПОЈНИЦА УНИВЕРЗАЛНА ИЗОЛОВАНА ФИДОС 1,5-6/35-70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СПОЈНИЦА УНИВЕРЗАЛНА ИЗОЛОВАНА ФИДОС 16-35/35-70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СПОЈНИЦА ЗА ОКИТЕН ЦРЕВО ФИ 40 (5/4)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СПОЈНИЦА ЗАТЕЗНА 170708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СПРЕЈ БЕЛИ 400МЛ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СПРЕЈ БОЈА ЦРНА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СПРЕЈ БОЈА ЦРВЕНА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СПРЕЈ WД-40 200МЛ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СРЕДСТВО ЗА ИНТЕЗИВНО ЧИШЋЕЊЕ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СРЕДСТВО ЗА ЗАШТИТУ ОД ВЛАГЕ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СТАКЛО АРМАТУРЕ Ф-200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СТАКЛО БИСТРО 200W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СТАКЛО КАЉЕНО ЗА ТЕРРУ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СТАКЛО ЗА РЕФЛЕКТОР РТ2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СТАКЛО ЗА РЕФЛЕКТОР РТ3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СТАРТЕР С10 25-65W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СТАРТЕР С2 4-22W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939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СТЕГА ЗА ЧЕЛИЧНО УЖЕ ФИ 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СТЕГА ЗА ЧЕЛИЧНО УЖЕ ФИ 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СТЕГА ЗА ЧЕЛИЧНО УЖЕ ФИ 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СТЕГА ЗА ЧЕЛИЧНО УЖЕ ФИ 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СТЕГА ЗА ЧЕЛИЧНО УЖЕ ФИ 6,5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СТЕГА ЗА ЧЕЛИЧНО УЖЕ ФИ 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ИОС 1 (ДПЗ-КЛЕМА)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ИОС 5 (ДПЗ-КЛЕМА) 15/10-16/95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СТЕЗАЉКА ИЗОЛОВАНА ФИДОС (ДПЗ ВЕЦА) ВОДООТПОРНА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НОСЕЋА 122310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СТРУЈНА АЛЦУ 16-70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СТРУЈНА АЛЦУ 6-35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951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СТРУЈНА УНИМАX АЛ 10-95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УГАОНА 70ММ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УНИМАX АЛ 6-35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УНИМАX АЛ 6-50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УНИМАX ЦУ 6-35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УНИМАX ЦУ 6-50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ЗА 4X16ММ ПРОЛАЗНА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СТЕЗАЉКА ЗАТЕЗНА 70ММ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959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СТЕЗАЉКА ЗАТЕЗНА ЗА СКС 4</w:t>
            </w:r>
            <w:r w:rsidRPr="006275F1">
              <w:rPr>
                <w:rFonts w:ascii="Arial" w:hAnsi="Arial" w:cs="Arial"/>
                <w:sz w:val="20"/>
                <w:lang w:eastAsia="en-US"/>
              </w:rPr>
              <w:t>X</w:t>
            </w:r>
            <w:r w:rsidRPr="002742D4">
              <w:rPr>
                <w:rFonts w:ascii="Arial" w:hAnsi="Arial" w:cs="Arial"/>
                <w:sz w:val="20"/>
                <w:lang w:eastAsia="en-US"/>
              </w:rPr>
              <w:t>16 ММ2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СТРЕМЕН Р135/140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СТРЕМЕН Р-170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СТРЕМЕН Р220/300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10М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10М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10М ЗН МЕТАЛНИ ОСМОУГАОНИ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10М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11,6М МЕТАЛНИ СЕГМЕНТНИ УКОПАВАЈУЋИ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11М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969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11М ЗН МЕТАЛНИ ОСМОУГАОНИ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11М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12М ЗН МЕТАЛНИ КОНУСНИ ОСМОУГАОНИ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12М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12М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13М ЗН МЕТАЛНИ КОНУСНИ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13М ЗН ОСМОУГАОНИ КОНУСНИ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4,5М МЕТАЛНИ КОНУСНИ ОСМОУГАОНИ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4,5М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4,5М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979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4,5М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4М ЗН МЕТАЛНИ КОНУСНИ СА АНКЕРОМ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4М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5М ЗН МЕТАЛНИ КОНУСНИ ОСМОУГАОНИ СА АНКЕРОМ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5М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5М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6М МЕТАЛНИ СА КОНЗОЛОМ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6М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6М ЗН МЕТАЛНИ ОСМОУГАОНИ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988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6М ЗН МЕТАЛНИ СЕГМЕНТНИ СА АНКЕР-КОРПОМ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989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7М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990</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7М ЗН МЕТАЛНИ ОСМОУГАОНИ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991</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7М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8М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8М ЗН МЕТАЛНИ ДВОСЕГМЕНТНИ СА АНКЕР-КОРПОМ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8М ЗН МЕТАЛНИ КОНУСНИ ОСМОУГАОНИ СА АНКЕРОМ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8М ЗН МЕТАЛНИ КОНУСНИ СА АНКЕРОМ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8М ЗН МЕТАЛНИ ТРОСЕГМЕНТНИ СА АНКЕР-КОРПОМ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997</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9М ЗН МЕТАЛНИ КОНУСНИ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998</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9М ЗН МЕТАЛНИ СЕГМЕНТНИ СА АНКЕР КОРПОМ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999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БЕТОНСКИ ЗА ОБЕЛЕЖАВАЊЕ ТРАСЕ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ДЕКОРАТИВНИ "ЦВЕТНИ ТРГ"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ДЕКОРАТИВНИ 4М ТРИГОН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1002</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ДЕКОРАТИВНИ 4М ТРИГОН У комПЛЕТУ СА ЛИРОМ "ЛУК" И СВЕТИЉком НАЦИОН 2/100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ДЕКОРАТИВНИ ЦЕНТРАЛ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ДЕКОРАТИВНИ КОШУТЊАК Х4,5М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ДЕКОРАТИВНИ КШ СА КОНЗОЛОМ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ДЕКОРАТИВНИ МАЊЕЖ</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ДЕКОРАТИВНИ СИНГИДУНУМ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ДЕКОРАТИВНИ ВШ</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ГАРДОШ Х=4М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ГЕМА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ГЕМА  Х-86ЦМ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КАЛЕМЕГДАН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КНЕЗ МИХАЈЛОВА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МОДУЛО комПЛЕТ 20М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ПЛАТО+СВЕТИЉКА ТАМИШ</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СКАДАРЛИЈА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ТЕРАЗИЈЕ СА 1 НОСАЧЕМ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ТЕРАЗИЈЕ СА 5 НОСАЧА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2742D4"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1019</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 ТХ</w:t>
            </w:r>
            <w:r w:rsidRPr="006275F1">
              <w:rPr>
                <w:rFonts w:ascii="Arial" w:hAnsi="Arial" w:cs="Arial"/>
                <w:sz w:val="20"/>
                <w:lang w:eastAsia="en-US"/>
              </w:rPr>
              <w:t>Y</w:t>
            </w:r>
            <w:r w:rsidRPr="002742D4">
              <w:rPr>
                <w:rFonts w:ascii="Arial" w:hAnsi="Arial" w:cs="Arial"/>
                <w:sz w:val="20"/>
                <w:lang w:eastAsia="en-US"/>
              </w:rPr>
              <w:t>ЛИА ТИП "Г" Х=6,2М/4,2М</w:t>
            </w:r>
          </w:p>
        </w:tc>
        <w:tc>
          <w:tcPr>
            <w:tcW w:w="81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6275F1">
              <w:rPr>
                <w:rFonts w:ascii="Arial" w:hAnsi="Arial" w:cs="Arial"/>
                <w:sz w:val="20"/>
                <w:lang w:eastAsia="en-US"/>
              </w:rPr>
              <w:t> </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 ЗЕМУН ДЕКОРАТИВНИ 4М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СТУБИЋ БЕТОНСКИ 10X10X250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СТУБИЋ ДЕКОРАТИВНИ Х=0,4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1023</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СТУБИЋ Х=0,5М ЗА ДВЕ СВЕТИЉКЕ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1024</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СТУБИЋ Х=0,5М ЗА ЈЕДНУ СВЕТИЉКУ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1025</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СТУБИЋ Х=3М ЗА ДВЕ СВЕТИЉКЕ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1026</w:t>
            </w:r>
          </w:p>
        </w:tc>
        <w:tc>
          <w:tcPr>
            <w:tcW w:w="5760" w:type="dxa"/>
            <w:tcBorders>
              <w:top w:val="nil"/>
              <w:left w:val="nil"/>
              <w:bottom w:val="single" w:sz="4" w:space="0" w:color="auto"/>
              <w:right w:val="single" w:sz="4" w:space="0" w:color="auto"/>
            </w:tcBorders>
            <w:shd w:val="clear" w:color="000000" w:fill="FFFFFF"/>
            <w:vAlign w:val="center"/>
          </w:tcPr>
          <w:p w:rsidR="00E10A08" w:rsidRPr="002742D4" w:rsidRDefault="00E10A08" w:rsidP="00E10A08">
            <w:pPr>
              <w:suppressAutoHyphens w:val="0"/>
              <w:rPr>
                <w:rFonts w:ascii="Arial" w:hAnsi="Arial" w:cs="Arial"/>
                <w:sz w:val="20"/>
                <w:lang w:eastAsia="en-US"/>
              </w:rPr>
            </w:pPr>
            <w:r w:rsidRPr="002742D4">
              <w:rPr>
                <w:rFonts w:ascii="Arial" w:hAnsi="Arial" w:cs="Arial"/>
                <w:sz w:val="20"/>
                <w:lang w:eastAsia="en-US"/>
              </w:rPr>
              <w:t>СТУБИЋ Х=3М ЗА ТРИ СВЕТИЉКЕ</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E80BFD">
              <w:rPr>
                <w:rFonts w:ascii="Arial" w:hAnsi="Arial" w:cs="Arial"/>
                <w:sz w:val="20"/>
                <w:lang w:eastAsia="en-US"/>
              </w:rPr>
              <w:t xml:space="preserve">СТУБ-КАНДАЛАБЕР КНЕЗ МИХАЈЛОВА комПЛЕТ СА СВЕТ. </w:t>
            </w:r>
            <w:r w:rsidRPr="006275F1">
              <w:rPr>
                <w:rFonts w:ascii="Arial" w:hAnsi="Arial" w:cs="Arial"/>
                <w:sz w:val="20"/>
                <w:lang w:eastAsia="en-US"/>
              </w:rPr>
              <w:t>И ПОСТАМ.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АДА ХГ 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1029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АДА 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1030</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АГОРА МХ100W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АЛУРА И/100</w:t>
            </w:r>
            <w:r w:rsidRPr="006275F1">
              <w:rPr>
                <w:rFonts w:ascii="Arial" w:hAnsi="Arial" w:cs="Arial"/>
                <w:sz w:val="20"/>
                <w:lang w:eastAsia="en-US"/>
              </w:rPr>
              <w:t>W</w:t>
            </w:r>
            <w:r w:rsidRPr="00E80BFD">
              <w:rPr>
                <w:rFonts w:ascii="Arial" w:hAnsi="Arial" w:cs="Arial"/>
                <w:sz w:val="20"/>
                <w:lang w:eastAsia="en-US"/>
              </w:rPr>
              <w:t>/1584/Е40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АЛУРА И/150/1577/Г12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АЛУРА Н/70W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АНИМА 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АРАМИС И/100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АРАМИС И/150/1640/Е40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1037</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АРАМИС Н/100</w:t>
            </w:r>
            <w:r w:rsidRPr="006275F1">
              <w:rPr>
                <w:rFonts w:ascii="Arial" w:hAnsi="Arial" w:cs="Arial"/>
                <w:sz w:val="20"/>
                <w:lang w:eastAsia="en-US"/>
              </w:rPr>
              <w:t>W</w:t>
            </w:r>
            <w:r w:rsidRPr="00E80BFD">
              <w:rPr>
                <w:rFonts w:ascii="Arial" w:hAnsi="Arial" w:cs="Arial"/>
                <w:sz w:val="20"/>
                <w:lang w:eastAsia="en-US"/>
              </w:rPr>
              <w:t xml:space="preserve"> СА НОСАЧЕМ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1038</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АРАМИС Н/150</w:t>
            </w:r>
            <w:r w:rsidRPr="006275F1">
              <w:rPr>
                <w:rFonts w:ascii="Arial" w:hAnsi="Arial" w:cs="Arial"/>
                <w:sz w:val="20"/>
                <w:lang w:eastAsia="en-US"/>
              </w:rPr>
              <w:t>W</w:t>
            </w:r>
            <w:r w:rsidRPr="00E80BFD">
              <w:rPr>
                <w:rFonts w:ascii="Arial" w:hAnsi="Arial" w:cs="Arial"/>
                <w:sz w:val="20"/>
                <w:lang w:eastAsia="en-US"/>
              </w:rPr>
              <w:t xml:space="preserve"> СА НОСАЧЕМ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АРАМИС Н-100W/1640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АРАМИС Н-150W/1640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1041</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АРАМИС Н-70</w:t>
            </w:r>
            <w:r w:rsidRPr="006275F1">
              <w:rPr>
                <w:rFonts w:ascii="Arial" w:hAnsi="Arial" w:cs="Arial"/>
                <w:sz w:val="20"/>
                <w:lang w:eastAsia="en-US"/>
              </w:rPr>
              <w:t>W</w:t>
            </w:r>
            <w:r w:rsidRPr="00E80BFD">
              <w:rPr>
                <w:rFonts w:ascii="Arial" w:hAnsi="Arial" w:cs="Arial"/>
                <w:sz w:val="20"/>
                <w:lang w:eastAsia="en-US"/>
              </w:rPr>
              <w:t>/1640/Н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АРМАТУРА УГРАДНА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АX-1 ХГ 125W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АX-1 Н/70W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БАКТЕРИЦИДНА 30W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1046</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БАЛКАН И/100/1640/Е40/ВИСЕЋА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1047</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БАЛКАН И/150/1640/Е40/ВИСЕЋА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БАЛКАН И/70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1049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БАЛКАН И/70/1640/Е27 -ВИСЕЋА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БАЛКАН Н/100/1640/ВИСЕЋА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1051</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БАЛКАН Н/100</w:t>
            </w:r>
            <w:r w:rsidRPr="006275F1">
              <w:rPr>
                <w:rFonts w:ascii="Arial" w:hAnsi="Arial" w:cs="Arial"/>
                <w:sz w:val="20"/>
                <w:lang w:eastAsia="en-US"/>
              </w:rPr>
              <w:t>W</w:t>
            </w:r>
            <w:r w:rsidRPr="00E80BFD">
              <w:rPr>
                <w:rFonts w:ascii="Arial" w:hAnsi="Arial" w:cs="Arial"/>
                <w:sz w:val="20"/>
                <w:lang w:eastAsia="en-US"/>
              </w:rPr>
              <w:t>/СТОЈЕЦИ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1052</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ББС713 12</w:t>
            </w:r>
            <w:r w:rsidRPr="006275F1">
              <w:rPr>
                <w:rFonts w:ascii="Arial" w:hAnsi="Arial" w:cs="Arial"/>
                <w:sz w:val="20"/>
                <w:lang w:eastAsia="en-US"/>
              </w:rPr>
              <w:t>x</w:t>
            </w:r>
            <w:r w:rsidRPr="00E80BFD">
              <w:rPr>
                <w:rFonts w:ascii="Arial" w:hAnsi="Arial" w:cs="Arial"/>
                <w:sz w:val="20"/>
                <w:lang w:eastAsia="en-US"/>
              </w:rPr>
              <w:t>ЛЕД-К2/</w:t>
            </w:r>
            <w:r w:rsidRPr="006275F1">
              <w:rPr>
                <w:rFonts w:ascii="Arial" w:hAnsi="Arial" w:cs="Arial"/>
                <w:sz w:val="20"/>
                <w:lang w:eastAsia="en-US"/>
              </w:rPr>
              <w:t>WW</w:t>
            </w:r>
            <w:r w:rsidRPr="00E80BFD">
              <w:rPr>
                <w:rFonts w:ascii="Arial" w:hAnsi="Arial" w:cs="Arial"/>
                <w:sz w:val="20"/>
                <w:lang w:eastAsia="en-US"/>
              </w:rPr>
              <w:t xml:space="preserve"> НБ6 230-240В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ББС713 12</w:t>
            </w:r>
            <w:r w:rsidRPr="006275F1">
              <w:rPr>
                <w:rFonts w:ascii="Arial" w:hAnsi="Arial" w:cs="Arial"/>
                <w:sz w:val="20"/>
                <w:lang w:eastAsia="en-US"/>
              </w:rPr>
              <w:t>x</w:t>
            </w:r>
            <w:r w:rsidRPr="00E80BFD">
              <w:rPr>
                <w:rFonts w:ascii="Arial" w:hAnsi="Arial" w:cs="Arial"/>
                <w:sz w:val="20"/>
                <w:lang w:eastAsia="en-US"/>
              </w:rPr>
              <w:t>ЛЕД-ЛП/</w:t>
            </w:r>
            <w:r w:rsidRPr="006275F1">
              <w:rPr>
                <w:rFonts w:ascii="Arial" w:hAnsi="Arial" w:cs="Arial"/>
                <w:sz w:val="20"/>
                <w:lang w:eastAsia="en-US"/>
              </w:rPr>
              <w:t>WW</w:t>
            </w:r>
            <w:r w:rsidRPr="00E80BFD">
              <w:rPr>
                <w:rFonts w:ascii="Arial" w:hAnsi="Arial" w:cs="Arial"/>
                <w:sz w:val="20"/>
                <w:lang w:eastAsia="en-US"/>
              </w:rPr>
              <w:t xml:space="preserve"> 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1054</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БЦП463 19</w:t>
            </w:r>
            <w:r w:rsidRPr="006275F1">
              <w:rPr>
                <w:rFonts w:ascii="Arial" w:hAnsi="Arial" w:cs="Arial"/>
                <w:sz w:val="20"/>
                <w:lang w:eastAsia="en-US"/>
              </w:rPr>
              <w:t>x</w:t>
            </w:r>
            <w:r w:rsidRPr="00E80BFD">
              <w:rPr>
                <w:rFonts w:ascii="Arial" w:hAnsi="Arial" w:cs="Arial"/>
                <w:sz w:val="20"/>
                <w:lang w:eastAsia="en-US"/>
              </w:rPr>
              <w:t>ЛЕД-ХБ-2700 БК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1055</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БЦП471 36</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-2700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1056</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12</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 xml:space="preserve"> 9 Л305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1057</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12</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-2700 230В комПЛЕТ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1058</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24</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 xml:space="preserve"> 10 Л609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663B0C"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1059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24</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 xml:space="preserve"> 9 Л609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1060</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36</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 xml:space="preserve"> 10 Л609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1061</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48</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 xml:space="preserve"> 9 Л1219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1062</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БЦС419 48</w:t>
            </w:r>
            <w:r w:rsidRPr="006275F1">
              <w:rPr>
                <w:rFonts w:ascii="Arial" w:hAnsi="Arial" w:cs="Arial"/>
                <w:sz w:val="20"/>
                <w:lang w:eastAsia="en-US"/>
              </w:rPr>
              <w:t>x</w:t>
            </w:r>
            <w:r w:rsidRPr="00E80BFD">
              <w:rPr>
                <w:rFonts w:ascii="Arial" w:hAnsi="Arial" w:cs="Arial"/>
                <w:sz w:val="20"/>
                <w:lang w:eastAsia="en-US"/>
              </w:rPr>
              <w:t>ЛЕД-ХБ/</w:t>
            </w:r>
            <w:r w:rsidRPr="006275F1">
              <w:rPr>
                <w:rFonts w:ascii="Arial" w:hAnsi="Arial" w:cs="Arial"/>
                <w:sz w:val="20"/>
                <w:lang w:eastAsia="en-US"/>
              </w:rPr>
              <w:t>WW</w:t>
            </w:r>
            <w:r w:rsidRPr="00E80BFD">
              <w:rPr>
                <w:rFonts w:ascii="Arial" w:hAnsi="Arial" w:cs="Arial"/>
                <w:sz w:val="20"/>
                <w:lang w:eastAsia="en-US"/>
              </w:rPr>
              <w:t>-2700 230В 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БДС100 ЛЕД43-2С/740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Б-ЛУX 1Н/100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Б-ЛУX 1Н/70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Б-ЛУX 2Н/100/1924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БОЛАРД-К ЛЕД/8</w:t>
            </w:r>
            <w:r w:rsidRPr="006275F1">
              <w:rPr>
                <w:rFonts w:ascii="Arial" w:hAnsi="Arial" w:cs="Arial"/>
                <w:sz w:val="20"/>
                <w:lang w:eastAsia="en-US"/>
              </w:rPr>
              <w:t>X</w:t>
            </w:r>
            <w:r w:rsidRPr="00E80BFD">
              <w:rPr>
                <w:rFonts w:ascii="Arial" w:hAnsi="Arial" w:cs="Arial"/>
                <w:sz w:val="20"/>
                <w:lang w:eastAsia="en-US"/>
              </w:rPr>
              <w:t>3</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БОЛЛАРД ПРИЗМА 23</w:t>
            </w:r>
            <w:r w:rsidRPr="006275F1">
              <w:rPr>
                <w:rFonts w:ascii="Arial" w:hAnsi="Arial" w:cs="Arial"/>
                <w:sz w:val="20"/>
                <w:lang w:eastAsia="en-US"/>
              </w:rPr>
              <w:t>W</w:t>
            </w:r>
            <w:r w:rsidRPr="00E80BFD">
              <w:rPr>
                <w:rFonts w:ascii="Arial" w:hAnsi="Arial" w:cs="Arial"/>
                <w:sz w:val="20"/>
                <w:lang w:eastAsia="en-US"/>
              </w:rPr>
              <w:t>/Е27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1069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БОX1 1X18W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1070</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БРОДСКА АРМАТУРА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ЦАЛИПСО МИНИ Н/70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ЦАЛИПСО 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МА</w:t>
            </w:r>
            <w:r w:rsidRPr="006275F1">
              <w:rPr>
                <w:rFonts w:ascii="Arial" w:hAnsi="Arial" w:cs="Arial"/>
                <w:sz w:val="20"/>
                <w:lang w:eastAsia="en-US"/>
              </w:rPr>
              <w:t>X</w:t>
            </w:r>
            <w:r w:rsidRPr="00E80BFD">
              <w:rPr>
                <w:rFonts w:ascii="Arial" w:hAnsi="Arial" w:cs="Arial"/>
                <w:sz w:val="20"/>
                <w:lang w:eastAsia="en-US"/>
              </w:rPr>
              <w:t>И И/400 РАВНО СТАКЛО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1074</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МА</w:t>
            </w:r>
            <w:r w:rsidRPr="006275F1">
              <w:rPr>
                <w:rFonts w:ascii="Arial" w:hAnsi="Arial" w:cs="Arial"/>
                <w:sz w:val="20"/>
                <w:lang w:eastAsia="en-US"/>
              </w:rPr>
              <w:t>X</w:t>
            </w:r>
            <w:r w:rsidRPr="00E80BFD">
              <w:rPr>
                <w:rFonts w:ascii="Arial" w:hAnsi="Arial" w:cs="Arial"/>
                <w:sz w:val="20"/>
                <w:lang w:eastAsia="en-US"/>
              </w:rPr>
              <w:t>И Н/400/РАВНО СТАКЛО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МИДИ 96 ХПЛЕД/6ЛЛМ/5096/Н</w:t>
            </w:r>
            <w:r w:rsidRPr="006275F1">
              <w:rPr>
                <w:rFonts w:ascii="Arial" w:hAnsi="Arial" w:cs="Arial"/>
                <w:sz w:val="20"/>
                <w:lang w:eastAsia="en-US"/>
              </w:rPr>
              <w:t>W</w:t>
            </w:r>
            <w:r w:rsidRPr="00E80BFD">
              <w:rPr>
                <w:rFonts w:ascii="Arial" w:hAnsi="Arial" w:cs="Arial"/>
                <w:sz w:val="20"/>
                <w:lang w:eastAsia="en-US"/>
              </w:rPr>
              <w:t>/ТЦИ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1076</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МИДИ И/150/СТ.НОСАЧ</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1077</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МИДИ И/250/СТ.НОСАЧ</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ЦИТЕА МИДИ Н/100/1523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1079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МИДИ Н/150 - ЗГЛОБНИ НОСАЧ</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1080</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ЦИТЕА МИДИ Н/250/1812/СТ.НОСАЧ</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ЦПС/400 НА 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ЦУБУС И/70W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ДБП522 ЦДМ-Т35</w:t>
            </w:r>
            <w:r w:rsidRPr="006275F1">
              <w:rPr>
                <w:rFonts w:ascii="Arial" w:hAnsi="Arial" w:cs="Arial"/>
                <w:sz w:val="20"/>
                <w:lang w:eastAsia="en-US"/>
              </w:rPr>
              <w:t>W</w:t>
            </w:r>
            <w:r w:rsidRPr="00E80BFD">
              <w:rPr>
                <w:rFonts w:ascii="Arial" w:hAnsi="Arial" w:cs="Arial"/>
                <w:sz w:val="20"/>
                <w:lang w:eastAsia="en-US"/>
              </w:rPr>
              <w:t>/830 ЕП/</w:t>
            </w:r>
            <w:r w:rsidRPr="006275F1">
              <w:rPr>
                <w:rFonts w:ascii="Arial" w:hAnsi="Arial" w:cs="Arial"/>
                <w:sz w:val="20"/>
                <w:lang w:eastAsia="en-US"/>
              </w:rPr>
              <w:t>W</w:t>
            </w:r>
            <w:r w:rsidRPr="00E80BFD">
              <w:rPr>
                <w:rFonts w:ascii="Arial" w:hAnsi="Arial" w:cs="Arial"/>
                <w:sz w:val="20"/>
                <w:lang w:eastAsia="en-US"/>
              </w:rPr>
              <w:t>Б</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ДВП626 ЦДМ-Т70W/930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ЕЛФО ПО</w:t>
            </w:r>
            <w:r w:rsidRPr="006275F1">
              <w:rPr>
                <w:rFonts w:ascii="Arial" w:hAnsi="Arial" w:cs="Arial"/>
                <w:sz w:val="20"/>
                <w:lang w:eastAsia="en-US"/>
              </w:rPr>
              <w:t>W</w:t>
            </w:r>
            <w:r w:rsidRPr="00E80BFD">
              <w:rPr>
                <w:rFonts w:ascii="Arial" w:hAnsi="Arial" w:cs="Arial"/>
                <w:sz w:val="20"/>
                <w:lang w:eastAsia="en-US"/>
              </w:rPr>
              <w:t>ЕР ЛЕД 5</w:t>
            </w:r>
            <w:r w:rsidRPr="006275F1">
              <w:rPr>
                <w:rFonts w:ascii="Arial" w:hAnsi="Arial" w:cs="Arial"/>
                <w:sz w:val="20"/>
                <w:lang w:eastAsia="en-US"/>
              </w:rPr>
              <w:t>X</w:t>
            </w:r>
            <w:r w:rsidRPr="00E80BFD">
              <w:rPr>
                <w:rFonts w:ascii="Arial" w:hAnsi="Arial" w:cs="Arial"/>
                <w:sz w:val="20"/>
                <w:lang w:eastAsia="en-US"/>
              </w:rPr>
              <w:t>3,6</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ЕТНА 258 ДП ФЛУО 2</w:t>
            </w:r>
            <w:r w:rsidRPr="006275F1">
              <w:rPr>
                <w:rFonts w:ascii="Arial" w:hAnsi="Arial" w:cs="Arial"/>
                <w:sz w:val="20"/>
                <w:lang w:eastAsia="en-US"/>
              </w:rPr>
              <w:t>X</w:t>
            </w:r>
            <w:r w:rsidRPr="00E80BFD">
              <w:rPr>
                <w:rFonts w:ascii="Arial" w:hAnsi="Arial" w:cs="Arial"/>
                <w:sz w:val="20"/>
                <w:lang w:eastAsia="en-US"/>
              </w:rPr>
              <w:t>58</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ЕУРОКРИСТАЛ НА 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ЕУРОСТРЕЕТ ЕТ 40/250W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1089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ЕВОЛ С</w:t>
            </w:r>
            <w:r w:rsidRPr="006275F1">
              <w:rPr>
                <w:rFonts w:ascii="Arial" w:hAnsi="Arial" w:cs="Arial"/>
                <w:sz w:val="20"/>
                <w:lang w:eastAsia="en-US"/>
              </w:rPr>
              <w:t>Y</w:t>
            </w:r>
            <w:r w:rsidRPr="00E80BFD">
              <w:rPr>
                <w:rFonts w:ascii="Arial" w:hAnsi="Arial" w:cs="Arial"/>
                <w:sz w:val="20"/>
                <w:lang w:eastAsia="en-US"/>
              </w:rPr>
              <w:t>МС5/Н#АТ60 Р9011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1090</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 xml:space="preserve">СВЕТИЉКА ФЕЊЕР МАЛИ ПЛАФОН </w:t>
            </w:r>
            <w:r w:rsidRPr="006275F1">
              <w:rPr>
                <w:rFonts w:ascii="Arial" w:hAnsi="Arial" w:cs="Arial"/>
                <w:sz w:val="20"/>
                <w:lang w:eastAsia="en-US"/>
              </w:rPr>
              <w:t>W</w:t>
            </w:r>
            <w:r w:rsidRPr="00E80BFD">
              <w:rPr>
                <w:rFonts w:ascii="Arial" w:hAnsi="Arial" w:cs="Arial"/>
                <w:sz w:val="20"/>
                <w:lang w:eastAsia="en-US"/>
              </w:rPr>
              <w:t>О100</w:t>
            </w:r>
            <w:r w:rsidRPr="006275F1">
              <w:rPr>
                <w:rFonts w:ascii="Arial" w:hAnsi="Arial" w:cs="Arial"/>
                <w:sz w:val="20"/>
                <w:lang w:eastAsia="en-US"/>
              </w:rPr>
              <w:t>W</w:t>
            </w:r>
            <w:r w:rsidRPr="00E80BFD">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 xml:space="preserve">СВЕТИЉКА ФЕЊЕР МАЛИ СТУБНИ </w:t>
            </w:r>
            <w:r w:rsidRPr="006275F1">
              <w:rPr>
                <w:rFonts w:ascii="Arial" w:hAnsi="Arial" w:cs="Arial"/>
                <w:sz w:val="20"/>
                <w:lang w:eastAsia="en-US"/>
              </w:rPr>
              <w:t>W</w:t>
            </w:r>
            <w:r w:rsidRPr="00E80BFD">
              <w:rPr>
                <w:rFonts w:ascii="Arial" w:hAnsi="Arial" w:cs="Arial"/>
                <w:sz w:val="20"/>
                <w:lang w:eastAsia="en-US"/>
              </w:rPr>
              <w:t>О100</w:t>
            </w:r>
            <w:r w:rsidRPr="006275F1">
              <w:rPr>
                <w:rFonts w:ascii="Arial" w:hAnsi="Arial" w:cs="Arial"/>
                <w:sz w:val="20"/>
                <w:lang w:eastAsia="en-US"/>
              </w:rPr>
              <w:t>W</w:t>
            </w:r>
            <w:r w:rsidRPr="00E80BFD">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 xml:space="preserve">СВЕТИЉКА ФЕЊЕР МАЛИ ЗИДНИ </w:t>
            </w:r>
            <w:r w:rsidRPr="006275F1">
              <w:rPr>
                <w:rFonts w:ascii="Arial" w:hAnsi="Arial" w:cs="Arial"/>
                <w:sz w:val="20"/>
                <w:lang w:eastAsia="en-US"/>
              </w:rPr>
              <w:t>W</w:t>
            </w:r>
            <w:r w:rsidRPr="00E80BFD">
              <w:rPr>
                <w:rFonts w:ascii="Arial" w:hAnsi="Arial" w:cs="Arial"/>
                <w:sz w:val="20"/>
                <w:lang w:eastAsia="en-US"/>
              </w:rPr>
              <w:t>О100</w:t>
            </w:r>
            <w:r w:rsidRPr="006275F1">
              <w:rPr>
                <w:rFonts w:ascii="Arial" w:hAnsi="Arial" w:cs="Arial"/>
                <w:sz w:val="20"/>
                <w:lang w:eastAsia="en-US"/>
              </w:rPr>
              <w:t>W</w:t>
            </w:r>
            <w:r w:rsidRPr="00E80BFD">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ФЕЊЕР ВЕЛИКИ СТУБНИ Н/100</w:t>
            </w:r>
            <w:r w:rsidRPr="006275F1">
              <w:rPr>
                <w:rFonts w:ascii="Arial" w:hAnsi="Arial" w:cs="Arial"/>
                <w:sz w:val="20"/>
                <w:lang w:eastAsia="en-US"/>
              </w:rPr>
              <w:t>W</w:t>
            </w:r>
            <w:r w:rsidRPr="00E80BFD">
              <w:rPr>
                <w:rFonts w:ascii="Arial" w:hAnsi="Arial" w:cs="Arial"/>
                <w:sz w:val="20"/>
                <w:lang w:eastAsia="en-US"/>
              </w:rPr>
              <w:t xml:space="preserve"> Е27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ФГС 104 ПЛ-Л 36</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ФЛУО 1X8W ПРОТИВПАНИЧНА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ФЛУО 2X36W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ФЛУО 4X18W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ФЛУО 4X36W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1099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ФЛУО. ПАЦИФИЦ ВОДООТПОРНА 2</w:t>
            </w:r>
            <w:r w:rsidRPr="006275F1">
              <w:rPr>
                <w:rFonts w:ascii="Arial" w:hAnsi="Arial" w:cs="Arial"/>
                <w:sz w:val="20"/>
                <w:lang w:eastAsia="en-US"/>
              </w:rPr>
              <w:t>X</w:t>
            </w:r>
            <w:r w:rsidRPr="00E80BFD">
              <w:rPr>
                <w:rFonts w:ascii="Arial" w:hAnsi="Arial" w:cs="Arial"/>
                <w:sz w:val="20"/>
                <w:lang w:eastAsia="en-US"/>
              </w:rPr>
              <w:t>36</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1100</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ФУР</w:t>
            </w:r>
            <w:r w:rsidRPr="006275F1">
              <w:rPr>
                <w:rFonts w:ascii="Arial" w:hAnsi="Arial" w:cs="Arial"/>
                <w:sz w:val="20"/>
                <w:lang w:eastAsia="en-US"/>
              </w:rPr>
              <w:t>Y</w:t>
            </w:r>
            <w:r w:rsidRPr="00E80BFD">
              <w:rPr>
                <w:rFonts w:ascii="Arial" w:hAnsi="Arial" w:cs="Arial"/>
                <w:sz w:val="20"/>
                <w:lang w:eastAsia="en-US"/>
              </w:rPr>
              <w:t>О 1И/150/1956/ЛИРА/СТУБ Х=5м+ФЛО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ФУРYО 1И/70/1956/Г12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ФУР</w:t>
            </w:r>
            <w:r w:rsidRPr="006275F1">
              <w:rPr>
                <w:rFonts w:ascii="Arial" w:hAnsi="Arial" w:cs="Arial"/>
                <w:sz w:val="20"/>
                <w:lang w:eastAsia="en-US"/>
              </w:rPr>
              <w:t>Y</w:t>
            </w:r>
            <w:r w:rsidRPr="00E80BFD">
              <w:rPr>
                <w:rFonts w:ascii="Arial" w:hAnsi="Arial" w:cs="Arial"/>
                <w:sz w:val="20"/>
                <w:lang w:eastAsia="en-US"/>
              </w:rPr>
              <w:t>О 1И/70/1956/ЛИРА/СТУБ Х=5м+ФЛО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ФУРYО 3И/150/1922/Е40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ФУРYО 3Н/150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ФУРYО 3Н/250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ГЕМА И/150</w:t>
            </w:r>
            <w:r w:rsidRPr="006275F1">
              <w:rPr>
                <w:rFonts w:ascii="Arial" w:hAnsi="Arial" w:cs="Arial"/>
                <w:sz w:val="20"/>
                <w:lang w:eastAsia="en-US"/>
              </w:rPr>
              <w:t>W</w:t>
            </w:r>
            <w:r w:rsidRPr="00E80BFD">
              <w:rPr>
                <w:rFonts w:ascii="Arial" w:hAnsi="Arial" w:cs="Arial"/>
                <w:sz w:val="20"/>
                <w:lang w:eastAsia="en-US"/>
              </w:rPr>
              <w:t xml:space="preserve">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ГЕМА Н/70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1108</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ХЕСТИА МИДИ Н/250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1109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ХЕСТИА МИНИ Н/150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ИПСО 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ИПСО 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ИПСО Н/250W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ИСЛА И/100</w:t>
            </w:r>
            <w:r w:rsidRPr="006275F1">
              <w:rPr>
                <w:rFonts w:ascii="Arial" w:hAnsi="Arial" w:cs="Arial"/>
                <w:sz w:val="20"/>
                <w:lang w:eastAsia="en-US"/>
              </w:rPr>
              <w:t>W</w:t>
            </w:r>
            <w:r w:rsidRPr="00E80BFD">
              <w:rPr>
                <w:rFonts w:ascii="Arial" w:hAnsi="Arial" w:cs="Arial"/>
                <w:sz w:val="20"/>
                <w:lang w:eastAsia="en-US"/>
              </w:rPr>
              <w:t xml:space="preserve">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ИСЛА Н/100/1640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ЈАСПЕР И/70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ЈАСПЕР Н/70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КАЛЕМЕГДАН (СИНГИДУНУМ) НА 150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КАЛЕМЕГДАН (СИНГИДУНУМ) НА 250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1119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К-ЛУ</w:t>
            </w:r>
            <w:r w:rsidRPr="006275F1">
              <w:rPr>
                <w:rFonts w:ascii="Arial" w:hAnsi="Arial" w:cs="Arial"/>
                <w:sz w:val="20"/>
                <w:lang w:eastAsia="en-US"/>
              </w:rPr>
              <w:t>X</w:t>
            </w:r>
            <w:r w:rsidRPr="00E80BFD">
              <w:rPr>
                <w:rFonts w:ascii="Arial" w:hAnsi="Arial" w:cs="Arial"/>
                <w:sz w:val="20"/>
                <w:lang w:eastAsia="en-US"/>
              </w:rPr>
              <w:t xml:space="preserve"> 42</w:t>
            </w:r>
            <w:r w:rsidRPr="006275F1">
              <w:rPr>
                <w:rFonts w:ascii="Arial" w:hAnsi="Arial" w:cs="Arial"/>
                <w:sz w:val="20"/>
                <w:lang w:eastAsia="en-US"/>
              </w:rPr>
              <w:t>W</w:t>
            </w:r>
            <w:r w:rsidRPr="00E80BFD">
              <w:rPr>
                <w:rFonts w:ascii="Arial" w:hAnsi="Arial" w:cs="Arial"/>
                <w:sz w:val="20"/>
                <w:lang w:eastAsia="en-US"/>
              </w:rPr>
              <w:t xml:space="preserve"> ПЛ-Т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К-ЛУX И/70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1121</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К-ЛУ</w:t>
            </w:r>
            <w:r w:rsidRPr="006275F1">
              <w:rPr>
                <w:rFonts w:ascii="Arial" w:hAnsi="Arial" w:cs="Arial"/>
                <w:sz w:val="20"/>
                <w:lang w:eastAsia="en-US"/>
              </w:rPr>
              <w:t>X</w:t>
            </w:r>
            <w:r w:rsidRPr="00E80BFD">
              <w:rPr>
                <w:rFonts w:ascii="Arial" w:hAnsi="Arial" w:cs="Arial"/>
                <w:sz w:val="20"/>
                <w:lang w:eastAsia="en-US"/>
              </w:rPr>
              <w:t xml:space="preserve"> Н/100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К-ЛУ</w:t>
            </w:r>
            <w:r w:rsidRPr="006275F1">
              <w:rPr>
                <w:rFonts w:ascii="Arial" w:hAnsi="Arial" w:cs="Arial"/>
                <w:sz w:val="20"/>
                <w:lang w:eastAsia="en-US"/>
              </w:rPr>
              <w:t>X</w:t>
            </w:r>
            <w:r w:rsidRPr="00E80BFD">
              <w:rPr>
                <w:rFonts w:ascii="Arial" w:hAnsi="Arial" w:cs="Arial"/>
                <w:sz w:val="20"/>
                <w:lang w:eastAsia="en-US"/>
              </w:rPr>
              <w:t xml:space="preserve"> Н/150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К-ЛУ</w:t>
            </w:r>
            <w:r w:rsidRPr="006275F1">
              <w:rPr>
                <w:rFonts w:ascii="Arial" w:hAnsi="Arial" w:cs="Arial"/>
                <w:sz w:val="20"/>
                <w:lang w:eastAsia="en-US"/>
              </w:rPr>
              <w:t>X</w:t>
            </w:r>
            <w:r w:rsidRPr="00E80BFD">
              <w:rPr>
                <w:rFonts w:ascii="Arial" w:hAnsi="Arial" w:cs="Arial"/>
                <w:sz w:val="20"/>
                <w:lang w:eastAsia="en-US"/>
              </w:rPr>
              <w:t xml:space="preserve"> Н-70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КНЕЗ МИХАИЛОВА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1125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КОАЛА ЛЕД Ц/Т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КРАЉ И/100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КРАЉ И/150W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КРАЉ Н/150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1129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ЛЕД ЦИТ</w:t>
            </w:r>
            <w:r w:rsidRPr="006275F1">
              <w:rPr>
                <w:rFonts w:ascii="Arial" w:hAnsi="Arial" w:cs="Arial"/>
                <w:sz w:val="20"/>
                <w:lang w:eastAsia="en-US"/>
              </w:rPr>
              <w:t>Y</w:t>
            </w:r>
            <w:r w:rsidRPr="00E80BFD">
              <w:rPr>
                <w:rFonts w:ascii="Arial" w:hAnsi="Arial" w:cs="Arial"/>
                <w:sz w:val="20"/>
                <w:lang w:eastAsia="en-US"/>
              </w:rPr>
              <w:t xml:space="preserve"> СПИРИТ СТРЕЕТ 80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1130</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ЛЕД Х</w:t>
            </w:r>
            <w:r w:rsidRPr="006275F1">
              <w:rPr>
                <w:rFonts w:ascii="Arial" w:hAnsi="Arial" w:cs="Arial"/>
                <w:sz w:val="20"/>
                <w:lang w:eastAsia="en-US"/>
              </w:rPr>
              <w:t>Y</w:t>
            </w:r>
            <w:r w:rsidRPr="00E80BFD">
              <w:rPr>
                <w:rFonts w:ascii="Arial" w:hAnsi="Arial" w:cs="Arial"/>
                <w:sz w:val="20"/>
                <w:lang w:eastAsia="en-US"/>
              </w:rPr>
              <w:t>Т 30</w:t>
            </w:r>
            <w:r w:rsidRPr="006275F1">
              <w:rPr>
                <w:rFonts w:ascii="Arial" w:hAnsi="Arial" w:cs="Arial"/>
                <w:sz w:val="20"/>
                <w:lang w:eastAsia="en-US"/>
              </w:rPr>
              <w:t>W</w:t>
            </w:r>
            <w:r w:rsidRPr="00E80BFD">
              <w:rPr>
                <w:rFonts w:ascii="Arial" w:hAnsi="Arial" w:cs="Arial"/>
                <w:sz w:val="20"/>
                <w:lang w:eastAsia="en-US"/>
              </w:rPr>
              <w:t xml:space="preserve"> комПЛЕТ</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МАЛАГА 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МАЛАГА Н/70W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МАЛАГА СГС 101 НА 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МАЛАГА СГС 102 НА 150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МА</w:t>
            </w:r>
            <w:r w:rsidRPr="006275F1">
              <w:rPr>
                <w:rFonts w:ascii="Arial" w:hAnsi="Arial" w:cs="Arial"/>
                <w:sz w:val="20"/>
                <w:lang w:eastAsia="en-US"/>
              </w:rPr>
              <w:t>X</w:t>
            </w:r>
            <w:r w:rsidRPr="00E80BFD">
              <w:rPr>
                <w:rFonts w:ascii="Arial" w:hAnsi="Arial" w:cs="Arial"/>
                <w:sz w:val="20"/>
                <w:lang w:eastAsia="en-US"/>
              </w:rPr>
              <w:t>ИФЛООР ЦДМ-ТД150</w:t>
            </w:r>
            <w:r w:rsidRPr="006275F1">
              <w:rPr>
                <w:rFonts w:ascii="Arial" w:hAnsi="Arial" w:cs="Arial"/>
                <w:sz w:val="20"/>
                <w:lang w:eastAsia="en-US"/>
              </w:rPr>
              <w:t>W</w:t>
            </w:r>
            <w:r w:rsidRPr="00E80BFD">
              <w:rPr>
                <w:rFonts w:ascii="Arial" w:hAnsi="Arial" w:cs="Arial"/>
                <w:sz w:val="20"/>
                <w:lang w:eastAsia="en-US"/>
              </w:rPr>
              <w:t xml:space="preserve"> Р</w:t>
            </w:r>
            <w:r w:rsidRPr="006275F1">
              <w:rPr>
                <w:rFonts w:ascii="Arial" w:hAnsi="Arial" w:cs="Arial"/>
                <w:sz w:val="20"/>
                <w:lang w:eastAsia="en-US"/>
              </w:rPr>
              <w:t>X</w:t>
            </w:r>
            <w:r w:rsidRPr="00E80BFD">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МЕДИО 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МY1/1X36/ПЛЛ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НАДГРАДНА ФЛУО 1X18W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1139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НАДГРАДНА ФЛУО 1X36W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НАНО 2Н/100/2048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НОЦТИС 30 ЛЕД 230В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ОНYX 2Н/150(100)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ОНYX 2Н/150W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ОНYX 2Н/250W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ОНYX 3Н/250W/1399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ОНYX 3Н/400(250) 1399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ОНYX 3Н/400W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ОПАЛО 1/Н/100W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ОПАЛО 1/Н/70/Ф1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ОПАЛО 3/Н/150W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ОПАЛО 3/Н/250W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ОПЕРА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ПОНТО ИЛЛ/3</w:t>
            </w:r>
            <w:r w:rsidRPr="006275F1">
              <w:rPr>
                <w:rFonts w:ascii="Arial" w:hAnsi="Arial" w:cs="Arial"/>
                <w:sz w:val="20"/>
                <w:lang w:eastAsia="en-US"/>
              </w:rPr>
              <w:t>X</w:t>
            </w:r>
            <w:r w:rsidRPr="00E80BFD">
              <w:rPr>
                <w:rFonts w:ascii="Arial" w:hAnsi="Arial" w:cs="Arial"/>
                <w:sz w:val="20"/>
                <w:lang w:eastAsia="en-US"/>
              </w:rPr>
              <w:t>1,2</w:t>
            </w:r>
            <w:r w:rsidRPr="006275F1">
              <w:rPr>
                <w:rFonts w:ascii="Arial" w:hAnsi="Arial" w:cs="Arial"/>
                <w:sz w:val="20"/>
                <w:lang w:eastAsia="en-US"/>
              </w:rPr>
              <w:t>W</w:t>
            </w:r>
            <w:r w:rsidRPr="00E80BFD">
              <w:rPr>
                <w:rFonts w:ascii="Arial" w:hAnsi="Arial" w:cs="Arial"/>
                <w:sz w:val="20"/>
                <w:lang w:eastAsia="en-US"/>
              </w:rPr>
              <w:t>/МЕД/</w:t>
            </w:r>
            <w:r w:rsidRPr="006275F1">
              <w:rPr>
                <w:rFonts w:ascii="Arial" w:hAnsi="Arial" w:cs="Arial"/>
                <w:sz w:val="20"/>
                <w:lang w:eastAsia="en-US"/>
              </w:rPr>
              <w:t>W</w:t>
            </w:r>
            <w:r w:rsidRPr="00E80BFD">
              <w:rPr>
                <w:rFonts w:ascii="Arial" w:hAnsi="Arial" w:cs="Arial"/>
                <w:sz w:val="20"/>
                <w:lang w:eastAsia="en-US"/>
              </w:rPr>
              <w:t>А</w:t>
            </w:r>
            <w:r w:rsidRPr="006275F1">
              <w:rPr>
                <w:rFonts w:ascii="Arial" w:hAnsi="Arial" w:cs="Arial"/>
                <w:sz w:val="20"/>
                <w:lang w:eastAsia="en-US"/>
              </w:rPr>
              <w:t>W</w:t>
            </w:r>
            <w:r w:rsidRPr="00E80BFD">
              <w:rPr>
                <w:rFonts w:ascii="Arial" w:hAnsi="Arial" w:cs="Arial"/>
                <w:sz w:val="20"/>
                <w:lang w:eastAsia="en-US"/>
              </w:rPr>
              <w:t xml:space="preserve"> 3500К/ОПАЛ СТАКЛО/П</w:t>
            </w:r>
            <w:r w:rsidRPr="006275F1">
              <w:rPr>
                <w:rFonts w:ascii="Arial" w:hAnsi="Arial" w:cs="Arial"/>
                <w:sz w:val="20"/>
                <w:lang w:eastAsia="en-US"/>
              </w:rPr>
              <w:t>W</w:t>
            </w:r>
            <w:r w:rsidRPr="00E80BFD">
              <w:rPr>
                <w:rFonts w:ascii="Arial" w:hAnsi="Arial" w:cs="Arial"/>
                <w:sz w:val="20"/>
                <w:lang w:eastAsia="en-US"/>
              </w:rPr>
              <w:t>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ПРЕМИУМ И/100/1640/Е40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ПРЕМИУМ И/150/1640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ПУНТО ЦДМ-ТД70</w:t>
            </w:r>
            <w:r w:rsidRPr="006275F1">
              <w:rPr>
                <w:rFonts w:ascii="Arial" w:hAnsi="Arial" w:cs="Arial"/>
                <w:sz w:val="20"/>
                <w:lang w:eastAsia="en-US"/>
              </w:rPr>
              <w:t>W</w:t>
            </w:r>
            <w:r w:rsidRPr="00E80BFD">
              <w:rPr>
                <w:rFonts w:ascii="Arial" w:hAnsi="Arial" w:cs="Arial"/>
                <w:sz w:val="20"/>
                <w:lang w:eastAsia="en-US"/>
              </w:rPr>
              <w:t xml:space="preserve"> Р</w:t>
            </w:r>
            <w:r w:rsidRPr="006275F1">
              <w:rPr>
                <w:rFonts w:ascii="Arial" w:hAnsi="Arial" w:cs="Arial"/>
                <w:sz w:val="20"/>
                <w:lang w:eastAsia="en-US"/>
              </w:rPr>
              <w:t>X</w:t>
            </w:r>
            <w:r w:rsidRPr="00E80BFD">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1157</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РОЦЦА МА</w:t>
            </w:r>
            <w:r w:rsidRPr="006275F1">
              <w:rPr>
                <w:rFonts w:ascii="Arial" w:hAnsi="Arial" w:cs="Arial"/>
                <w:sz w:val="20"/>
                <w:lang w:eastAsia="en-US"/>
              </w:rPr>
              <w:t>X</w:t>
            </w:r>
            <w:r w:rsidRPr="00E80BFD">
              <w:rPr>
                <w:rFonts w:ascii="Arial" w:hAnsi="Arial" w:cs="Arial"/>
                <w:sz w:val="20"/>
                <w:lang w:eastAsia="en-US"/>
              </w:rPr>
              <w:t>И/30</w:t>
            </w:r>
            <w:r w:rsidRPr="006275F1">
              <w:rPr>
                <w:rFonts w:ascii="Arial" w:hAnsi="Arial" w:cs="Arial"/>
                <w:sz w:val="20"/>
                <w:lang w:eastAsia="en-US"/>
              </w:rPr>
              <w:t>X</w:t>
            </w:r>
            <w:r w:rsidRPr="00E80BFD">
              <w:rPr>
                <w:rFonts w:ascii="Arial" w:hAnsi="Arial" w:cs="Arial"/>
                <w:sz w:val="20"/>
                <w:lang w:eastAsia="en-US"/>
              </w:rPr>
              <w:t>1,2</w:t>
            </w:r>
            <w:r w:rsidRPr="006275F1">
              <w:rPr>
                <w:rFonts w:ascii="Arial" w:hAnsi="Arial" w:cs="Arial"/>
                <w:sz w:val="20"/>
                <w:lang w:eastAsia="en-US"/>
              </w:rPr>
              <w:t>W</w:t>
            </w:r>
            <w:r w:rsidRPr="00E80BFD">
              <w:rPr>
                <w:rFonts w:ascii="Arial" w:hAnsi="Arial" w:cs="Arial"/>
                <w:sz w:val="20"/>
                <w:lang w:eastAsia="en-US"/>
              </w:rPr>
              <w:t>/С</w:t>
            </w:r>
            <w:r w:rsidRPr="006275F1">
              <w:rPr>
                <w:rFonts w:ascii="Arial" w:hAnsi="Arial" w:cs="Arial"/>
                <w:sz w:val="20"/>
                <w:lang w:eastAsia="en-US"/>
              </w:rPr>
              <w:t>Y</w:t>
            </w:r>
            <w:r w:rsidRPr="00E80BFD">
              <w:rPr>
                <w:rFonts w:ascii="Arial" w:hAnsi="Arial" w:cs="Arial"/>
                <w:sz w:val="20"/>
                <w:lang w:eastAsia="en-US"/>
              </w:rPr>
              <w:t>М МБ28*/СТА/АДЈ/</w:t>
            </w:r>
            <w:r w:rsidRPr="006275F1">
              <w:rPr>
                <w:rFonts w:ascii="Arial" w:hAnsi="Arial" w:cs="Arial"/>
                <w:sz w:val="20"/>
                <w:lang w:eastAsia="en-US"/>
              </w:rPr>
              <w:t>W</w:t>
            </w:r>
            <w:r w:rsidRPr="00E80BFD">
              <w:rPr>
                <w:rFonts w:ascii="Arial" w:hAnsi="Arial" w:cs="Arial"/>
                <w:sz w:val="20"/>
                <w:lang w:eastAsia="en-US"/>
              </w:rPr>
              <w:t>А</w:t>
            </w:r>
            <w:r w:rsidRPr="006275F1">
              <w:rPr>
                <w:rFonts w:ascii="Arial" w:hAnsi="Arial" w:cs="Arial"/>
                <w:sz w:val="20"/>
                <w:lang w:eastAsia="en-US"/>
              </w:rPr>
              <w:t>W</w:t>
            </w:r>
            <w:r w:rsidRPr="00E80BFD">
              <w:rPr>
                <w:rFonts w:ascii="Arial" w:hAnsi="Arial" w:cs="Arial"/>
                <w:sz w:val="20"/>
                <w:lang w:eastAsia="en-US"/>
              </w:rPr>
              <w:t xml:space="preserve"> 3500К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1158</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РОЦЦА МА</w:t>
            </w:r>
            <w:r w:rsidRPr="006275F1">
              <w:rPr>
                <w:rFonts w:ascii="Arial" w:hAnsi="Arial" w:cs="Arial"/>
                <w:sz w:val="20"/>
                <w:lang w:eastAsia="en-US"/>
              </w:rPr>
              <w:t>X</w:t>
            </w:r>
            <w:r w:rsidRPr="00E80BFD">
              <w:rPr>
                <w:rFonts w:ascii="Arial" w:hAnsi="Arial" w:cs="Arial"/>
                <w:sz w:val="20"/>
                <w:lang w:eastAsia="en-US"/>
              </w:rPr>
              <w:t>И/30</w:t>
            </w:r>
            <w:r w:rsidRPr="006275F1">
              <w:rPr>
                <w:rFonts w:ascii="Arial" w:hAnsi="Arial" w:cs="Arial"/>
                <w:sz w:val="20"/>
                <w:lang w:eastAsia="en-US"/>
              </w:rPr>
              <w:t>X</w:t>
            </w:r>
            <w:r w:rsidRPr="00E80BFD">
              <w:rPr>
                <w:rFonts w:ascii="Arial" w:hAnsi="Arial" w:cs="Arial"/>
                <w:sz w:val="20"/>
                <w:lang w:eastAsia="en-US"/>
              </w:rPr>
              <w:t>1,2</w:t>
            </w:r>
            <w:r w:rsidRPr="006275F1">
              <w:rPr>
                <w:rFonts w:ascii="Arial" w:hAnsi="Arial" w:cs="Arial"/>
                <w:sz w:val="20"/>
                <w:lang w:eastAsia="en-US"/>
              </w:rPr>
              <w:t>W</w:t>
            </w:r>
            <w:r w:rsidRPr="00E80BFD">
              <w:rPr>
                <w:rFonts w:ascii="Arial" w:hAnsi="Arial" w:cs="Arial"/>
                <w:sz w:val="20"/>
                <w:lang w:eastAsia="en-US"/>
              </w:rPr>
              <w:t>/С</w:t>
            </w:r>
            <w:r w:rsidRPr="006275F1">
              <w:rPr>
                <w:rFonts w:ascii="Arial" w:hAnsi="Arial" w:cs="Arial"/>
                <w:sz w:val="20"/>
                <w:lang w:eastAsia="en-US"/>
              </w:rPr>
              <w:t>Y</w:t>
            </w:r>
            <w:r w:rsidRPr="00E80BFD">
              <w:rPr>
                <w:rFonts w:ascii="Arial" w:hAnsi="Arial" w:cs="Arial"/>
                <w:sz w:val="20"/>
                <w:lang w:eastAsia="en-US"/>
              </w:rPr>
              <w:t>М НБ11*/СТА/АДЈ/</w:t>
            </w:r>
            <w:r w:rsidRPr="006275F1">
              <w:rPr>
                <w:rFonts w:ascii="Arial" w:hAnsi="Arial" w:cs="Arial"/>
                <w:sz w:val="20"/>
                <w:lang w:eastAsia="en-US"/>
              </w:rPr>
              <w:t>W</w:t>
            </w:r>
            <w:r w:rsidRPr="00E80BFD">
              <w:rPr>
                <w:rFonts w:ascii="Arial" w:hAnsi="Arial" w:cs="Arial"/>
                <w:sz w:val="20"/>
                <w:lang w:eastAsia="en-US"/>
              </w:rPr>
              <w:t>А</w:t>
            </w:r>
            <w:r w:rsidRPr="006275F1">
              <w:rPr>
                <w:rFonts w:ascii="Arial" w:hAnsi="Arial" w:cs="Arial"/>
                <w:sz w:val="20"/>
                <w:lang w:eastAsia="en-US"/>
              </w:rPr>
              <w:t>W</w:t>
            </w:r>
            <w:r w:rsidRPr="00E80BFD">
              <w:rPr>
                <w:rFonts w:ascii="Arial" w:hAnsi="Arial" w:cs="Arial"/>
                <w:sz w:val="20"/>
                <w:lang w:eastAsia="en-US"/>
              </w:rPr>
              <w:t xml:space="preserve"> 3500К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1159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РОЦЦА МА</w:t>
            </w:r>
            <w:r w:rsidRPr="006275F1">
              <w:rPr>
                <w:rFonts w:ascii="Arial" w:hAnsi="Arial" w:cs="Arial"/>
                <w:sz w:val="20"/>
                <w:lang w:eastAsia="en-US"/>
              </w:rPr>
              <w:t>X</w:t>
            </w:r>
            <w:r w:rsidRPr="00E80BFD">
              <w:rPr>
                <w:rFonts w:ascii="Arial" w:hAnsi="Arial" w:cs="Arial"/>
                <w:sz w:val="20"/>
                <w:lang w:eastAsia="en-US"/>
              </w:rPr>
              <w:t>И/30</w:t>
            </w:r>
            <w:r w:rsidRPr="006275F1">
              <w:rPr>
                <w:rFonts w:ascii="Arial" w:hAnsi="Arial" w:cs="Arial"/>
                <w:sz w:val="20"/>
                <w:lang w:eastAsia="en-US"/>
              </w:rPr>
              <w:t>X</w:t>
            </w:r>
            <w:r w:rsidRPr="00E80BFD">
              <w:rPr>
                <w:rFonts w:ascii="Arial" w:hAnsi="Arial" w:cs="Arial"/>
                <w:sz w:val="20"/>
                <w:lang w:eastAsia="en-US"/>
              </w:rPr>
              <w:t>1,2</w:t>
            </w:r>
            <w:r w:rsidRPr="006275F1">
              <w:rPr>
                <w:rFonts w:ascii="Arial" w:hAnsi="Arial" w:cs="Arial"/>
                <w:sz w:val="20"/>
                <w:lang w:eastAsia="en-US"/>
              </w:rPr>
              <w:t>W</w:t>
            </w:r>
            <w:r w:rsidRPr="00E80BFD">
              <w:rPr>
                <w:rFonts w:ascii="Arial" w:hAnsi="Arial" w:cs="Arial"/>
                <w:sz w:val="20"/>
                <w:lang w:eastAsia="en-US"/>
              </w:rPr>
              <w:t>/С</w:t>
            </w:r>
            <w:r w:rsidRPr="006275F1">
              <w:rPr>
                <w:rFonts w:ascii="Arial" w:hAnsi="Arial" w:cs="Arial"/>
                <w:sz w:val="20"/>
                <w:lang w:eastAsia="en-US"/>
              </w:rPr>
              <w:t>Y</w:t>
            </w:r>
            <w:r w:rsidRPr="00E80BFD">
              <w:rPr>
                <w:rFonts w:ascii="Arial" w:hAnsi="Arial" w:cs="Arial"/>
                <w:sz w:val="20"/>
                <w:lang w:eastAsia="en-US"/>
              </w:rPr>
              <w:t xml:space="preserve">М </w:t>
            </w:r>
            <w:r w:rsidRPr="006275F1">
              <w:rPr>
                <w:rFonts w:ascii="Arial" w:hAnsi="Arial" w:cs="Arial"/>
                <w:sz w:val="20"/>
                <w:lang w:eastAsia="en-US"/>
              </w:rPr>
              <w:t>W</w:t>
            </w:r>
            <w:r w:rsidRPr="00E80BFD">
              <w:rPr>
                <w:rFonts w:ascii="Arial" w:hAnsi="Arial" w:cs="Arial"/>
                <w:sz w:val="20"/>
                <w:lang w:eastAsia="en-US"/>
              </w:rPr>
              <w:t>Б42*/СТА/АДЈ/</w:t>
            </w:r>
            <w:r w:rsidRPr="006275F1">
              <w:rPr>
                <w:rFonts w:ascii="Arial" w:hAnsi="Arial" w:cs="Arial"/>
                <w:sz w:val="20"/>
                <w:lang w:eastAsia="en-US"/>
              </w:rPr>
              <w:t>W</w:t>
            </w:r>
            <w:r w:rsidRPr="00E80BFD">
              <w:rPr>
                <w:rFonts w:ascii="Arial" w:hAnsi="Arial" w:cs="Arial"/>
                <w:sz w:val="20"/>
                <w:lang w:eastAsia="en-US"/>
              </w:rPr>
              <w:t>А</w:t>
            </w:r>
            <w:r w:rsidRPr="006275F1">
              <w:rPr>
                <w:rFonts w:ascii="Arial" w:hAnsi="Arial" w:cs="Arial"/>
                <w:sz w:val="20"/>
                <w:lang w:eastAsia="en-US"/>
              </w:rPr>
              <w:t>W</w:t>
            </w:r>
            <w:r w:rsidRPr="00E80BFD">
              <w:rPr>
                <w:rFonts w:ascii="Arial" w:hAnsi="Arial" w:cs="Arial"/>
                <w:sz w:val="20"/>
                <w:lang w:eastAsia="en-US"/>
              </w:rPr>
              <w:t xml:space="preserve"> 3500К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1160</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РОЦЦА МИДИ/15</w:t>
            </w:r>
            <w:r w:rsidRPr="006275F1">
              <w:rPr>
                <w:rFonts w:ascii="Arial" w:hAnsi="Arial" w:cs="Arial"/>
                <w:sz w:val="20"/>
                <w:lang w:eastAsia="en-US"/>
              </w:rPr>
              <w:t>X</w:t>
            </w:r>
            <w:r w:rsidRPr="00E80BFD">
              <w:rPr>
                <w:rFonts w:ascii="Arial" w:hAnsi="Arial" w:cs="Arial"/>
                <w:sz w:val="20"/>
                <w:lang w:eastAsia="en-US"/>
              </w:rPr>
              <w:t>1,2</w:t>
            </w:r>
            <w:r w:rsidRPr="006275F1">
              <w:rPr>
                <w:rFonts w:ascii="Arial" w:hAnsi="Arial" w:cs="Arial"/>
                <w:sz w:val="20"/>
                <w:lang w:eastAsia="en-US"/>
              </w:rPr>
              <w:t>W</w:t>
            </w:r>
            <w:r w:rsidRPr="00E80BFD">
              <w:rPr>
                <w:rFonts w:ascii="Arial" w:hAnsi="Arial" w:cs="Arial"/>
                <w:sz w:val="20"/>
                <w:lang w:eastAsia="en-US"/>
              </w:rPr>
              <w:t>/6150 АСН10*/СТА/АДЈ/</w:t>
            </w:r>
            <w:r w:rsidRPr="006275F1">
              <w:rPr>
                <w:rFonts w:ascii="Arial" w:hAnsi="Arial" w:cs="Arial"/>
                <w:sz w:val="20"/>
                <w:lang w:eastAsia="en-US"/>
              </w:rPr>
              <w:t>W</w:t>
            </w:r>
            <w:r w:rsidRPr="00E80BFD">
              <w:rPr>
                <w:rFonts w:ascii="Arial" w:hAnsi="Arial" w:cs="Arial"/>
                <w:sz w:val="20"/>
                <w:lang w:eastAsia="en-US"/>
              </w:rPr>
              <w:t>А</w:t>
            </w:r>
            <w:r w:rsidRPr="006275F1">
              <w:rPr>
                <w:rFonts w:ascii="Arial" w:hAnsi="Arial" w:cs="Arial"/>
                <w:sz w:val="20"/>
                <w:lang w:eastAsia="en-US"/>
              </w:rPr>
              <w:t>W</w:t>
            </w:r>
            <w:r w:rsidRPr="00E80BFD">
              <w:rPr>
                <w:rFonts w:ascii="Arial" w:hAnsi="Arial" w:cs="Arial"/>
                <w:sz w:val="20"/>
                <w:lang w:eastAsia="en-US"/>
              </w:rPr>
              <w:t xml:space="preserve"> 3500К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РОДИО ЦДМ-ТД150</w:t>
            </w:r>
            <w:r w:rsidRPr="006275F1">
              <w:rPr>
                <w:rFonts w:ascii="Arial" w:hAnsi="Arial" w:cs="Arial"/>
                <w:sz w:val="20"/>
                <w:lang w:eastAsia="en-US"/>
              </w:rPr>
              <w:t>W</w:t>
            </w:r>
            <w:r w:rsidRPr="00E80BFD">
              <w:rPr>
                <w:rFonts w:ascii="Arial" w:hAnsi="Arial" w:cs="Arial"/>
                <w:sz w:val="20"/>
                <w:lang w:eastAsia="en-US"/>
              </w:rPr>
              <w:t xml:space="preserve"> Р</w:t>
            </w:r>
            <w:r w:rsidRPr="006275F1">
              <w:rPr>
                <w:rFonts w:ascii="Arial" w:hAnsi="Arial" w:cs="Arial"/>
                <w:sz w:val="20"/>
                <w:lang w:eastAsia="en-US"/>
              </w:rPr>
              <w:t>X</w:t>
            </w:r>
            <w:r w:rsidRPr="00E80BFD">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РОДИО ЦДМ-ТД70</w:t>
            </w:r>
            <w:r w:rsidRPr="006275F1">
              <w:rPr>
                <w:rFonts w:ascii="Arial" w:hAnsi="Arial" w:cs="Arial"/>
                <w:sz w:val="20"/>
                <w:lang w:eastAsia="en-US"/>
              </w:rPr>
              <w:t>W</w:t>
            </w:r>
            <w:r w:rsidRPr="00E80BFD">
              <w:rPr>
                <w:rFonts w:ascii="Arial" w:hAnsi="Arial" w:cs="Arial"/>
                <w:sz w:val="20"/>
                <w:lang w:eastAsia="en-US"/>
              </w:rPr>
              <w:t xml:space="preserve"> Р</w:t>
            </w:r>
            <w:r w:rsidRPr="006275F1">
              <w:rPr>
                <w:rFonts w:ascii="Arial" w:hAnsi="Arial" w:cs="Arial"/>
                <w:sz w:val="20"/>
                <w:lang w:eastAsia="en-US"/>
              </w:rPr>
              <w:t>X</w:t>
            </w:r>
            <w:r w:rsidRPr="00E80BFD">
              <w:rPr>
                <w:rFonts w:ascii="Arial" w:hAnsi="Arial" w:cs="Arial"/>
                <w:sz w:val="20"/>
                <w:lang w:eastAsia="en-US"/>
              </w:rPr>
              <w:t>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РОДИО ХИТ-400</w:t>
            </w:r>
            <w:r w:rsidRPr="006275F1">
              <w:rPr>
                <w:rFonts w:ascii="Arial" w:hAnsi="Arial" w:cs="Arial"/>
                <w:sz w:val="20"/>
                <w:lang w:eastAsia="en-US"/>
              </w:rPr>
              <w:t>W</w:t>
            </w:r>
            <w:r w:rsidRPr="00E80BFD">
              <w:rPr>
                <w:rFonts w:ascii="Arial" w:hAnsi="Arial" w:cs="Arial"/>
                <w:sz w:val="20"/>
                <w:lang w:eastAsia="en-US"/>
              </w:rPr>
              <w:t xml:space="preserve"> 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САФИР 1Н/100W/1632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САФИР 2Н/150W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САФИР 2Н/250W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САТУРН Н/70W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1168</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СЕЛЕНИУМ СПГ340 Н/150 ИИ ПЦ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1169</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СЕЛЕНИУМ СПГ340 Н/250</w:t>
            </w:r>
            <w:r w:rsidRPr="006275F1">
              <w:rPr>
                <w:rFonts w:ascii="Arial" w:hAnsi="Arial" w:cs="Arial"/>
                <w:sz w:val="20"/>
                <w:lang w:eastAsia="en-US"/>
              </w:rPr>
              <w:t>W</w:t>
            </w:r>
            <w:r w:rsidRPr="00E80BFD">
              <w:rPr>
                <w:rFonts w:ascii="Arial" w:hAnsi="Arial" w:cs="Arial"/>
                <w:sz w:val="20"/>
                <w:lang w:eastAsia="en-US"/>
              </w:rPr>
              <w:t xml:space="preserve"> ИИ ПЦ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СИЦУРА 24W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СКАДАРЛИЈА НОВИ ТИП</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1172</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СКАДАРЛИЈА СТАРИ ТИП БЕЗ НОСАЧА (ЗИР)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ТЕРРА И/150W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ТЕРРА И/70W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1175</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И/150/1447/3000К ПЕСКИРАНО СТАКЛО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1176</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И/150/1453/Г12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1177</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И/150/1453/Р</w:t>
            </w:r>
            <w:r w:rsidRPr="006275F1">
              <w:rPr>
                <w:rFonts w:ascii="Arial" w:hAnsi="Arial" w:cs="Arial"/>
                <w:sz w:val="20"/>
                <w:lang w:eastAsia="en-US"/>
              </w:rPr>
              <w:t>X</w:t>
            </w:r>
            <w:r w:rsidRPr="00E80BFD">
              <w:rPr>
                <w:rFonts w:ascii="Arial" w:hAnsi="Arial" w:cs="Arial"/>
                <w:sz w:val="20"/>
                <w:lang w:eastAsia="en-US"/>
              </w:rPr>
              <w:t>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1178</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И/150/1453М/3000К ПЕСКИРАНО СТАКЛО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1179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ТЕРРА МАXИ И/70 1406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ТЕРРА МАXИ И/70/1447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552"/>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1181</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И/70/1447/3000К ПЕСКИРАНО СТАКЛО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1182</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И/70/1453/Г12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И/70/1453/Р</w:t>
            </w:r>
            <w:r w:rsidRPr="006275F1">
              <w:rPr>
                <w:rFonts w:ascii="Arial" w:hAnsi="Arial" w:cs="Arial"/>
                <w:sz w:val="20"/>
                <w:lang w:eastAsia="en-US"/>
              </w:rPr>
              <w:t>X</w:t>
            </w:r>
            <w:r w:rsidRPr="00E80BFD">
              <w:rPr>
                <w:rFonts w:ascii="Arial" w:hAnsi="Arial" w:cs="Arial"/>
                <w:sz w:val="20"/>
                <w:lang w:eastAsia="en-US"/>
              </w:rPr>
              <w:t>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1184</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И/70/83/Р</w:t>
            </w:r>
            <w:r w:rsidRPr="006275F1">
              <w:rPr>
                <w:rFonts w:ascii="Arial" w:hAnsi="Arial" w:cs="Arial"/>
                <w:sz w:val="20"/>
                <w:lang w:eastAsia="en-US"/>
              </w:rPr>
              <w:t>X</w:t>
            </w:r>
            <w:r w:rsidRPr="00E80BFD">
              <w:rPr>
                <w:rFonts w:ascii="Arial" w:hAnsi="Arial" w:cs="Arial"/>
                <w:sz w:val="20"/>
                <w:lang w:eastAsia="en-US"/>
              </w:rPr>
              <w:t>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1185</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МА</w:t>
            </w:r>
            <w:r w:rsidRPr="006275F1">
              <w:rPr>
                <w:rFonts w:ascii="Arial" w:hAnsi="Arial" w:cs="Arial"/>
                <w:sz w:val="20"/>
                <w:lang w:eastAsia="en-US"/>
              </w:rPr>
              <w:t>X</w:t>
            </w:r>
            <w:r w:rsidRPr="00E80BFD">
              <w:rPr>
                <w:rFonts w:ascii="Arial" w:hAnsi="Arial" w:cs="Arial"/>
                <w:sz w:val="20"/>
                <w:lang w:eastAsia="en-US"/>
              </w:rPr>
              <w:t>И Н/150/Е40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ТЕРРА МАXИ Н/70/1453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МИДИ И/70/1782/3000К ПЕСКИРАНО СТАКЛО</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МИДИ И/70/1836/Г12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1189</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ТЕРРА Н/150/1406 РX7С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1190</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ТЕРРА Н/70/83Д/МС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E80BFD"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1191</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ТХ</w:t>
            </w:r>
            <w:r w:rsidRPr="006275F1">
              <w:rPr>
                <w:rFonts w:ascii="Arial" w:hAnsi="Arial" w:cs="Arial"/>
                <w:sz w:val="20"/>
                <w:lang w:eastAsia="en-US"/>
              </w:rPr>
              <w:t>Y</w:t>
            </w:r>
            <w:r w:rsidRPr="00E80BFD">
              <w:rPr>
                <w:rFonts w:ascii="Arial" w:hAnsi="Arial" w:cs="Arial"/>
                <w:sz w:val="20"/>
                <w:lang w:eastAsia="en-US"/>
              </w:rPr>
              <w:t>ЛИА И/150/1659/6,2М/Г12</w:t>
            </w:r>
          </w:p>
        </w:tc>
        <w:tc>
          <w:tcPr>
            <w:tcW w:w="81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6275F1">
              <w:rPr>
                <w:rFonts w:ascii="Arial" w:hAnsi="Arial" w:cs="Arial"/>
                <w:sz w:val="20"/>
                <w:lang w:eastAsia="en-US"/>
              </w:rPr>
              <w:t> </w:t>
            </w:r>
            <w:r>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E80BFD"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1192</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ТХ</w:t>
            </w:r>
            <w:r w:rsidRPr="006275F1">
              <w:rPr>
                <w:rFonts w:ascii="Arial" w:hAnsi="Arial" w:cs="Arial"/>
                <w:sz w:val="20"/>
                <w:lang w:eastAsia="en-US"/>
              </w:rPr>
              <w:t>Y</w:t>
            </w:r>
            <w:r w:rsidRPr="00E80BFD">
              <w:rPr>
                <w:rFonts w:ascii="Arial" w:hAnsi="Arial" w:cs="Arial"/>
                <w:sz w:val="20"/>
                <w:lang w:eastAsia="en-US"/>
              </w:rPr>
              <w:t>ЛИА И/70/1659/4,2М/Г12</w:t>
            </w:r>
          </w:p>
        </w:tc>
        <w:tc>
          <w:tcPr>
            <w:tcW w:w="81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6275F1">
              <w:rPr>
                <w:rFonts w:ascii="Arial" w:hAnsi="Arial" w:cs="Arial"/>
                <w:sz w:val="20"/>
                <w:lang w:eastAsia="en-US"/>
              </w:rPr>
              <w:t> </w:t>
            </w:r>
            <w:r>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1193</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ТРАССО МО1/11</w:t>
            </w:r>
            <w:r w:rsidRPr="006275F1">
              <w:rPr>
                <w:rFonts w:ascii="Arial" w:hAnsi="Arial" w:cs="Arial"/>
                <w:sz w:val="20"/>
                <w:lang w:eastAsia="en-US"/>
              </w:rPr>
              <w:t>X</w:t>
            </w:r>
            <w:r w:rsidRPr="00E80BFD">
              <w:rPr>
                <w:rFonts w:ascii="Arial" w:hAnsi="Arial" w:cs="Arial"/>
                <w:sz w:val="20"/>
                <w:lang w:eastAsia="en-US"/>
              </w:rPr>
              <w:t>1,2</w:t>
            </w:r>
            <w:r w:rsidRPr="006275F1">
              <w:rPr>
                <w:rFonts w:ascii="Arial" w:hAnsi="Arial" w:cs="Arial"/>
                <w:sz w:val="20"/>
                <w:lang w:eastAsia="en-US"/>
              </w:rPr>
              <w:t>W</w:t>
            </w:r>
            <w:r w:rsidRPr="00E80BFD">
              <w:rPr>
                <w:rFonts w:ascii="Arial" w:hAnsi="Arial" w:cs="Arial"/>
                <w:sz w:val="20"/>
                <w:lang w:eastAsia="en-US"/>
              </w:rPr>
              <w:t>/МЕД/</w:t>
            </w:r>
            <w:r w:rsidRPr="006275F1">
              <w:rPr>
                <w:rFonts w:ascii="Arial" w:hAnsi="Arial" w:cs="Arial"/>
                <w:sz w:val="20"/>
                <w:lang w:eastAsia="en-US"/>
              </w:rPr>
              <w:t>W</w:t>
            </w:r>
            <w:r w:rsidRPr="00E80BFD">
              <w:rPr>
                <w:rFonts w:ascii="Arial" w:hAnsi="Arial" w:cs="Arial"/>
                <w:sz w:val="20"/>
                <w:lang w:eastAsia="en-US"/>
              </w:rPr>
              <w:t>А</w:t>
            </w:r>
            <w:r w:rsidRPr="006275F1">
              <w:rPr>
                <w:rFonts w:ascii="Arial" w:hAnsi="Arial" w:cs="Arial"/>
                <w:sz w:val="20"/>
                <w:lang w:eastAsia="en-US"/>
              </w:rPr>
              <w:t>W</w:t>
            </w:r>
            <w:r w:rsidRPr="00E80BFD">
              <w:rPr>
                <w:rFonts w:ascii="Arial" w:hAnsi="Arial" w:cs="Arial"/>
                <w:sz w:val="20"/>
                <w:lang w:eastAsia="en-US"/>
              </w:rPr>
              <w:t xml:space="preserve"> 3500К/ОПАЛ СТАКЛО/П</w:t>
            </w:r>
            <w:r w:rsidRPr="006275F1">
              <w:rPr>
                <w:rFonts w:ascii="Arial" w:hAnsi="Arial" w:cs="Arial"/>
                <w:sz w:val="20"/>
                <w:lang w:eastAsia="en-US"/>
              </w:rPr>
              <w:t>W</w:t>
            </w:r>
            <w:r w:rsidRPr="00E80BFD">
              <w:rPr>
                <w:rFonts w:ascii="Arial" w:hAnsi="Arial" w:cs="Arial"/>
                <w:sz w:val="20"/>
                <w:lang w:eastAsia="en-US"/>
              </w:rPr>
              <w:t>1</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1194</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УГРАДНА ПОДНА А</w:t>
            </w:r>
            <w:r w:rsidRPr="006275F1">
              <w:rPr>
                <w:rFonts w:ascii="Arial" w:hAnsi="Arial" w:cs="Arial"/>
                <w:sz w:val="20"/>
                <w:lang w:eastAsia="en-US"/>
              </w:rPr>
              <w:t>X</w:t>
            </w:r>
            <w:r w:rsidRPr="00E80BFD">
              <w:rPr>
                <w:rFonts w:ascii="Arial" w:hAnsi="Arial" w:cs="Arial"/>
                <w:sz w:val="20"/>
                <w:lang w:eastAsia="en-US"/>
              </w:rPr>
              <w:t>ЕНТ 1</w:t>
            </w:r>
            <w:r w:rsidRPr="006275F1">
              <w:rPr>
                <w:rFonts w:ascii="Arial" w:hAnsi="Arial" w:cs="Arial"/>
                <w:sz w:val="20"/>
                <w:lang w:eastAsia="en-US"/>
              </w:rPr>
              <w:t>X</w:t>
            </w:r>
            <w:r w:rsidRPr="00E80BFD">
              <w:rPr>
                <w:rFonts w:ascii="Arial" w:hAnsi="Arial" w:cs="Arial"/>
                <w:sz w:val="20"/>
                <w:lang w:eastAsia="en-US"/>
              </w:rPr>
              <w:t>36</w:t>
            </w:r>
            <w:r w:rsidRPr="006275F1">
              <w:rPr>
                <w:rFonts w:ascii="Arial" w:hAnsi="Arial" w:cs="Arial"/>
                <w:sz w:val="20"/>
                <w:lang w:eastAsia="en-US"/>
              </w:rPr>
              <w:t>W</w:t>
            </w:r>
            <w:r w:rsidRPr="00E80BFD">
              <w:rPr>
                <w:rFonts w:ascii="Arial" w:hAnsi="Arial" w:cs="Arial"/>
                <w:sz w:val="20"/>
                <w:lang w:eastAsia="en-US"/>
              </w:rPr>
              <w:t xml:space="preserve"> ИП67</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1195</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УРБАНА ТРОПИЦ ГПС309 ИЦ ЛО СОН-Т 150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1196</w:t>
            </w:r>
          </w:p>
        </w:tc>
        <w:tc>
          <w:tcPr>
            <w:tcW w:w="5760" w:type="dxa"/>
            <w:tcBorders>
              <w:top w:val="nil"/>
              <w:left w:val="nil"/>
              <w:bottom w:val="single" w:sz="4" w:space="0" w:color="auto"/>
              <w:right w:val="single" w:sz="4" w:space="0" w:color="auto"/>
            </w:tcBorders>
            <w:shd w:val="clear" w:color="000000" w:fill="FFFFFF"/>
            <w:noWrap/>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СВЕТИЉКА УРБАНА ТРОПИЦ ГПС309 ПЦЦ-Р СОН-Т100</w:t>
            </w:r>
            <w:r w:rsidRPr="006275F1">
              <w:rPr>
                <w:rFonts w:ascii="Arial" w:hAnsi="Arial" w:cs="Arial"/>
                <w:sz w:val="20"/>
                <w:lang w:eastAsia="en-US"/>
              </w:rPr>
              <w:t>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1197</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З2 Н/150W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1198</w:t>
            </w:r>
          </w:p>
        </w:tc>
        <w:tc>
          <w:tcPr>
            <w:tcW w:w="5760" w:type="dxa"/>
            <w:tcBorders>
              <w:top w:val="nil"/>
              <w:left w:val="nil"/>
              <w:bottom w:val="single" w:sz="4" w:space="0" w:color="auto"/>
              <w:right w:val="single" w:sz="4" w:space="0" w:color="auto"/>
            </w:tcBorders>
            <w:shd w:val="clear" w:color="000000" w:fill="FFFFFF"/>
            <w:noWrap/>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СВЕТИЉКА З2 Н/250W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1199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ШАХТ КУТИЈА ПВЦ 40X40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ШАХТ ПОКЛОПАЦ ПВЦ 40X40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1201</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ШЕЛНА Ф100 СА КУком ЗН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1202</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ШЕЛНА Ф140 СА КУком ЗН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ШЕЛНА Ф70 СА КУком ЗН</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1204</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ШЕЛНА ОМЕГА ЗА ЦЕВ Ф60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ШЕЛНА Р-230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1206</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ШЕЛНА ЗА КАБЛ И ЦЕВ 12-25 ДУПЛА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ШИНА ДИН 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ШЉУНАК ПРИРОДНИ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r w:rsidRPr="00C6064C">
              <w:rPr>
                <w:rFonts w:ascii="Arial" w:hAnsi="Arial" w:cs="Arial"/>
                <w:sz w:val="20"/>
                <w:vertAlign w:val="superscript"/>
                <w:lang w:eastAsia="en-US"/>
              </w:rPr>
              <w:t>3</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ШМИРГЛА 100 КОРУНД 61ЦМ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ШПАН-ВИЈАК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1211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ШПАН-ВИЈАК М8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1212</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ШПУЛНА ЗА СКЛОПКУ ЦН 110А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1213</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ШПУЛНА ЗА СКЛОПКУ ЗА НОРМАН СЦХРАК К45/4 50А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1214</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ШПУЛНА ЗА СКЛОПКУ ЗА ОРМАН Ј.О. РЕВ 50А 50ХЗ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1215</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ШПУЛНА ЗА СКЛОПКУ ЗА ОРМАН Ј.О. РОЦ 125А 50ХЗ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1216</w:t>
            </w:r>
          </w:p>
        </w:tc>
        <w:tc>
          <w:tcPr>
            <w:tcW w:w="5760" w:type="dxa"/>
            <w:tcBorders>
              <w:top w:val="nil"/>
              <w:left w:val="nil"/>
              <w:bottom w:val="single" w:sz="4" w:space="0" w:color="auto"/>
              <w:right w:val="single" w:sz="4" w:space="0" w:color="auto"/>
            </w:tcBorders>
            <w:shd w:val="clear" w:color="000000" w:fill="FFFFFF"/>
            <w:vAlign w:val="center"/>
          </w:tcPr>
          <w:p w:rsidR="00E10A08" w:rsidRPr="00E80BFD" w:rsidRDefault="00E10A08" w:rsidP="00E10A08">
            <w:pPr>
              <w:suppressAutoHyphens w:val="0"/>
              <w:rPr>
                <w:rFonts w:ascii="Arial" w:hAnsi="Arial" w:cs="Arial"/>
                <w:sz w:val="20"/>
                <w:lang w:eastAsia="en-US"/>
              </w:rPr>
            </w:pPr>
            <w:r w:rsidRPr="00E80BFD">
              <w:rPr>
                <w:rFonts w:ascii="Arial" w:hAnsi="Arial" w:cs="Arial"/>
                <w:sz w:val="20"/>
                <w:lang w:eastAsia="en-US"/>
              </w:rPr>
              <w:t>ШПУЛНА ЗА СКЛОПКУ ЗА ОРМАН Ј.О. РОЦ 80А 50ХЗ 220В</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М18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М22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М24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ШТАНГЛА НАВОЈНА 1М М6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ТАБЛА РАЗВОДНА 12 АУТОМ.ОСИГУРАЧА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ТАБЛА РАЗВОДНА 18 АУТОМ.ОСИГУРАЧА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ТАБЛА РАЗВОДНА 24 АУТОМ.ОСИГУРАЧА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ТАБЛА РАЗВОДНА -6 АУТОМ.ОСИГУРАЧА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ТЕМЕЉ ПОСТАМЕНТ ЗА СТУБ СКАДАРЛИЈА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МЕТАЛНИ 20ММ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МЕТАЛНИ М-10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МЕТАЛНИ М12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МЕТАЛНИ М16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МЕТАЛНИ М-6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МЕТАЛНИ М-8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10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10 СА ВИЈком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12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12 СА ВИЈком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14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6 СА ВИЈком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8</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8 СА ВИЈком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ТИПЛ ПВЦ М 8 ЗА ГИПС</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ТОП СВЕТЛОСНИ ЗА СВЕТИЉКУ ФОЦАЛ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ИЗОЛИР ПВЦ 10М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ИЗОЛИР ПВЦ 20М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ПЕРФОРИРАНА 1X30X2000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ПЕРФОРИРАНА 2X35X2000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ПЕРФОРИРАНА У КОТУРУ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ПОЦИНКОВАНА 25/4,0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ТРАКА УПОЗОРАВАЈУЦА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УКЛОПНИ САТ МС1А -АСТРОНОМСКИ КАЛ.</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УПАЉАЦ 150W - 1000W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УПАЉАЦ 150W-1000W СТАРИ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УПАЉАЦ 70W-400W УНИВЕРЗАЛНИ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lastRenderedPageBreak/>
              <w:t>1257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УРЕДЈАЈ ПРЕДСПОЈНИ РТ3НБ/250W</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УРЕДЈАЈ ПРЕДСПОЈНИ РТ3НБ/400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УРЕДЈАЈ ПРЕДСПОЈНИ РТ3НБ/400/250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УРЕДЈАЈ ПРЕДСПОЈНИ ЗА АЛУРУ И/150 НА ПЛОЦИ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УРЕДЈАЈ ТХYЛИА И/70/И150 КЛ.ИИ У СТУБУ</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УРЕЂАЈ СЦЦУ-11Т - ЛЕД 113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УТИЧНИЦА МОНОФАЗНА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УТИЧНИЦА МОНОФАЗНА ДУПЛА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УТИЧНИЦА МОНОФАЗНА ОГ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УТИЧНИЦА ТРОФАЗНА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УТИЧНИЦА ТРОФАЗНА ОГ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УТИКАЧ МОНОФАЗНИ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УТИКАЧ ТРОФАЗНИ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КАБЛОВСКА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М25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ПГ 13,5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ПГ 16 ГУМЕНА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ПГ 16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ПГ 21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УВОДНИЦА ПГ 29 ПВЦ</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ЦУ 16 ММ2 - 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ЦУ 16 ММ2 - 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1279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ЦУ 25 ММ2 - 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ЦУ 25 ММ2 - 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ЦУ 35 ММ2 - КГ</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кг</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ЦУ 35 ММ2 - 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ЧЕЛИЧНО-САЈЛА ФИ 4</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УЖЕ ЧЕЛИЧНО-САЈЛА ФИ 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ВАЉАК КРЗНЕНИ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ВАЉАК МАЛИ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ИМБУС 12X50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ИМБУС М8X50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1289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ИМБУС М8X50 ИНОX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ЛЕПТИР 4X36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10X120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1298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10X80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1299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12X100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1300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12X120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12X30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12X50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12X60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12X80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lastRenderedPageBreak/>
              <w:t>1305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16X50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16X55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16X60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3X30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1309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4X25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4X30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4X35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4X45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5X15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5X25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5X30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5X60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6X16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1319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6X20 ИНОX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6X50 ИНОX</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6X80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8x20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1329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8X30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8X45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8X55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 8X80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М12X25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М16X40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1339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САМОНАРЕЗУЈУЋИ 3,9X19</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5X100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5X40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5X50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5X70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6X35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6X70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8X70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8X80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М10X100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1349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М5X40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М6X50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М8X50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МАШ.ГЛ. М10X80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lastRenderedPageBreak/>
              <w:t>1353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МАШ.ГЛ. М12X80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ДРВО МАШ.ГЛ. М8X60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ПЛЕХ М 3,9X32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РИГИПС 3,5X25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РИГИПС 3,5X35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РИГИПС 4,5X45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1359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РИГИПС 5X60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ВИЈАК ЗА РИГИПС 5X70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ВОДА ДЕСТИЛИСАНА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л</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ВРАТА ЗА ОРМАН РОР-3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ВРАТА ЗА ОРМАН РОР-6</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ВРХ ПОКЛОПЦА СВЕТИЉКЕ СКАДАРЛИЈА-ДЕКОР.</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ВРХ ЗА ДОЊИ ПОКЛОПАЦ СВЕТИЉКЕ КНЕЗ МИХАИЛОВА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ВРХ ЗА ГОРЊИ ПОКЛОПАЦ СВЕТИЉКЕ КНЕЗ МИХАИЛОВА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ЗАПТИВАЦ ЗА СТАКЛО РТ2</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ЗАПТИВАЦ ЗА СТАКЛО РТ3</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1369</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ЗАПТИВАЦ ЗА СТАКЛО ТЕРРА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1370</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ЗАСТОР СВЕТИЉКЕ ТЕРРА МАXИ</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1371</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ЗАВРШНИЦА КАБЛОВСКА 1КВ ТСКЗ 4X4-25</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1372</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ЗАВРШНИЦА КАБЛОВСКА 1КВ ТСКЗ 4X4-35ММ</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1373</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ЗАВРТАЊ КОНТАКТ 25А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1374</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ЗАВРТАЊ СА УВИЈЕНОМ КУком М16X200/100</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ком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1375</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ЖИЦА ИЗОЛОВАНА П-1,5 ММ2 ПУН ПРЕСЕК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1376</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ЖИЦА ИЗОЛОВАНА П-4 ММ2 (ПУН ПРЕСЕК)</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1377</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ЖИЦА С/Ф 1,5 ММ2 (СИЛИКОНСКА)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nil"/>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1378</w:t>
            </w:r>
          </w:p>
        </w:tc>
        <w:tc>
          <w:tcPr>
            <w:tcW w:w="576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ЖИЦА С/Ф 2,5 ММ2 (СИЛИКОНСКА)</w:t>
            </w:r>
          </w:p>
        </w:tc>
        <w:tc>
          <w:tcPr>
            <w:tcW w:w="810" w:type="dxa"/>
            <w:tcBorders>
              <w:top w:val="nil"/>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nil"/>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nil"/>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1379</w:t>
            </w:r>
          </w:p>
        </w:tc>
        <w:tc>
          <w:tcPr>
            <w:tcW w:w="5760" w:type="dxa"/>
            <w:tcBorders>
              <w:top w:val="single" w:sz="4" w:space="0" w:color="auto"/>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ЖИЦА СИЛИКОНСКА С/Ф 2,5 ММ2 ВИСОКОНАПОНСКА</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E10A08" w:rsidRPr="006275F1" w:rsidRDefault="00E10A08" w:rsidP="00E10A08">
            <w:pPr>
              <w:suppressAutoHyphens w:val="0"/>
              <w:rPr>
                <w:rFonts w:ascii="Arial" w:hAnsi="Arial" w:cs="Arial"/>
                <w:sz w:val="20"/>
                <w:lang w:eastAsia="en-US"/>
              </w:rPr>
            </w:pPr>
            <w:r w:rsidRPr="006275F1">
              <w:rPr>
                <w:rFonts w:ascii="Arial" w:hAnsi="Arial" w:cs="Arial"/>
                <w:sz w:val="20"/>
                <w:lang w:eastAsia="en-US"/>
              </w:rPr>
              <w:t>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АДИТИВ ЗА БЕТОН</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АЛКОХОЛ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Л</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АУТОНОМНИ ИНВЕРТОРИ СОЛАРНЕ У ЕЛЕКТРИЧНУ ЕНЕРГИЈУ</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ЦЕВ ШАВНА ФИ 42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ЦЕВ ШАВНА ФИ 76</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ЦЕВ ШАВНА ФИ 88,9</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ЦИЛИНДАР ЗА МЕТАЛНА ВРАТА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ЦРЕВО БУЖИР ПВЦ 50/40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ЧЕТКА ЛЕВКАСТА 100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1389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ЧЕТКА ЛЕВКАСТА 80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1390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ЧЕТКА ПАРИЦА-МОЛЕРСКА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1391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ФАРБА ОСНОВНА АЛКИДНА СИВА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ФАРБА ЗАВРШНА АЛКИДНА ЦРНА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ФАРБА ЗАВРШНА АЛКИДНА ЗЕЛЕНА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ФАРБА ЗАВРШНА АЛКИДНА ЖУТА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E80BFD" w:rsidRDefault="00E10A08" w:rsidP="00E10A08">
            <w:pPr>
              <w:rPr>
                <w:rFonts w:ascii="Arial" w:hAnsi="Arial" w:cs="Arial"/>
                <w:color w:val="000000"/>
                <w:sz w:val="20"/>
              </w:rPr>
            </w:pPr>
            <w:r w:rsidRPr="00E80BFD">
              <w:rPr>
                <w:rFonts w:ascii="Arial" w:hAnsi="Arial" w:cs="Arial"/>
                <w:color w:val="000000"/>
                <w:sz w:val="20"/>
              </w:rPr>
              <w:t>ГРЛО Г13 БЕЗ НОСАЧА СТАРТЕРА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E80BFD" w:rsidRDefault="00E10A08" w:rsidP="00E10A08">
            <w:pPr>
              <w:rPr>
                <w:rFonts w:ascii="Arial" w:hAnsi="Arial" w:cs="Arial"/>
                <w:color w:val="000000"/>
                <w:sz w:val="20"/>
              </w:rPr>
            </w:pPr>
            <w:r w:rsidRPr="00E80BFD">
              <w:rPr>
                <w:rFonts w:ascii="Arial" w:hAnsi="Arial" w:cs="Arial"/>
                <w:color w:val="000000"/>
                <w:sz w:val="20"/>
              </w:rPr>
              <w:t>ГРЛО Г13 СА НОСАЧЕМ СТАРТЕРА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E80BFD" w:rsidRDefault="00E10A08" w:rsidP="00E10A08">
            <w:pPr>
              <w:rPr>
                <w:rFonts w:ascii="Arial" w:hAnsi="Arial" w:cs="Arial"/>
                <w:color w:val="000000"/>
                <w:sz w:val="20"/>
              </w:rPr>
            </w:pPr>
            <w:r w:rsidRPr="00E80BFD">
              <w:rPr>
                <w:rFonts w:ascii="Arial" w:hAnsi="Arial" w:cs="Arial"/>
                <w:color w:val="000000"/>
                <w:sz w:val="20"/>
              </w:rPr>
              <w:t>КАБЛ ЏАМПЕР ЗА ПОВЕЗИВАЊЕ ДВЕ СВЕТИЉКЕ 1,5М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1398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КАЛАЈ</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кг</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lastRenderedPageBreak/>
              <w:t>1399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КАЛАЈ ФИ 1ММ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rsidR="00E10A08" w:rsidRPr="006275F1" w:rsidRDefault="00E10A08" w:rsidP="00E10A08">
            <w:pPr>
              <w:suppressAutoHyphens w:val="0"/>
              <w:jc w:val="center"/>
              <w:rPr>
                <w:rFonts w:ascii="Arial" w:hAnsi="Arial" w:cs="Arial"/>
                <w:sz w:val="20"/>
                <w:lang w:eastAsia="en-US"/>
              </w:rPr>
            </w:pPr>
            <w:r w:rsidRPr="006275F1">
              <w:rPr>
                <w:rFonts w:ascii="Arial" w:hAnsi="Arial" w:cs="Arial"/>
                <w:sz w:val="20"/>
                <w:lang w:eastAsia="en-US"/>
              </w:rPr>
              <w:t>1400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КАМЕН РЕЗНИ ИНОX 115X1X22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КЛЕМА ЛУСТЕР 1</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КЛЕМА ШКАРИНА РНСС 25-35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КЛЕМА ШКАРИНА РНСС 4-16</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КОНДЕЗАТОР 12МФ</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КОНДЕЗАТОР 18МФ</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КОНДЕЗАТОР 20МФ</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КОНДЕЗАТОР 25МФ</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КУЋИШТЕ МЕРНО РЕГУЛАЦИОНО СА ТРИ ИЗВОДА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1409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КАНАЛНА 45X103X1000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КАНАЛНА 45X184X1000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c>
          <w:tcPr>
            <w:tcW w:w="360" w:type="dxa"/>
          </w:tcPr>
          <w:p w:rsidR="00E10A08" w:rsidRPr="0086033C" w:rsidRDefault="00E10A08">
            <w:pPr>
              <w:suppressAutoHyphens w:val="0"/>
              <w:rPr>
                <w:sz w:val="20"/>
                <w:lang w:eastAsia="en-US"/>
              </w:rPr>
            </w:pPr>
            <w:r>
              <w:rPr>
                <w:sz w:val="20"/>
                <w:lang w:eastAsia="en-US"/>
              </w:rPr>
              <w:tab/>
            </w: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РАЗВОДНА  105x105x55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РАЗВОДНА ДОЗНА 100X100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РАЗВОДНА ДОЗНА 105X105x55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РАЗВОДНА ДОЗНА 140X110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РАЗВОДНА ДОЗНА 200X150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КУТИЈА РАЗВОДНА ОГ 100X100 ХАЛОГЕН ФРЕЕ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ЛЕПАК ЗА ТРАЈНО СЛЕПЉИВАЊЕ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ЛИРА ЛОМИНА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1419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ЛИРА ЗН ПОДЕШ. Ф60 Л=1500 ШЕЛНА 140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ЛИРА ЗН ПОДЕШ. Ф60 Л=1500 ШЕЛНА 240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Л-ПРОФИЛ 50X50X4</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МАСА ЗАПТИВНА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НАГЛАВАК - РЕДУЦИР Ф89/Ф60 (400ММ)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НАВРТКА М12X1,5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НАВРТКА М-67</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НАВРТКА М-8X60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190305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3 РЕФЛЕКТОРА ФОКАЛ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1429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ОНYX 2 ЈЕДНОСТРУКИ МАЊИ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САБИРНИЦЕ ЗА ПВЦ ОРМАРИЋ</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САЈЛЕ ЗИДНИ СА КУКОМ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СИЛУМИНСКИ ЗА ВКГ КОНЗОЛУ</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СВЕТИЉКЕ ЗИДНИ Ф60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НОСАЧ ЗА МОДУЛ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ОБУЈМИЦА ЗА ВЕШ. СКЕ-а 200-250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ОБУЈМИЦА ЗА ВЕШ. СКЕ-а 300-360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ОБУЈМИЦА ЗА ВЕШ. СКС-а 100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ОДМАШЋИВАЧ ВОДОРАСТВОРЉИВИ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1439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ОДМАШЋИВАЧ ЗА ЧИШЋЕЊЕ ВЕЛИКИХ ЗАПРЉАЊА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ОРМАН КАБЛОВСКИ ПРИКЉУЧНИ 3x400А(НВ2) – ПОЛИЕСТЕРСКИ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ОРМАН РАЗВОДНИ 35X25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ОРМАН РАЗВОДНИ 50X50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ОРМАН РАЗВОДНИ РОР-6 ПРАЗАН</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ОСИГУРАЧ ЦИЛИНДРИЧНИ 6А  гГ 10X38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ОСИГУРАЧ НВ2 100А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ЦУ 6/10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lastRenderedPageBreak/>
              <w:t>1447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АЛ 25/8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АЛЦУ 150/12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1449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АЛЦУ 25/8 СИМЕЛ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ЦУ 25/8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ЦУ 6/8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ЗА ГЊЕЦЕЊЕ ЦУ 16/8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ЗА ГЊЕЦЕЊЕ ЦУ 25/8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ПАПУЧИЦА КАБЛОВСКА ЗА ГЊЕЦЕЊЕ ЦУ 35/8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ПАТРОН ОСИГУРАЧИ ВОС</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ПЕНА ПУР</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ПЕСАК 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м3</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ПЛАТНО ЗА БОНСЕК РАМ 300ММ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1459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ПЛОЧА ПЕРТИНАКС 5ММ (1М X 1М)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ПЛОЧА РЕЗНА ДИЈАМАНТ 150X22,2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ПЛОЧА РЕЗНА ДИЈАМАНТ 230X22,23</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ПОДЛОГА ЗА АКРИЛНЕ БОЈЕ (ПРАЈМЕР)</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ПОКЛОПАЦ КАНАЛИЦЕ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ПОКЛОПАЦ СТУБА ПЛАСТИЧНИ Л=330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ПОКЛОПАЦ СТУБА ЗЕМУН</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ПРОФИЛ КВАДРАТНИ КУТИЈА 20/20/1,8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ПРОФИЛ КВАДРАТНИ КУТИЈА 40X30X2,5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ПРОФИЛ У 60x60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1469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ПРОТЕКТОР ЦД400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ПРОТЕКТОР ДМ2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ПРОТЕКТОР ДМ3</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ПРОТЕКТОР НЕМО</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ПРОТЕКТОР СЕЛЕНИУМ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ПРОВОДНИК П/Ф 4 ММ2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РАСТЕР ЗА РЕФЛЕКТОР ФОЦАЛ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ЦОРУС И/70 Г12 ТУБА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ЦОРУС И/70/1576/Г12/ТОП</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ЕЦО3 И/150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1479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ЕЦО3 И/250W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ЕФ 15 70С ГЕНЕРАЛ ЕЛЕКТРИЦ</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ЕФ 25 150С ГЕНЕРАЛ ЕЛЕКТРИЦ</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ЕФ 40 400С ГЕНЕРАЛ ЕЛЕКТРИЦ</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ФЛООДЛИГХТ ЛЕД</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ФРИ 1x150W ФЕМАН</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ФРИИ 1x400W ФЕМАН</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НЕОС 2И/100W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НЕОС 2И/70W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НЕОС ЗЕБРА И/250W ДЕСНИ СА СИЈАЛИЦОМ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1489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НЕОС ЗЕБРА И/400W ДЕСНИ СА СИЈАЛИЦОМ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НЕОС ЗЕБРА И/400W ЛЕВИ СА СИЈАЛИЦОМ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ТИПО 3 Н/250W ПХИЛИПС</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ТИПО 3 Н/400W ПХИЛИПС</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lastRenderedPageBreak/>
              <w:t>1493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ТЛПЛ 14ХП/3000 ЛЕД 23В/400ММ/ЗГЛОБ</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РЕФЛЕКТОР ЗВОНО БЕТА И/150W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РЕМЕН ПВЦ (ВЕЗИЦА) 142x2.5мм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РЕМЕН ПВЦ (ВЕЗИЦА) 292X3,6</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РЕМЕН ПВЦ (ВЕЗИЦА) 368x4.8мм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РЕМЕН ПВЦ (ВЕЗИЦА) 550x12.7</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lang w:eastAsia="en-US"/>
              </w:rPr>
              <w:t>1499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РЕМЕН ПВЦ ВЕЗИЦА 450X8,0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САЈЛА ФИ 3ММX100М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САРКА МЕТАЛНА Ф20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СЕНИЛО ЗА СВЕТИЉКУ ДМ3</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СЕНИЛО ЗА СВЕТИЉКУ ТЕРРА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СЕТ БЕТОНСКИ ЗА ТЕРРА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ЦДМ-Р 35W/830 ПАР20Л Е27 30дгр</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ЦДМ-Р 70W/830 Е27 ПАР30Л 40ДГР</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ЦДМ-ТТ 70W Е40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ХАЛОГЕНИ ШТАПИЋ 300W Р7С</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1509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ХПИТ 100W Е40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ХQИ-Т 400W/Н Е40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МТ 70W Е27</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НА 50W Е27</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ПЛ-Т МАСТЕР 57W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Р7С 500W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СПОТ 150W Е27</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СИЈАЛИЦА СПОТ 60W Е27</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СИЈАЛИЧНО ГРЛО Е27 ПВЦ ИП65</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СКЛОПКА ЕФИ 25/0,003А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1519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СКЛОПКА ФИД 25/03А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Склопка СХРАЦК БЗ326437 НОX 2,20А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СПЕЦИЈАЛНИ  ПРЕДСПОЈНИ УРЕДЈАЈ ОТПОРАН НА ВИБРАЦИЈЕ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СПОЈНИЦА КАБЛ. ТОПЛОСКУПЉАЈУЦА ЗА КСТС 4X16-35ММ2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ЦРНИ 400МЛ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ОДВИЈАЧ ЕКСПРЕС</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ПОДМАЗИВАЧ ВИШЕНАМЕНСКИ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СИЛИКОНСКА МАСТ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ЗА ОДМАШЋИВАЊЕ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ЗА ВАРЕЊЕ ИЛИСОЛ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1529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СПРЕЈ ЗА ЗАШТИТУ ПРОТИВ НАСЛАГА НА ДИЗНАМА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СРЕДСТВО БРЗОИСПАРИВО ЗА ЧИШЋЕЊЕ КОНТАКАТА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СРЕДСТВО БРЗОСУШЕЋЕ ЗА ЧИШЋЕЊЕ И ОДМАШЋИВАЊЕ 1/20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СРЕДСТВО ЗА ОБЕЛЕЗАВАЊЕ ПУКОТИНА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СРЕДСТВО ЗА СКИДАЊЕ ФАРБИ И ЛЕПКОВА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СРЕДСТВО ЗА СКИДАЊЕ НАЛЕПНИЦА СА СТУБОВА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12М МЕТАЛНИ СЕГМЕНТНИ УКОПАВАЈУЋИ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14М МОДУЛО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18М МОДУЛО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1538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4М МЕТАЛНИ СЕГМЕНТНИ СА АНКЕР КОРПОМ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lastRenderedPageBreak/>
              <w:t>1539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4М ЗН МЕТАЛНИ "ЦИЦА"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5М МЕТАЛНИ СЕГМЕНТНИ СА АНКЕР КОРПОМ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6М МЕТАЛНИ СЕГМЕНТНИ СА АНКЕР КОРПОМ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9М МЕТАЛНИ СЕГМЕНТНИ СА АНКЕР КОРПОМ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БЕТОНСКИ ЛИНИЈСКИ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БЕТОНСКИ УГАОНИ</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ДЕКОРАТИВНИ  ВБ-3 1,5М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ДЕКОРАТИВНИ 3,4М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СТУБ ДЕКОРАТИВНИ 3,8М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АЛУРОАД Н/100W СА СИЈАЛИЦОМ ХГ ФРЕЕ 100W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1549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АЛУРОАД Н/70W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АЛУРОАД Н/70W СА СИЈАЛИЦОМ ХГ ФРЕЕ 70W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БАЛКАН И/100/1640/Е40/НА СТУБ</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БАРИО ЦДМ-Т150W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БАРОЛЕД ЛЕД ДИОДЕ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ЦИТЕА МИДИ Н/150/1523/СТ.НОСАЧ</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ЦИТЕА МИНИ Н/100W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ЦИТY ВИСИОН НА 70W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ЕНYО 3ХП ЛЕД/БЕЛЕ/СТАТИЦ/46/3000К</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ЕУРОСТРЕЕТ ЕТ 40/150W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1559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ИМПЕРИА И/150/Г12+ И 70/Г12</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ЈАСПЕР И/100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АРЕА ЛИГХТЕР СА СТУБОМ ЕЛТРА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БЦС419 12xЛЕД-ХБ/WW-2700 230В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БЦС419 12xЛЕД-ХБ/WW9 Л305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БЦС419 24xЛЕД-ХБ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БЦС419 36xЛЕД-ХБ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БЦС419 48xЛЕД-ХБ/WW 9 Л1219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БЦС419 48xЛЕД-ХБ/WW-2700 230В КОМПЛЕТ</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ЦИТY СОУЛ БГП 430 ГРН-1С/740 60W И ДX ЦО ГР 76П</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1569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ЛЕД ЦИТY СОУЛ БГП 430 ГРН-2С/740 ИИ ДW ЦО ГР 76П</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МИЛЕWИДЕ Н/70W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НАЦИОН 100W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НЕМО И/35W/Г12/Х=1,2М/ИНОX</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ОЛYМПИА1 И/250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ОЛYМПИА1 И/400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ОНYX 2Н/150W/1419/В/Ц3</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ОНYX 2Н/250W/1419/В/Ц1</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ОПАЛ АРМАТУРА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1579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ПЛУРИО Мх/На 100W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РАДИЈАЛ-3 Н-250/83</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САТУРН СТАРИ ТИП ХГ 125W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1582</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СВЕТИЉКА ТРАФФИЦ ВИСИОН НА 400W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lastRenderedPageBreak/>
              <w:t>1583</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ШМИРГЛА ФИНА 400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1584</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ШМИРГЛА ФИНА 800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1585</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ШПАН-ВИЈАК М10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1586</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ШТИТНИК ЗА КАБЛ</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1587</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УРЕДЈАЈ ПРЕДСПОЈНИ ЗА ФОЦАЛ СДW-Т 100W</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1588</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УВОДНИЦА КАБЛОВСКА</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1589</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ВЕЗИЦА ПВЦ 3,6x203ММ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D2062B"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1590</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ЗАВРШНИЦА КАБЛОВСКА 1КВ ТСКЗ 4X25-70ММ</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ком</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0213BF" w:rsidRDefault="00E10A08" w:rsidP="00E10A08">
            <w:pPr>
              <w:suppressAutoHyphens w:val="0"/>
              <w:jc w:val="right"/>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6275F1" w:rsidRDefault="00E10A08" w:rsidP="00E10A08">
            <w:pPr>
              <w:suppressAutoHyphens w:val="0"/>
              <w:rPr>
                <w:rFonts w:ascii="Arial" w:hAnsi="Arial" w:cs="Arial"/>
                <w:sz w:val="20"/>
                <w:lang w:eastAsia="en-US"/>
              </w:rPr>
            </w:pPr>
          </w:p>
        </w:tc>
      </w:tr>
      <w:tr w:rsidR="00E10A08" w:rsidRPr="0086033C" w:rsidTr="00E10A08">
        <w:trPr>
          <w:gridAfter w:val="1"/>
          <w:wAfter w:w="360" w:type="dxa"/>
          <w:trHeight w:val="276"/>
        </w:trPr>
        <w:tc>
          <w:tcPr>
            <w:tcW w:w="732" w:type="dxa"/>
            <w:tcBorders>
              <w:top w:val="single" w:sz="4" w:space="0" w:color="auto"/>
              <w:left w:val="single" w:sz="4" w:space="0" w:color="auto"/>
              <w:bottom w:val="single" w:sz="4" w:space="0" w:color="auto"/>
              <w:right w:val="single" w:sz="4" w:space="0" w:color="auto"/>
            </w:tcBorders>
            <w:shd w:val="clear" w:color="000000" w:fill="FFFFFF"/>
          </w:tcPr>
          <w:p w:rsidR="00E10A08" w:rsidRPr="006275F1" w:rsidRDefault="00E10A08" w:rsidP="00E10A08">
            <w:pPr>
              <w:jc w:val="center"/>
              <w:rPr>
                <w:rFonts w:ascii="Arial" w:hAnsi="Arial" w:cs="Arial"/>
                <w:sz w:val="20"/>
              </w:rPr>
            </w:pPr>
            <w:r w:rsidRPr="006275F1">
              <w:rPr>
                <w:rFonts w:ascii="Arial" w:hAnsi="Arial" w:cs="Arial"/>
                <w:sz w:val="20"/>
              </w:rPr>
              <w:t>1591</w:t>
            </w:r>
          </w:p>
        </w:tc>
        <w:tc>
          <w:tcPr>
            <w:tcW w:w="576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ЖИЦА ЗА ЦО2 ВАРЕЊЕ</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E10A08" w:rsidRPr="006275F1" w:rsidRDefault="00E10A08" w:rsidP="00E10A08">
            <w:pPr>
              <w:rPr>
                <w:rFonts w:ascii="Arial" w:hAnsi="Arial" w:cs="Arial"/>
                <w:color w:val="000000"/>
                <w:sz w:val="20"/>
              </w:rPr>
            </w:pPr>
            <w:r w:rsidRPr="006275F1">
              <w:rPr>
                <w:rFonts w:ascii="Arial" w:hAnsi="Arial" w:cs="Arial"/>
                <w:color w:val="000000"/>
                <w:sz w:val="20"/>
              </w:rPr>
              <w:t>кг</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E10A08" w:rsidRPr="000213BF" w:rsidRDefault="00E10A08" w:rsidP="00E10A08">
            <w:pPr>
              <w:suppressAutoHyphens w:val="0"/>
              <w:rPr>
                <w:rFonts w:ascii="Arial" w:hAnsi="Arial" w:cs="Arial"/>
                <w:sz w:val="20"/>
                <w:lang w:val="sr-Latn-RS" w:eastAsia="en-US"/>
              </w:rPr>
            </w:pPr>
            <w:r>
              <w:rPr>
                <w:rFonts w:ascii="Arial" w:hAnsi="Arial" w:cs="Arial"/>
                <w:sz w:val="20"/>
                <w:lang w:val="sr-Latn-RS" w:eastAsia="en-US"/>
              </w:rPr>
              <w:t>2</w:t>
            </w:r>
          </w:p>
        </w:tc>
        <w:tc>
          <w:tcPr>
            <w:tcW w:w="1498" w:type="dxa"/>
            <w:tcBorders>
              <w:top w:val="single" w:sz="4" w:space="0" w:color="auto"/>
              <w:left w:val="nil"/>
              <w:bottom w:val="single" w:sz="4" w:space="0" w:color="auto"/>
              <w:right w:val="single" w:sz="4" w:space="0" w:color="auto"/>
            </w:tcBorders>
            <w:shd w:val="clear" w:color="000000" w:fill="FFFFFF"/>
          </w:tcPr>
          <w:p w:rsidR="00E10A08" w:rsidRPr="00AD3E43" w:rsidRDefault="00E10A08" w:rsidP="00E10A08">
            <w:pPr>
              <w:suppressAutoHyphens w:val="0"/>
              <w:rPr>
                <w:rFonts w:ascii="Arial" w:hAnsi="Arial" w:cs="Arial"/>
                <w:sz w:val="20"/>
                <w:lang w:val="sr-Latn-RS" w:eastAsia="en-US"/>
              </w:rPr>
            </w:pPr>
          </w:p>
        </w:tc>
      </w:tr>
    </w:tbl>
    <w:p w:rsidR="006067A9" w:rsidRDefault="006067A9" w:rsidP="006067A9">
      <w:pPr>
        <w:contextualSpacing/>
        <w:jc w:val="right"/>
        <w:rPr>
          <w:rFonts w:ascii="Arial" w:hAnsi="Arial" w:cs="Arial"/>
          <w:b/>
          <w:bCs/>
          <w:sz w:val="22"/>
          <w:szCs w:val="22"/>
          <w:lang w:val="sr-Cyrl-RS"/>
        </w:rPr>
      </w:pPr>
    </w:p>
    <w:p w:rsidR="0062235C" w:rsidRDefault="0062235C" w:rsidP="0062235C">
      <w:pPr>
        <w:contextualSpacing/>
        <w:rPr>
          <w:rFonts w:ascii="Arial" w:hAnsi="Arial" w:cs="Arial"/>
          <w:b/>
          <w:bCs/>
          <w:sz w:val="22"/>
          <w:szCs w:val="22"/>
          <w:lang w:val="sr-Cyrl-RS"/>
        </w:rPr>
        <w:sectPr w:rsidR="0062235C" w:rsidSect="008F2E3F">
          <w:headerReference w:type="default" r:id="rId9"/>
          <w:footerReference w:type="default" r:id="rId10"/>
          <w:headerReference w:type="first" r:id="rId11"/>
          <w:footerReference w:type="first" r:id="rId12"/>
          <w:footnotePr>
            <w:pos w:val="beneathText"/>
          </w:footnotePr>
          <w:pgSz w:w="11909" w:h="16834" w:code="9"/>
          <w:pgMar w:top="1440" w:right="1080" w:bottom="1440" w:left="1080" w:header="144" w:footer="432" w:gutter="0"/>
          <w:cols w:space="708"/>
          <w:titlePg/>
          <w:docGrid w:linePitch="360"/>
        </w:sectPr>
      </w:pPr>
    </w:p>
    <w:p w:rsidR="00E10A08" w:rsidRDefault="00E10A08" w:rsidP="002518F3">
      <w:pPr>
        <w:suppressAutoHyphens w:val="0"/>
        <w:jc w:val="both"/>
        <w:rPr>
          <w:rFonts w:ascii="Arial" w:hAnsi="Arial" w:cs="Arial"/>
          <w:sz w:val="20"/>
          <w:szCs w:val="22"/>
          <w:lang w:val="sr-Cyrl-RS" w:eastAsia="en-US"/>
        </w:rPr>
      </w:pPr>
    </w:p>
    <w:p w:rsidR="001E6E07" w:rsidRDefault="00E10A08" w:rsidP="00E10A08">
      <w:pPr>
        <w:jc w:val="right"/>
        <w:rPr>
          <w:rFonts w:ascii="Arial" w:hAnsi="Arial" w:cs="Arial"/>
          <w:b/>
          <w:szCs w:val="22"/>
          <w:lang w:val="sr-Cyrl-RS" w:eastAsia="en-US"/>
        </w:rPr>
      </w:pPr>
      <w:r w:rsidRPr="00E10A08">
        <w:rPr>
          <w:rFonts w:ascii="Arial" w:hAnsi="Arial" w:cs="Arial"/>
          <w:b/>
          <w:szCs w:val="22"/>
          <w:lang w:val="sr-Cyrl-RS" w:eastAsia="en-US"/>
        </w:rPr>
        <w:t>Измењен образац 2</w:t>
      </w:r>
    </w:p>
    <w:p w:rsidR="00E10A08" w:rsidRDefault="00E10A08" w:rsidP="00E10A08">
      <w:pPr>
        <w:jc w:val="right"/>
        <w:rPr>
          <w:rFonts w:ascii="Arial" w:hAnsi="Arial" w:cs="Arial"/>
          <w:b/>
          <w:szCs w:val="22"/>
          <w:lang w:val="sr-Cyrl-RS" w:eastAsia="en-US"/>
        </w:rPr>
      </w:pPr>
    </w:p>
    <w:p w:rsidR="00E10A08" w:rsidRPr="0062235C" w:rsidRDefault="00E10A08" w:rsidP="0062235C">
      <w:pPr>
        <w:jc w:val="center"/>
        <w:rPr>
          <w:rFonts w:ascii="Arial" w:hAnsi="Arial" w:cs="Arial"/>
          <w:b/>
          <w:sz w:val="22"/>
          <w:szCs w:val="22"/>
          <w:lang w:val="sr-Cyrl-RS" w:eastAsia="en-US"/>
        </w:rPr>
      </w:pPr>
    </w:p>
    <w:p w:rsidR="00E10A08" w:rsidRPr="0062235C" w:rsidRDefault="00E10A08" w:rsidP="0062235C">
      <w:pPr>
        <w:jc w:val="center"/>
        <w:rPr>
          <w:rFonts w:ascii="Arial" w:hAnsi="Arial" w:cs="Arial"/>
          <w:b/>
          <w:sz w:val="22"/>
          <w:szCs w:val="22"/>
          <w:lang w:val="sr-Cyrl-RS" w:eastAsia="en-US"/>
        </w:rPr>
      </w:pPr>
    </w:p>
    <w:p w:rsidR="0062235C" w:rsidRPr="0062235C" w:rsidRDefault="0062235C" w:rsidP="0062235C">
      <w:pPr>
        <w:jc w:val="center"/>
        <w:rPr>
          <w:rFonts w:ascii="Arial" w:hAnsi="Arial" w:cs="Arial"/>
          <w:b/>
          <w:sz w:val="22"/>
          <w:lang w:val="sr-Cyrl-RS" w:eastAsia="x-none"/>
        </w:rPr>
      </w:pPr>
      <w:r w:rsidRPr="0062235C">
        <w:rPr>
          <w:rFonts w:ascii="Arial" w:hAnsi="Arial" w:cs="Arial"/>
          <w:b/>
          <w:sz w:val="22"/>
          <w:lang w:val="sr-Cyrl-RS" w:eastAsia="x-none"/>
        </w:rPr>
        <w:t xml:space="preserve">ОБРАЗАЦ </w:t>
      </w:r>
      <w:r w:rsidRPr="0062235C">
        <w:rPr>
          <w:rFonts w:ascii="Arial" w:hAnsi="Arial" w:cs="Arial"/>
          <w:b/>
          <w:sz w:val="22"/>
          <w:lang w:eastAsia="x-none"/>
        </w:rPr>
        <w:t>СТРУКТУР</w:t>
      </w:r>
      <w:r w:rsidRPr="0062235C">
        <w:rPr>
          <w:rFonts w:ascii="Arial" w:hAnsi="Arial" w:cs="Arial"/>
          <w:b/>
          <w:sz w:val="22"/>
          <w:lang w:val="sr-Cyrl-RS" w:eastAsia="x-none"/>
        </w:rPr>
        <w:t>Е</w:t>
      </w:r>
      <w:r w:rsidRPr="0062235C">
        <w:rPr>
          <w:rFonts w:ascii="Arial" w:hAnsi="Arial" w:cs="Arial"/>
          <w:b/>
          <w:sz w:val="22"/>
          <w:lang w:eastAsia="x-none"/>
        </w:rPr>
        <w:t xml:space="preserve"> </w:t>
      </w:r>
      <w:r w:rsidRPr="0062235C">
        <w:rPr>
          <w:rFonts w:ascii="Arial" w:hAnsi="Arial" w:cs="Arial"/>
          <w:b/>
          <w:sz w:val="22"/>
          <w:lang w:val="sr-Cyrl-RS" w:eastAsia="x-none"/>
        </w:rPr>
        <w:t xml:space="preserve">ПОНУЂЕНЕ </w:t>
      </w:r>
      <w:r w:rsidRPr="0062235C">
        <w:rPr>
          <w:rFonts w:ascii="Arial" w:hAnsi="Arial" w:cs="Arial"/>
          <w:b/>
          <w:sz w:val="22"/>
          <w:lang w:eastAsia="x-none"/>
        </w:rPr>
        <w:t>ЦЕНЕ</w:t>
      </w:r>
      <w:r w:rsidRPr="0062235C">
        <w:rPr>
          <w:rFonts w:ascii="Arial" w:hAnsi="Arial" w:cs="Arial"/>
          <w:b/>
          <w:sz w:val="22"/>
          <w:lang w:val="sr-Cyrl-RS" w:eastAsia="x-none"/>
        </w:rPr>
        <w:t xml:space="preserve"> ЗА ЈН/1000/0606/2017 - Извођење радова на одржавању јавног осветљења</w:t>
      </w:r>
    </w:p>
    <w:p w:rsidR="0062235C" w:rsidRPr="0062235C" w:rsidRDefault="0062235C" w:rsidP="0062235C">
      <w:pPr>
        <w:jc w:val="center"/>
        <w:rPr>
          <w:rFonts w:ascii="Arial" w:hAnsi="Arial" w:cs="Arial"/>
          <w:b/>
          <w:sz w:val="22"/>
          <w:lang w:val="sr-Cyrl-RS" w:eastAsia="x-none"/>
        </w:rPr>
      </w:pPr>
    </w:p>
    <w:p w:rsidR="0062235C" w:rsidRPr="0062235C" w:rsidRDefault="0062235C" w:rsidP="0062235C">
      <w:pPr>
        <w:jc w:val="center"/>
        <w:rPr>
          <w:rFonts w:ascii="Arial" w:hAnsi="Arial" w:cs="Arial"/>
          <w:b/>
          <w:sz w:val="22"/>
          <w:lang w:val="en-US" w:eastAsia="en-US"/>
        </w:rPr>
      </w:pPr>
      <w:r w:rsidRPr="0062235C">
        <w:rPr>
          <w:rFonts w:ascii="Arial" w:hAnsi="Arial" w:cs="Arial"/>
          <w:b/>
          <w:sz w:val="22"/>
          <w:lang w:val="sr-Cyrl-RS" w:eastAsia="x-none"/>
        </w:rPr>
        <w:t xml:space="preserve">Табела А1. </w:t>
      </w:r>
      <w:r w:rsidRPr="0062235C">
        <w:rPr>
          <w:rFonts w:ascii="Arial" w:hAnsi="Arial" w:cs="Arial"/>
          <w:b/>
          <w:sz w:val="22"/>
          <w:lang w:val="en-US" w:eastAsia="en-US"/>
        </w:rPr>
        <w:t>ЕЛЕКТРОМОНТАЖНА ДЕЛАТНОСТ</w:t>
      </w:r>
    </w:p>
    <w:tbl>
      <w:tblPr>
        <w:tblW w:w="14034" w:type="dxa"/>
        <w:tblInd w:w="-743" w:type="dxa"/>
        <w:tblLayout w:type="fixed"/>
        <w:tblLook w:val="04A0" w:firstRow="1" w:lastRow="0" w:firstColumn="1" w:lastColumn="0" w:noHBand="0" w:noVBand="1"/>
      </w:tblPr>
      <w:tblGrid>
        <w:gridCol w:w="709"/>
        <w:gridCol w:w="4395"/>
        <w:gridCol w:w="850"/>
        <w:gridCol w:w="142"/>
        <w:gridCol w:w="378"/>
        <w:gridCol w:w="898"/>
        <w:gridCol w:w="236"/>
        <w:gridCol w:w="1465"/>
        <w:gridCol w:w="1843"/>
        <w:gridCol w:w="1559"/>
        <w:gridCol w:w="1559"/>
      </w:tblGrid>
      <w:tr w:rsidR="0062235C" w:rsidRPr="0062235C" w:rsidTr="0062235C">
        <w:trPr>
          <w:trHeight w:val="348"/>
        </w:trPr>
        <w:tc>
          <w:tcPr>
            <w:tcW w:w="7372" w:type="dxa"/>
            <w:gridSpan w:val="6"/>
            <w:tcBorders>
              <w:top w:val="nil"/>
              <w:left w:val="nil"/>
              <w:bottom w:val="single" w:sz="4"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236" w:type="dxa"/>
            <w:tcBorders>
              <w:top w:val="nil"/>
              <w:bottom w:val="single" w:sz="4" w:space="0" w:color="auto"/>
            </w:tcBorders>
          </w:tcPr>
          <w:p w:rsidR="0062235C" w:rsidRPr="0062235C" w:rsidRDefault="0062235C" w:rsidP="0062235C">
            <w:pPr>
              <w:jc w:val="center"/>
              <w:rPr>
                <w:rFonts w:ascii="Arial" w:hAnsi="Arial" w:cs="Arial"/>
                <w:sz w:val="22"/>
                <w:lang w:val="en-US" w:eastAsia="en-US"/>
              </w:rPr>
            </w:pPr>
          </w:p>
        </w:tc>
        <w:tc>
          <w:tcPr>
            <w:tcW w:w="1465" w:type="dxa"/>
            <w:tcBorders>
              <w:top w:val="nil"/>
              <w:bottom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bottom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bottom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bottom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690"/>
        </w:trPr>
        <w:tc>
          <w:tcPr>
            <w:tcW w:w="70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Ред.бр.</w:t>
            </w:r>
          </w:p>
        </w:tc>
        <w:tc>
          <w:tcPr>
            <w:tcW w:w="439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Опис радова</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Јединица мере</w:t>
            </w:r>
          </w:p>
        </w:tc>
        <w:tc>
          <w:tcPr>
            <w:tcW w:w="1276"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Количина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Јединична цена без ПДВ-а</w:t>
            </w: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(динара)</w:t>
            </w: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Јединична цена са ПДВ-ом</w:t>
            </w: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(динара)</w:t>
            </w:r>
          </w:p>
        </w:tc>
        <w:tc>
          <w:tcPr>
            <w:tcW w:w="1559" w:type="dxa"/>
            <w:tcBorders>
              <w:top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 xml:space="preserve">Укупна </w:t>
            </w:r>
            <w:r w:rsidRPr="0062235C">
              <w:rPr>
                <w:rFonts w:ascii="Arial" w:hAnsi="Arial" w:cs="Arial"/>
                <w:sz w:val="22"/>
                <w:lang w:val="en-US" w:eastAsia="en-US"/>
              </w:rPr>
              <w:t>цена без ПДВ-а</w:t>
            </w: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(динара)</w:t>
            </w:r>
          </w:p>
        </w:tc>
        <w:tc>
          <w:tcPr>
            <w:tcW w:w="1559" w:type="dxa"/>
            <w:tcBorders>
              <w:top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 xml:space="preserve">Укупна </w:t>
            </w:r>
            <w:r w:rsidRPr="0062235C">
              <w:rPr>
                <w:rFonts w:ascii="Arial" w:hAnsi="Arial" w:cs="Arial"/>
                <w:sz w:val="22"/>
                <w:lang w:val="en-US" w:eastAsia="en-US"/>
              </w:rPr>
              <w:t>цена са ПДВ-ом</w:t>
            </w: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(динара)</w:t>
            </w:r>
          </w:p>
        </w:tc>
      </w:tr>
      <w:tr w:rsidR="0062235C" w:rsidRPr="0062235C" w:rsidTr="0062235C">
        <w:trPr>
          <w:trHeight w:val="216"/>
        </w:trPr>
        <w:tc>
          <w:tcPr>
            <w:tcW w:w="9073" w:type="dxa"/>
            <w:gridSpan w:val="8"/>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Дрвени стубови</w:t>
            </w:r>
          </w:p>
        </w:tc>
        <w:tc>
          <w:tcPr>
            <w:tcW w:w="4961" w:type="dxa"/>
            <w:gridSpan w:val="3"/>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Исправљање нагнутог /искривљеног/ стуба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оштећене конзоле носача изолатора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оштећеног дотрајалог стуба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14034"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Бетонски стубови</w:t>
            </w: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Бојење металних делова стубова /конзола, носача светиљки и си./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Поправка, односно замена оштећених или дотрајалих металних носача на стубу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10</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4"/>
        </w:trPr>
        <w:tc>
          <w:tcPr>
            <w:tcW w:w="14034"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Метални стубови</w:t>
            </w:r>
          </w:p>
        </w:tc>
      </w:tr>
      <w:tr w:rsidR="0062235C" w:rsidRPr="0062235C" w:rsidTr="0062235C">
        <w:trPr>
          <w:trHeight w:val="276"/>
        </w:trPr>
        <w:tc>
          <w:tcPr>
            <w:tcW w:w="14034"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Канделабери</w:t>
            </w: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Исправљење искривљеног стуба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поломљеног поклопца, нарезивање навоја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6</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натписа за упозорење и ознака броја канделабера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6</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оштећеног или дотрајалог канделабера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1701" w:type="dxa"/>
            <w:gridSpan w:val="2"/>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10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Фарбање и антикорозивна заштита стуба висине до 5м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Фарбање и антикорозивна заштита стуба висине преко 5м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Сисак од 8-11м:</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дотрајалог или оштећеног стуба са одвезивањем и везивањем каблова и обезбеђење места рада од продора напона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Исправљање кривог стуба, удареног /поправка фарбе и натписа/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поломљеног поклопца, нарезивање навоја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Демонтажа и поновна монтажа лире са центрирањем и фиксирањем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Исправљање лире /померање услед олује или удара/, центрирање и фиксирање, поновно бушење и нарезивање навоја на врху стуба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Демонтажа стубног места - укидање стуба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Тролебуски, осмоугаони, решеткасти стубови, висине 10м и више:</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стуба услед дотрајалости или удара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Затеге:</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Затезање носећег ужета у колико је дошло до повећаног угиба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24"/>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Поправка оштећених места причвр-</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појединих елемената или ћеле затеге због оштећења или дотрајалости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Зидне конзоле:</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xml:space="preserve">Поправка оштећених места </w:t>
            </w:r>
            <w:r w:rsidRPr="0062235C">
              <w:rPr>
                <w:rFonts w:ascii="Arial" w:hAnsi="Arial" w:cs="Arial"/>
                <w:sz w:val="22"/>
                <w:lang w:eastAsia="en-US"/>
              </w:rPr>
              <w:lastRenderedPageBreak/>
              <w:t>причвршћења конзоле и оштећење фасаде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23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Бојење конзоле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оштећене или дотрајале конзоле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25</w:t>
            </w:r>
          </w:p>
        </w:tc>
        <w:tc>
          <w:tcPr>
            <w:tcW w:w="4395"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носача светиљке на фасаду зграде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27"/>
        </w:trPr>
        <w:tc>
          <w:tcPr>
            <w:tcW w:w="709" w:type="dxa"/>
            <w:tcBorders>
              <w:top w:val="nil"/>
              <w:left w:val="single" w:sz="4"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26</w:t>
            </w:r>
          </w:p>
        </w:tc>
        <w:tc>
          <w:tcPr>
            <w:tcW w:w="4395"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носача рефлектора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Остали носачи /специјални стубови носачи светиљки и си./ у погледу ремонта важи исто што и за стубове, односно канделабере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Кабловске трасе:</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оштећених ознака кабла на кабловској траси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29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поклопца на кабловском шахту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Чишћење шахта са вађењем муља или воде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930"/>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ЕЛЕКТРИЧНИ ДЕО - РЕМОНТ</w:t>
            </w:r>
          </w:p>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На основу мерења, испитивања ревизија и пријава на објектима и елементима објеката</w:t>
            </w:r>
          </w:p>
        </w:tc>
        <w:tc>
          <w:tcPr>
            <w:tcW w:w="8080" w:type="dxa"/>
            <w:gridSpan w:val="8"/>
            <w:tcBorders>
              <w:top w:val="nil"/>
              <w:left w:val="nil"/>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Ваздушни водови</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Притезање по потреби контактних места, регулисање повећаних угиба проводника.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оштећених изолатора и њихових носача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појединих проводника или замена пресека проводника / пресек до 10мм Цу или 25мм2 АлФе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спроводница Г/А или ПП</w:t>
            </w:r>
            <w:r w:rsidRPr="0062235C">
              <w:rPr>
                <w:rFonts w:ascii="Arial" w:hAnsi="Arial" w:cs="Arial"/>
                <w:sz w:val="22"/>
                <w:lang w:val="en-US" w:eastAsia="en-US"/>
              </w:rPr>
              <w:t>Y</w:t>
            </w:r>
            <w:r w:rsidRPr="0062235C">
              <w:rPr>
                <w:rFonts w:ascii="Arial" w:hAnsi="Arial" w:cs="Arial"/>
                <w:sz w:val="22"/>
                <w:lang w:eastAsia="en-US"/>
              </w:rPr>
              <w:t xml:space="preserve"> у канделаберу или дрвеном стубу са </w:t>
            </w:r>
            <w:r w:rsidRPr="0062235C">
              <w:rPr>
                <w:rFonts w:ascii="Arial" w:hAnsi="Arial" w:cs="Arial"/>
                <w:sz w:val="22"/>
                <w:lang w:eastAsia="en-US"/>
              </w:rPr>
              <w:lastRenderedPageBreak/>
              <w:t>израдом струјних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804"/>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35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спроводница Г/А;ПП</w:t>
            </w:r>
            <w:r w:rsidRPr="0062235C">
              <w:rPr>
                <w:rFonts w:ascii="Arial" w:hAnsi="Arial" w:cs="Arial"/>
                <w:sz w:val="22"/>
                <w:lang w:val="en-US" w:eastAsia="en-US"/>
              </w:rPr>
              <w:t>Y</w:t>
            </w:r>
            <w:r w:rsidRPr="0062235C">
              <w:rPr>
                <w:rFonts w:ascii="Arial" w:hAnsi="Arial" w:cs="Arial"/>
                <w:sz w:val="22"/>
                <w:lang w:eastAsia="en-US"/>
              </w:rPr>
              <w:t xml:space="preserve"> или изолованих ПВЦ до 3</w:t>
            </w:r>
            <w:r w:rsidRPr="0062235C">
              <w:rPr>
                <w:rFonts w:ascii="Arial" w:hAnsi="Arial" w:cs="Arial"/>
                <w:sz w:val="22"/>
                <w:lang w:val="en-US" w:eastAsia="en-US"/>
              </w:rPr>
              <w:t>x</w:t>
            </w:r>
            <w:r w:rsidRPr="0062235C">
              <w:rPr>
                <w:rFonts w:ascii="Arial" w:hAnsi="Arial" w:cs="Arial"/>
                <w:sz w:val="22"/>
                <w:lang w:eastAsia="en-US"/>
              </w:rPr>
              <w:t xml:space="preserve">2,5мм2 у гвозденом стубу преко 8м   </w:t>
            </w:r>
            <w:r w:rsidRPr="0062235C">
              <w:rPr>
                <w:rFonts w:ascii="Arial" w:hAnsi="Arial" w:cs="Arial"/>
                <w:sz w:val="22"/>
                <w:lang w:eastAsia="en-US"/>
              </w:rPr>
              <w:br/>
              <w:t xml:space="preserve">   висине са израдом струјних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51"/>
        </w:trPr>
        <w:tc>
          <w:tcPr>
            <w:tcW w:w="709" w:type="dxa"/>
            <w:tcBorders>
              <w:top w:val="nil"/>
              <w:left w:val="single" w:sz="4"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36</w:t>
            </w:r>
          </w:p>
        </w:tc>
        <w:tc>
          <w:tcPr>
            <w:tcW w:w="4395"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кабла ПП</w:t>
            </w:r>
            <w:r w:rsidRPr="0062235C">
              <w:rPr>
                <w:rFonts w:ascii="Arial" w:hAnsi="Arial" w:cs="Arial"/>
                <w:sz w:val="22"/>
                <w:lang w:val="en-US" w:eastAsia="en-US"/>
              </w:rPr>
              <w:t>Y</w:t>
            </w:r>
            <w:r w:rsidRPr="0062235C">
              <w:rPr>
                <w:rFonts w:ascii="Arial" w:hAnsi="Arial" w:cs="Arial"/>
                <w:sz w:val="22"/>
                <w:lang w:eastAsia="en-US"/>
              </w:rPr>
              <w:t>-3</w:t>
            </w:r>
            <w:r w:rsidRPr="0062235C">
              <w:rPr>
                <w:rFonts w:ascii="Arial" w:hAnsi="Arial" w:cs="Arial"/>
                <w:sz w:val="22"/>
                <w:lang w:val="en-US" w:eastAsia="en-US"/>
              </w:rPr>
              <w:t>x</w:t>
            </w:r>
            <w:r w:rsidRPr="0062235C">
              <w:rPr>
                <w:rFonts w:ascii="Arial" w:hAnsi="Arial" w:cs="Arial"/>
                <w:sz w:val="22"/>
                <w:lang w:eastAsia="en-US"/>
              </w:rPr>
              <w:t>2,5мм2 на светиљку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спроводница са ПВЦ масом на затеги са заменом поломљених обујмица и израдом струјних везова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1"/>
        </w:trPr>
        <w:tc>
          <w:tcPr>
            <w:tcW w:w="709" w:type="dxa"/>
            <w:tcBorders>
              <w:top w:val="nil"/>
              <w:left w:val="single" w:sz="4"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38</w:t>
            </w:r>
          </w:p>
        </w:tc>
        <w:tc>
          <w:tcPr>
            <w:tcW w:w="4395"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струјних веза у светиљци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9"/>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39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Сечење грана дуж линије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Кабловски водови</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40</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кабловске завршнице на напојно командном месту или у гвозденом стубу</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кабловске завршнице на стубу у циљу замене појединих елемената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Замене застареле кабловске главе новим типом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eastAsia="en-US"/>
              </w:rPr>
              <w:t xml:space="preserve">Притезање и поправка контактних места која се налазе на кабл. глави завршници. </w:t>
            </w:r>
            <w:r w:rsidRPr="0062235C">
              <w:rPr>
                <w:rFonts w:ascii="Arial" w:hAnsi="Arial" w:cs="Arial"/>
                <w:sz w:val="22"/>
                <w:lang w:val="en-US" w:eastAsia="en-US"/>
              </w:rPr>
              <w:t>Струјна и уземљења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Обележавање краја кабла са одредјивањем адресе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кабловске ПВЦ спојнице и КВ на кабловима једне расвете до пресека 35мм2</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Летовање кабловских папучица / замена одгореле /</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372" w:type="dxa"/>
            <w:gridSpan w:val="6"/>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Самоносећи каблови /снопови/</w:t>
            </w:r>
          </w:p>
        </w:tc>
        <w:tc>
          <w:tcPr>
            <w:tcW w:w="6662" w:type="dxa"/>
            <w:gridSpan w:val="5"/>
            <w:tcBorders>
              <w:top w:val="nil"/>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47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оштећене кабловске главе / завршнице / од ПВЦ изолације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Поправка оштећених спојних места самоносећег кабла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49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Регулисање повећаног угиба самоносећег кабла, притезање по потреби контактних места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 стубном месту</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оштећених делова за причвршћење вешање и затезање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појединих распона услед потребе за повећаним пресеком или дотрајалости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6096" w:type="dxa"/>
            <w:gridSpan w:val="4"/>
            <w:vMerge w:val="restart"/>
            <w:tcBorders>
              <w:top w:val="nil"/>
              <w:left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Напојно командна места у склопу ТС 10/0, 4 кВ и ормарима РОР Замена појединачних елемената. Подешавања команди</w:t>
            </w:r>
          </w:p>
        </w:tc>
        <w:tc>
          <w:tcPr>
            <w:tcW w:w="378" w:type="dxa"/>
            <w:tcBorders>
              <w:top w:val="nil"/>
              <w:left w:val="nil"/>
            </w:tcBorders>
            <w:shd w:val="clear" w:color="auto" w:fill="F2F2F2" w:themeFill="background1" w:themeFillShade="F2"/>
            <w:noWrap/>
            <w:vAlign w:val="center"/>
          </w:tcPr>
          <w:p w:rsidR="0062235C" w:rsidRPr="0062235C" w:rsidRDefault="0062235C" w:rsidP="0062235C">
            <w:pPr>
              <w:jc w:val="center"/>
              <w:rPr>
                <w:rFonts w:ascii="Arial" w:hAnsi="Arial" w:cs="Arial"/>
                <w:sz w:val="22"/>
                <w:lang w:val="en-US" w:eastAsia="en-US"/>
              </w:rPr>
            </w:pPr>
          </w:p>
        </w:tc>
        <w:tc>
          <w:tcPr>
            <w:tcW w:w="7560" w:type="dxa"/>
            <w:gridSpan w:val="6"/>
            <w:tcBorders>
              <w:top w:val="nil"/>
              <w:left w:val="nil"/>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488"/>
        </w:trPr>
        <w:tc>
          <w:tcPr>
            <w:tcW w:w="6096" w:type="dxa"/>
            <w:gridSpan w:val="4"/>
            <w:vMerge/>
            <w:tcBorders>
              <w:left w:val="single" w:sz="4" w:space="0" w:color="auto"/>
              <w:bottom w:val="single" w:sz="4" w:space="0" w:color="000000"/>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p>
        </w:tc>
        <w:tc>
          <w:tcPr>
            <w:tcW w:w="378" w:type="dxa"/>
            <w:tcBorders>
              <w:top w:val="nil"/>
              <w:left w:val="nil"/>
              <w:bottom w:val="single" w:sz="4" w:space="0" w:color="auto"/>
            </w:tcBorders>
            <w:shd w:val="clear" w:color="auto" w:fill="F2F2F2" w:themeFill="background1" w:themeFillShade="F2"/>
            <w:noWrap/>
            <w:vAlign w:val="center"/>
          </w:tcPr>
          <w:p w:rsidR="0062235C" w:rsidRPr="0062235C" w:rsidRDefault="0062235C" w:rsidP="0062235C">
            <w:pPr>
              <w:jc w:val="center"/>
              <w:rPr>
                <w:rFonts w:ascii="Arial" w:hAnsi="Arial" w:cs="Arial"/>
                <w:sz w:val="22"/>
                <w:lang w:val="en-US" w:eastAsia="en-US"/>
              </w:rPr>
            </w:pPr>
          </w:p>
        </w:tc>
        <w:tc>
          <w:tcPr>
            <w:tcW w:w="7560" w:type="dxa"/>
            <w:gridSpan w:val="6"/>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Подешавање форела према осветљају по потреби гашења:</w:t>
            </w:r>
          </w:p>
        </w:tc>
        <w:tc>
          <w:tcPr>
            <w:tcW w:w="850" w:type="dxa"/>
            <w:tcBorders>
              <w:top w:val="nil"/>
              <w:left w:val="nil"/>
              <w:bottom w:val="single" w:sz="4" w:space="0" w:color="auto"/>
            </w:tcBorders>
            <w:shd w:val="clear" w:color="auto" w:fill="auto"/>
          </w:tcPr>
          <w:p w:rsidR="0062235C" w:rsidRPr="0062235C" w:rsidRDefault="0062235C" w:rsidP="0062235C">
            <w:pPr>
              <w:jc w:val="center"/>
              <w:rPr>
                <w:rFonts w:ascii="Arial" w:hAnsi="Arial" w:cs="Arial"/>
                <w:sz w:val="22"/>
                <w:lang w:eastAsia="en-US"/>
              </w:rPr>
            </w:pPr>
          </w:p>
          <w:p w:rsidR="0062235C" w:rsidRPr="0062235C" w:rsidRDefault="0062235C" w:rsidP="0062235C">
            <w:pPr>
              <w:jc w:val="center"/>
              <w:rPr>
                <w:rFonts w:ascii="Arial" w:hAnsi="Arial" w:cs="Arial"/>
                <w:sz w:val="22"/>
                <w:lang w:val="en-US" w:eastAsia="en-US"/>
              </w:rPr>
            </w:pPr>
          </w:p>
        </w:tc>
        <w:tc>
          <w:tcPr>
            <w:tcW w:w="8080" w:type="dxa"/>
            <w:gridSpan w:val="8"/>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а/ Вечерњи термион паљења да буде у оном тренутку када дневни осветљај падне на вредност пројектом усвојене висине осветљења.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б/ Јутарни термин гашења треба да пада у тренутку када дневни осветљај прелази висину осветљаја кога дају Светиљке.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оштећеног форела са подешавањем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804"/>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Ремонт даљинске склопке разних типова, чишћење магнета, подмазивање магнета и зглобова, преглед стања опруге, притезање олабављених завртњева.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оштећене даљинске склопке.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56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прегорелог побудног намотаја.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Ремонт ручног прекидача : чишћење контаката, причвршћивање завртњева , контрола стања постоља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оштећеног или дотрајалог ручног прекидача.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59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дотрајале или оштећене основе осигурача.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струјних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Подмазивање брава и шарки на разводним орманима.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Поправка бетонског темеља разводног ормана.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63</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Фарбање разводног ормана на терену.</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Стављње или замена натписа плочица / рег.бр.и си./ ревизија, попис опреме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Прикључивање новог излаза за напајање светлећег тела јавног осветљења.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346"/>
        </w:trPr>
        <w:tc>
          <w:tcPr>
            <w:tcW w:w="14034"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eastAsia="en-US"/>
              </w:rPr>
              <w:t>Разводна плочица РПО у стубовима: замена плочица у стубу:</w:t>
            </w: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РПО-3</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РПО-4</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68</w:t>
            </w:r>
          </w:p>
        </w:tc>
        <w:tc>
          <w:tcPr>
            <w:tcW w:w="4395"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плочице РПО-В</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69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оштећеног осигурача ФРА на разводној плочици.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70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ормана РОР 3 са демонтажом и монтажом ормана РОЈО-3/Н (А)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71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ормана РОР 6 са демонтажом и монтажом ормана РОЈО-6/Н (А)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Демонтажа старе команде, скидање старих матица са спојних места.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5</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Ослобађање од напојног кабла и излазних каблова и уземљења.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74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Монтажа команде са фиксирањем и притезањем.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Везивање напојног кабла, уземљења и излаза.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Проба функционисање.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нове команде поља у склопу ТС 10/0,4 КВ у циљу модернизациј</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металне конструкције, израда врата са уградњом браве са фарбањем, према цртежу.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Демонтажа елемента напојног командног места и нихово сортирање и испитивање исправности.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23"/>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елемената напојног командног места:</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79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Основа осигурача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Даљинских склопки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Ручних прекидача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Израда струјних и командних веза са шемирањем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Напонско, струјно функционално испитивање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Монтажа форела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Ремонт улошка за орман тип РОР-6</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помоћне команде на напојним местима</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Монтажа новог форела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Монтажа релеја К10-32/220 В</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 Шемирање командних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ЕЛЕКТРОМОНТАЖНИ РАДОВИ</w:t>
            </w:r>
          </w:p>
        </w:tc>
        <w:tc>
          <w:tcPr>
            <w:tcW w:w="8080" w:type="dxa"/>
            <w:gridSpan w:val="8"/>
            <w:tcBorders>
              <w:top w:val="nil"/>
              <w:left w:val="nil"/>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p>
        </w:tc>
      </w:tr>
      <w:tr w:rsidR="0062235C" w:rsidRPr="0062235C" w:rsidTr="0062235C">
        <w:trPr>
          <w:trHeight w:val="402"/>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w:t>
            </w:r>
          </w:p>
        </w:tc>
        <w:tc>
          <w:tcPr>
            <w:tcW w:w="8080" w:type="dxa"/>
            <w:gridSpan w:val="8"/>
            <w:tcBorders>
              <w:top w:val="nil"/>
              <w:left w:val="nil"/>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89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Разводног ормана РОЈО-6/Н (А) на постојећи темељ</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lastRenderedPageBreak/>
              <w:t>90</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Увлачење кабла 3</w:t>
            </w:r>
            <w:r w:rsidRPr="0062235C">
              <w:rPr>
                <w:rFonts w:ascii="Arial" w:hAnsi="Arial" w:cs="Arial"/>
                <w:sz w:val="22"/>
                <w:lang w:val="en-US" w:eastAsia="en-US"/>
              </w:rPr>
              <w:t>x</w:t>
            </w:r>
            <w:r w:rsidRPr="0062235C">
              <w:rPr>
                <w:rFonts w:ascii="Arial" w:hAnsi="Arial" w:cs="Arial"/>
                <w:sz w:val="22"/>
                <w:lang w:eastAsia="en-US"/>
              </w:rPr>
              <w:t>16; 4</w:t>
            </w:r>
            <w:r w:rsidRPr="0062235C">
              <w:rPr>
                <w:rFonts w:ascii="Arial" w:hAnsi="Arial" w:cs="Arial"/>
                <w:sz w:val="22"/>
                <w:lang w:val="en-US" w:eastAsia="en-US"/>
              </w:rPr>
              <w:t>x</w:t>
            </w:r>
            <w:r w:rsidRPr="0062235C">
              <w:rPr>
                <w:rFonts w:ascii="Arial" w:hAnsi="Arial" w:cs="Arial"/>
                <w:sz w:val="22"/>
                <w:lang w:eastAsia="en-US"/>
              </w:rPr>
              <w:t>16; 3</w:t>
            </w:r>
            <w:r w:rsidRPr="0062235C">
              <w:rPr>
                <w:rFonts w:ascii="Arial" w:hAnsi="Arial" w:cs="Arial"/>
                <w:sz w:val="22"/>
                <w:lang w:val="en-US" w:eastAsia="en-US"/>
              </w:rPr>
              <w:t>x</w:t>
            </w:r>
            <w:r w:rsidRPr="0062235C">
              <w:rPr>
                <w:rFonts w:ascii="Arial" w:hAnsi="Arial" w:cs="Arial"/>
                <w:sz w:val="22"/>
                <w:lang w:eastAsia="en-US"/>
              </w:rPr>
              <w:t>25 или 4</w:t>
            </w:r>
            <w:r w:rsidRPr="0062235C">
              <w:rPr>
                <w:rFonts w:ascii="Arial" w:hAnsi="Arial" w:cs="Arial"/>
                <w:sz w:val="22"/>
                <w:lang w:val="en-US" w:eastAsia="en-US"/>
              </w:rPr>
              <w:t>x</w:t>
            </w:r>
            <w:r w:rsidRPr="0062235C">
              <w:rPr>
                <w:rFonts w:ascii="Arial" w:hAnsi="Arial" w:cs="Arial"/>
                <w:sz w:val="22"/>
                <w:lang w:eastAsia="en-US"/>
              </w:rPr>
              <w:t>25 у ормар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91</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завршница ПО-13 3</w:t>
            </w:r>
            <w:r w:rsidRPr="0062235C">
              <w:rPr>
                <w:rFonts w:ascii="Arial" w:hAnsi="Arial" w:cs="Arial"/>
                <w:sz w:val="22"/>
                <w:lang w:val="en-US" w:eastAsia="en-US"/>
              </w:rPr>
              <w:t>x</w:t>
            </w:r>
            <w:r w:rsidRPr="0062235C">
              <w:rPr>
                <w:rFonts w:ascii="Arial" w:hAnsi="Arial" w:cs="Arial"/>
                <w:sz w:val="22"/>
                <w:lang w:eastAsia="en-US"/>
              </w:rPr>
              <w:t>16 ; ПО-00 4</w:t>
            </w:r>
            <w:r w:rsidRPr="0062235C">
              <w:rPr>
                <w:rFonts w:ascii="Arial" w:hAnsi="Arial" w:cs="Arial"/>
                <w:sz w:val="22"/>
                <w:lang w:val="en-US" w:eastAsia="en-US"/>
              </w:rPr>
              <w:t>x</w:t>
            </w:r>
            <w:r w:rsidRPr="0062235C">
              <w:rPr>
                <w:rFonts w:ascii="Arial" w:hAnsi="Arial" w:cs="Arial"/>
                <w:sz w:val="22"/>
                <w:lang w:eastAsia="en-US"/>
              </w:rPr>
              <w:t>25 или ПП00 3</w:t>
            </w:r>
            <w:r w:rsidRPr="0062235C">
              <w:rPr>
                <w:rFonts w:ascii="Arial" w:hAnsi="Arial" w:cs="Arial"/>
                <w:sz w:val="22"/>
                <w:lang w:val="en-US" w:eastAsia="en-US"/>
              </w:rPr>
              <w:t>x</w:t>
            </w:r>
            <w:r w:rsidRPr="0062235C">
              <w:rPr>
                <w:rFonts w:ascii="Arial" w:hAnsi="Arial" w:cs="Arial"/>
                <w:sz w:val="22"/>
                <w:lang w:eastAsia="en-US"/>
              </w:rPr>
              <w:t>16, 4</w:t>
            </w:r>
            <w:r w:rsidRPr="0062235C">
              <w:rPr>
                <w:rFonts w:ascii="Arial" w:hAnsi="Arial" w:cs="Arial"/>
                <w:sz w:val="22"/>
                <w:lang w:val="en-US" w:eastAsia="en-US"/>
              </w:rPr>
              <w:t>x</w:t>
            </w:r>
            <w:r w:rsidRPr="0062235C">
              <w:rPr>
                <w:rFonts w:ascii="Arial" w:hAnsi="Arial" w:cs="Arial"/>
                <w:sz w:val="22"/>
                <w:lang w:eastAsia="en-US"/>
              </w:rPr>
              <w:t>16, 3</w:t>
            </w:r>
            <w:r w:rsidRPr="0062235C">
              <w:rPr>
                <w:rFonts w:ascii="Arial" w:hAnsi="Arial" w:cs="Arial"/>
                <w:sz w:val="22"/>
                <w:lang w:val="en-US" w:eastAsia="en-US"/>
              </w:rPr>
              <w:t>x</w:t>
            </w:r>
            <w:r w:rsidRPr="0062235C">
              <w:rPr>
                <w:rFonts w:ascii="Arial" w:hAnsi="Arial" w:cs="Arial"/>
                <w:sz w:val="22"/>
                <w:lang w:eastAsia="en-US"/>
              </w:rPr>
              <w:t>25, 4</w:t>
            </w:r>
            <w:r w:rsidRPr="0062235C">
              <w:rPr>
                <w:rFonts w:ascii="Arial" w:hAnsi="Arial" w:cs="Arial"/>
                <w:sz w:val="22"/>
                <w:lang w:val="en-US" w:eastAsia="en-US"/>
              </w:rPr>
              <w:t>x</w:t>
            </w:r>
            <w:r w:rsidRPr="0062235C">
              <w:rPr>
                <w:rFonts w:ascii="Arial" w:hAnsi="Arial" w:cs="Arial"/>
                <w:sz w:val="22"/>
                <w:lang w:eastAsia="en-US"/>
              </w:rPr>
              <w:t>25, 3</w:t>
            </w:r>
            <w:r w:rsidRPr="0062235C">
              <w:rPr>
                <w:rFonts w:ascii="Arial" w:hAnsi="Arial" w:cs="Arial"/>
                <w:sz w:val="22"/>
                <w:lang w:val="en-US" w:eastAsia="en-US"/>
              </w:rPr>
              <w:t>x</w:t>
            </w:r>
            <w:r w:rsidRPr="0062235C">
              <w:rPr>
                <w:rFonts w:ascii="Arial" w:hAnsi="Arial" w:cs="Arial"/>
                <w:sz w:val="22"/>
                <w:lang w:eastAsia="en-US"/>
              </w:rPr>
              <w:t>35, 4</w:t>
            </w:r>
            <w:r w:rsidRPr="0062235C">
              <w:rPr>
                <w:rFonts w:ascii="Arial" w:hAnsi="Arial" w:cs="Arial"/>
                <w:sz w:val="22"/>
                <w:lang w:val="en-US" w:eastAsia="en-US"/>
              </w:rPr>
              <w:t>x</w:t>
            </w:r>
            <w:r w:rsidRPr="0062235C">
              <w:rPr>
                <w:rFonts w:ascii="Arial" w:hAnsi="Arial" w:cs="Arial"/>
                <w:sz w:val="22"/>
                <w:lang w:eastAsia="en-US"/>
              </w:rPr>
              <w:t>35мм2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Увлачење кабла 4</w:t>
            </w:r>
            <w:r w:rsidRPr="0062235C">
              <w:rPr>
                <w:rFonts w:ascii="Arial" w:hAnsi="Arial" w:cs="Arial"/>
                <w:sz w:val="22"/>
                <w:lang w:val="en-US" w:eastAsia="en-US"/>
              </w:rPr>
              <w:t>x</w:t>
            </w:r>
            <w:r w:rsidRPr="0062235C">
              <w:rPr>
                <w:rFonts w:ascii="Arial" w:hAnsi="Arial" w:cs="Arial"/>
                <w:sz w:val="22"/>
                <w:lang w:eastAsia="en-US"/>
              </w:rPr>
              <w:t>50 у орман</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завршница ПО-13 4</w:t>
            </w:r>
            <w:r w:rsidRPr="0062235C">
              <w:rPr>
                <w:rFonts w:ascii="Arial" w:hAnsi="Arial" w:cs="Arial"/>
                <w:sz w:val="22"/>
                <w:lang w:val="en-US" w:eastAsia="en-US"/>
              </w:rPr>
              <w:t>x</w:t>
            </w:r>
            <w:r w:rsidRPr="0062235C">
              <w:rPr>
                <w:rFonts w:ascii="Arial" w:hAnsi="Arial" w:cs="Arial"/>
                <w:sz w:val="22"/>
                <w:lang w:eastAsia="en-US"/>
              </w:rPr>
              <w:t>50 или ПП00 4</w:t>
            </w:r>
            <w:r w:rsidRPr="0062235C">
              <w:rPr>
                <w:rFonts w:ascii="Arial" w:hAnsi="Arial" w:cs="Arial"/>
                <w:sz w:val="22"/>
                <w:lang w:val="en-US" w:eastAsia="en-US"/>
              </w:rPr>
              <w:t>x</w:t>
            </w:r>
            <w:r w:rsidRPr="0062235C">
              <w:rPr>
                <w:rFonts w:ascii="Arial" w:hAnsi="Arial" w:cs="Arial"/>
                <w:sz w:val="22"/>
                <w:lang w:eastAsia="en-US"/>
              </w:rPr>
              <w:t>50мм2</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Везивање штафете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Постављање сонде на цев са монтажом цеви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на згради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Постављање МТК уређаја за паљење и гашење осветљења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Сечење кабла 4</w:t>
            </w:r>
            <w:r w:rsidRPr="0062235C">
              <w:rPr>
                <w:rFonts w:ascii="Arial" w:hAnsi="Arial" w:cs="Arial"/>
                <w:sz w:val="22"/>
                <w:lang w:val="en-US" w:eastAsia="en-US"/>
              </w:rPr>
              <w:t>x</w:t>
            </w:r>
            <w:r w:rsidRPr="0062235C">
              <w:rPr>
                <w:rFonts w:ascii="Arial" w:hAnsi="Arial" w:cs="Arial"/>
                <w:sz w:val="22"/>
                <w:lang w:eastAsia="en-US"/>
              </w:rPr>
              <w:t>25 или 3</w:t>
            </w:r>
            <w:r w:rsidRPr="0062235C">
              <w:rPr>
                <w:rFonts w:ascii="Arial" w:hAnsi="Arial" w:cs="Arial"/>
                <w:sz w:val="22"/>
                <w:lang w:val="en-US" w:eastAsia="en-US"/>
              </w:rPr>
              <w:t>x</w:t>
            </w:r>
            <w:r w:rsidRPr="0062235C">
              <w:rPr>
                <w:rFonts w:ascii="Arial" w:hAnsi="Arial" w:cs="Arial"/>
                <w:sz w:val="22"/>
                <w:lang w:eastAsia="en-US"/>
              </w:rPr>
              <w:t>16</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99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Увлачење кабла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100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Увлачење кабла 4</w:t>
            </w:r>
            <w:r w:rsidRPr="0062235C">
              <w:rPr>
                <w:rFonts w:ascii="Arial" w:hAnsi="Arial" w:cs="Arial"/>
                <w:sz w:val="22"/>
                <w:lang w:val="en-US" w:eastAsia="en-US"/>
              </w:rPr>
              <w:t>x</w:t>
            </w:r>
            <w:r w:rsidRPr="0062235C">
              <w:rPr>
                <w:rFonts w:ascii="Arial" w:hAnsi="Arial" w:cs="Arial"/>
                <w:sz w:val="22"/>
                <w:lang w:eastAsia="en-US"/>
              </w:rPr>
              <w:t>25 или 3</w:t>
            </w:r>
            <w:r w:rsidRPr="0062235C">
              <w:rPr>
                <w:rFonts w:ascii="Arial" w:hAnsi="Arial" w:cs="Arial"/>
                <w:sz w:val="22"/>
                <w:lang w:val="en-US" w:eastAsia="en-US"/>
              </w:rPr>
              <w:t>x</w:t>
            </w:r>
            <w:r w:rsidRPr="0062235C">
              <w:rPr>
                <w:rFonts w:ascii="Arial" w:hAnsi="Arial" w:cs="Arial"/>
                <w:sz w:val="22"/>
                <w:lang w:eastAsia="en-US"/>
              </w:rPr>
              <w:t>16 стуб сисак</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101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Увлачење кабла 3</w:t>
            </w:r>
            <w:r w:rsidRPr="0062235C">
              <w:rPr>
                <w:rFonts w:ascii="Arial" w:hAnsi="Arial" w:cs="Arial"/>
                <w:sz w:val="22"/>
                <w:lang w:val="en-US" w:eastAsia="en-US"/>
              </w:rPr>
              <w:t>x</w:t>
            </w:r>
            <w:r w:rsidRPr="0062235C">
              <w:rPr>
                <w:rFonts w:ascii="Arial" w:hAnsi="Arial" w:cs="Arial"/>
                <w:sz w:val="22"/>
                <w:lang w:eastAsia="en-US"/>
              </w:rPr>
              <w:t>16 или 4</w:t>
            </w:r>
            <w:r w:rsidRPr="0062235C">
              <w:rPr>
                <w:rFonts w:ascii="Arial" w:hAnsi="Arial" w:cs="Arial"/>
                <w:sz w:val="22"/>
                <w:lang w:val="en-US" w:eastAsia="en-US"/>
              </w:rPr>
              <w:t>x</w:t>
            </w:r>
            <w:r w:rsidRPr="0062235C">
              <w:rPr>
                <w:rFonts w:ascii="Arial" w:hAnsi="Arial" w:cs="Arial"/>
                <w:sz w:val="22"/>
                <w:lang w:eastAsia="en-US"/>
              </w:rPr>
              <w:t>25 у канделаберски стуб</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102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Развлачење кабла по рову 3</w:t>
            </w:r>
            <w:r w:rsidRPr="0062235C">
              <w:rPr>
                <w:rFonts w:ascii="Arial" w:hAnsi="Arial" w:cs="Arial"/>
                <w:sz w:val="22"/>
                <w:lang w:val="en-US" w:eastAsia="en-US"/>
              </w:rPr>
              <w:t>x</w:t>
            </w:r>
            <w:r w:rsidRPr="0062235C">
              <w:rPr>
                <w:rFonts w:ascii="Arial" w:hAnsi="Arial" w:cs="Arial"/>
                <w:sz w:val="22"/>
                <w:lang w:eastAsia="en-US"/>
              </w:rPr>
              <w:t>16 или 4</w:t>
            </w:r>
            <w:r w:rsidRPr="0062235C">
              <w:rPr>
                <w:rFonts w:ascii="Arial" w:hAnsi="Arial" w:cs="Arial"/>
                <w:sz w:val="22"/>
                <w:lang w:val="en-US" w:eastAsia="en-US"/>
              </w:rPr>
              <w:t>x</w:t>
            </w:r>
            <w:r w:rsidRPr="0062235C">
              <w:rPr>
                <w:rFonts w:ascii="Arial" w:hAnsi="Arial" w:cs="Arial"/>
                <w:sz w:val="22"/>
                <w:lang w:eastAsia="en-US"/>
              </w:rPr>
              <w:t>25 по распону од 30м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Pr>
                <w:rFonts w:ascii="Arial" w:hAnsi="Arial" w:cs="Arial"/>
                <w:sz w:val="22"/>
                <w:lang w:val="en-US" w:eastAsia="en-US"/>
              </w:rPr>
              <w:t>103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завршница са ПО-13 летовањем и нуловањем у стубу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GB" w:eastAsia="en-US"/>
              </w:rPr>
            </w:pPr>
            <w:r>
              <w:rPr>
                <w:rFonts w:ascii="Arial" w:hAnsi="Arial" w:cs="Arial"/>
                <w:sz w:val="22"/>
                <w:lang w:eastAsia="en-US"/>
              </w:rPr>
              <w:t>104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завршница са каблом ПО-13 или ПП00 3</w:t>
            </w:r>
            <w:r w:rsidRPr="0062235C">
              <w:rPr>
                <w:rFonts w:ascii="Arial" w:hAnsi="Arial" w:cs="Arial"/>
                <w:sz w:val="22"/>
                <w:lang w:val="en-US" w:eastAsia="en-US"/>
              </w:rPr>
              <w:t>x</w:t>
            </w:r>
            <w:r w:rsidRPr="0062235C">
              <w:rPr>
                <w:rFonts w:ascii="Arial" w:hAnsi="Arial" w:cs="Arial"/>
                <w:sz w:val="22"/>
                <w:lang w:eastAsia="en-US"/>
              </w:rPr>
              <w:t>16 / 4</w:t>
            </w:r>
            <w:r w:rsidRPr="0062235C">
              <w:rPr>
                <w:rFonts w:ascii="Arial" w:hAnsi="Arial" w:cs="Arial"/>
                <w:sz w:val="22"/>
                <w:lang w:val="en-US" w:eastAsia="en-US"/>
              </w:rPr>
              <w:t>x</w:t>
            </w:r>
            <w:r w:rsidRPr="0062235C">
              <w:rPr>
                <w:rFonts w:ascii="Arial" w:hAnsi="Arial" w:cs="Arial"/>
                <w:sz w:val="22"/>
                <w:lang w:eastAsia="en-US"/>
              </w:rPr>
              <w:t>16 летовањем и нуловањем у стубу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105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завршница са каблом ПО-13 или ПП00 4</w:t>
            </w:r>
            <w:r w:rsidRPr="0062235C">
              <w:rPr>
                <w:rFonts w:ascii="Arial" w:hAnsi="Arial" w:cs="Arial"/>
                <w:sz w:val="22"/>
                <w:lang w:val="en-US" w:eastAsia="en-US"/>
              </w:rPr>
              <w:t>x</w:t>
            </w:r>
            <w:r w:rsidRPr="0062235C">
              <w:rPr>
                <w:rFonts w:ascii="Arial" w:hAnsi="Arial" w:cs="Arial"/>
                <w:sz w:val="22"/>
                <w:lang w:eastAsia="en-US"/>
              </w:rPr>
              <w:t>25 / 3</w:t>
            </w:r>
            <w:r w:rsidRPr="0062235C">
              <w:rPr>
                <w:rFonts w:ascii="Arial" w:hAnsi="Arial" w:cs="Arial"/>
                <w:sz w:val="22"/>
                <w:lang w:val="en-US" w:eastAsia="en-US"/>
              </w:rPr>
              <w:t>x</w:t>
            </w:r>
            <w:r w:rsidRPr="0062235C">
              <w:rPr>
                <w:rFonts w:ascii="Arial" w:hAnsi="Arial" w:cs="Arial"/>
                <w:sz w:val="22"/>
                <w:lang w:eastAsia="en-US"/>
              </w:rPr>
              <w:t>25 летовањем и нуловањем у стубу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Pr>
                <w:rFonts w:ascii="Arial" w:hAnsi="Arial" w:cs="Arial"/>
                <w:sz w:val="22"/>
                <w:lang w:val="en-US" w:eastAsia="en-US"/>
              </w:rPr>
              <w:t>106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кабловске спојнице кабл ПО-13</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107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кабловске спојнице за кабл ПО-13 или ПП00 3</w:t>
            </w:r>
            <w:r w:rsidRPr="0062235C">
              <w:rPr>
                <w:rFonts w:ascii="Arial" w:hAnsi="Arial" w:cs="Arial"/>
                <w:sz w:val="22"/>
                <w:lang w:val="en-US" w:eastAsia="en-US"/>
              </w:rPr>
              <w:t>x</w:t>
            </w:r>
            <w:r w:rsidRPr="0062235C">
              <w:rPr>
                <w:rFonts w:ascii="Arial" w:hAnsi="Arial" w:cs="Arial"/>
                <w:sz w:val="22"/>
                <w:lang w:eastAsia="en-US"/>
              </w:rPr>
              <w:t>16 / 4</w:t>
            </w:r>
            <w:r w:rsidRPr="0062235C">
              <w:rPr>
                <w:rFonts w:ascii="Arial" w:hAnsi="Arial" w:cs="Arial"/>
                <w:sz w:val="22"/>
                <w:lang w:val="en-US" w:eastAsia="en-US"/>
              </w:rPr>
              <w:t>x</w:t>
            </w:r>
            <w:r w:rsidRPr="0062235C">
              <w:rPr>
                <w:rFonts w:ascii="Arial" w:hAnsi="Arial" w:cs="Arial"/>
                <w:sz w:val="22"/>
                <w:lang w:eastAsia="en-US"/>
              </w:rPr>
              <w:t>16</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108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кабловске спојнице за  кабл ПО-</w:t>
            </w:r>
            <w:r w:rsidRPr="0062235C">
              <w:rPr>
                <w:rFonts w:ascii="Arial" w:hAnsi="Arial" w:cs="Arial"/>
                <w:sz w:val="22"/>
                <w:lang w:eastAsia="en-US"/>
              </w:rPr>
              <w:lastRenderedPageBreak/>
              <w:t>13 или ПП00 3</w:t>
            </w:r>
            <w:r w:rsidRPr="0062235C">
              <w:rPr>
                <w:rFonts w:ascii="Arial" w:hAnsi="Arial" w:cs="Arial"/>
                <w:sz w:val="22"/>
                <w:lang w:val="en-US" w:eastAsia="en-US"/>
              </w:rPr>
              <w:t>x</w:t>
            </w:r>
            <w:r w:rsidRPr="0062235C">
              <w:rPr>
                <w:rFonts w:ascii="Arial" w:hAnsi="Arial" w:cs="Arial"/>
                <w:sz w:val="22"/>
                <w:lang w:eastAsia="en-US"/>
              </w:rPr>
              <w:t>25/4</w:t>
            </w:r>
            <w:r w:rsidRPr="0062235C">
              <w:rPr>
                <w:rFonts w:ascii="Arial" w:hAnsi="Arial" w:cs="Arial"/>
                <w:sz w:val="22"/>
                <w:lang w:val="en-US" w:eastAsia="en-US"/>
              </w:rPr>
              <w:t>x</w:t>
            </w:r>
            <w:r w:rsidRPr="0062235C">
              <w:rPr>
                <w:rFonts w:ascii="Arial" w:hAnsi="Arial" w:cs="Arial"/>
                <w:sz w:val="22"/>
                <w:lang w:eastAsia="en-US"/>
              </w:rPr>
              <w:t>25</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lastRenderedPageBreak/>
              <w:t>109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кабловске спојнице за кабл ПО-13 или ПП00 3</w:t>
            </w:r>
            <w:r w:rsidRPr="0062235C">
              <w:rPr>
                <w:rFonts w:ascii="Arial" w:hAnsi="Arial" w:cs="Arial"/>
                <w:sz w:val="22"/>
                <w:lang w:val="en-US" w:eastAsia="en-US"/>
              </w:rPr>
              <w:t>x</w:t>
            </w:r>
            <w:r w:rsidRPr="0062235C">
              <w:rPr>
                <w:rFonts w:ascii="Arial" w:hAnsi="Arial" w:cs="Arial"/>
                <w:sz w:val="22"/>
                <w:lang w:eastAsia="en-US"/>
              </w:rPr>
              <w:t>95+50</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GB" w:eastAsia="en-US"/>
              </w:rPr>
            </w:pPr>
            <w:r>
              <w:rPr>
                <w:rFonts w:ascii="Arial" w:hAnsi="Arial" w:cs="Arial"/>
                <w:sz w:val="22"/>
                <w:lang w:eastAsia="en-US"/>
              </w:rPr>
              <w:t>110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плочице РПО-3 ; РПО-4 или РПО-В у стубу или канделаберу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111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кабловске главе на стуб дрвени 9-11м на каблу 3</w:t>
            </w:r>
            <w:r w:rsidRPr="0062235C">
              <w:rPr>
                <w:rFonts w:ascii="Arial" w:hAnsi="Arial" w:cs="Arial"/>
                <w:sz w:val="22"/>
                <w:lang w:val="en-US" w:eastAsia="en-US"/>
              </w:rPr>
              <w:t>x</w:t>
            </w:r>
            <w:r w:rsidRPr="0062235C">
              <w:rPr>
                <w:rFonts w:ascii="Arial" w:hAnsi="Arial" w:cs="Arial"/>
                <w:sz w:val="22"/>
                <w:lang w:eastAsia="en-US"/>
              </w:rPr>
              <w:t>16 / 4</w:t>
            </w:r>
            <w:r w:rsidRPr="0062235C">
              <w:rPr>
                <w:rFonts w:ascii="Arial" w:hAnsi="Arial" w:cs="Arial"/>
                <w:sz w:val="22"/>
                <w:lang w:val="en-US" w:eastAsia="en-US"/>
              </w:rPr>
              <w:t>x</w:t>
            </w:r>
            <w:r w:rsidRPr="0062235C">
              <w:rPr>
                <w:rFonts w:ascii="Arial" w:hAnsi="Arial" w:cs="Arial"/>
                <w:sz w:val="22"/>
                <w:lang w:eastAsia="en-US"/>
              </w:rPr>
              <w:t>16мм2</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112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кабловске главе на стуб дрвени 9-11м на каблу 3</w:t>
            </w:r>
            <w:r w:rsidRPr="0062235C">
              <w:rPr>
                <w:rFonts w:ascii="Arial" w:hAnsi="Arial" w:cs="Arial"/>
                <w:sz w:val="22"/>
                <w:lang w:val="en-US" w:eastAsia="en-US"/>
              </w:rPr>
              <w:t>x</w:t>
            </w:r>
            <w:r w:rsidRPr="0062235C">
              <w:rPr>
                <w:rFonts w:ascii="Arial" w:hAnsi="Arial" w:cs="Arial"/>
                <w:sz w:val="22"/>
                <w:lang w:eastAsia="en-US"/>
              </w:rPr>
              <w:t>25/4</w:t>
            </w:r>
            <w:r w:rsidRPr="0062235C">
              <w:rPr>
                <w:rFonts w:ascii="Arial" w:hAnsi="Arial" w:cs="Arial"/>
                <w:sz w:val="22"/>
                <w:lang w:val="en-US" w:eastAsia="en-US"/>
              </w:rPr>
              <w:t>x</w:t>
            </w:r>
            <w:r w:rsidRPr="0062235C">
              <w:rPr>
                <w:rFonts w:ascii="Arial" w:hAnsi="Arial" w:cs="Arial"/>
                <w:sz w:val="22"/>
                <w:lang w:eastAsia="en-US"/>
              </w:rPr>
              <w:t>25мм2</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eastAsia="en-US"/>
              </w:rPr>
            </w:pPr>
            <w:r>
              <w:rPr>
                <w:rFonts w:ascii="Arial" w:hAnsi="Arial" w:cs="Arial"/>
                <w:sz w:val="22"/>
                <w:lang w:eastAsia="en-US"/>
              </w:rPr>
              <w:t>113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кабловске главе на бетонски стуб или гвоздени 9-11м 3</w:t>
            </w:r>
            <w:r w:rsidRPr="0062235C">
              <w:rPr>
                <w:rFonts w:ascii="Arial" w:hAnsi="Arial" w:cs="Arial"/>
                <w:sz w:val="22"/>
                <w:lang w:val="en-US" w:eastAsia="en-US"/>
              </w:rPr>
              <w:t>x</w:t>
            </w:r>
            <w:r w:rsidRPr="0062235C">
              <w:rPr>
                <w:rFonts w:ascii="Arial" w:hAnsi="Arial" w:cs="Arial"/>
                <w:sz w:val="22"/>
                <w:lang w:eastAsia="en-US"/>
              </w:rPr>
              <w:t>16/4</w:t>
            </w:r>
            <w:r w:rsidRPr="0062235C">
              <w:rPr>
                <w:rFonts w:ascii="Arial" w:hAnsi="Arial" w:cs="Arial"/>
                <w:sz w:val="22"/>
                <w:lang w:val="en-US" w:eastAsia="en-US"/>
              </w:rPr>
              <w:t>x</w:t>
            </w:r>
            <w:r w:rsidRPr="0062235C">
              <w:rPr>
                <w:rFonts w:ascii="Arial" w:hAnsi="Arial" w:cs="Arial"/>
                <w:sz w:val="22"/>
                <w:lang w:eastAsia="en-US"/>
              </w:rPr>
              <w:t>16</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eastAsia="en-US"/>
              </w:rPr>
            </w:pPr>
            <w:r>
              <w:rPr>
                <w:rFonts w:ascii="Arial" w:hAnsi="Arial" w:cs="Arial"/>
                <w:sz w:val="22"/>
                <w:lang w:eastAsia="en-US"/>
              </w:rPr>
              <w:t>114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кабловске главе на бетонски стуб или гвоздени 9-11м за кабал 3</w:t>
            </w:r>
            <w:r w:rsidRPr="0062235C">
              <w:rPr>
                <w:rFonts w:ascii="Arial" w:hAnsi="Arial" w:cs="Arial"/>
                <w:sz w:val="22"/>
                <w:lang w:val="en-US" w:eastAsia="en-US"/>
              </w:rPr>
              <w:t>x</w:t>
            </w:r>
            <w:r w:rsidRPr="0062235C">
              <w:rPr>
                <w:rFonts w:ascii="Arial" w:hAnsi="Arial" w:cs="Arial"/>
                <w:sz w:val="22"/>
                <w:lang w:eastAsia="en-US"/>
              </w:rPr>
              <w:t>25/4</w:t>
            </w:r>
            <w:r w:rsidRPr="0062235C">
              <w:rPr>
                <w:rFonts w:ascii="Arial" w:hAnsi="Arial" w:cs="Arial"/>
                <w:sz w:val="22"/>
                <w:lang w:val="en-US" w:eastAsia="en-US"/>
              </w:rPr>
              <w:t>x</w:t>
            </w:r>
            <w:r w:rsidRPr="0062235C">
              <w:rPr>
                <w:rFonts w:ascii="Arial" w:hAnsi="Arial" w:cs="Arial"/>
                <w:sz w:val="22"/>
                <w:lang w:eastAsia="en-US"/>
              </w:rPr>
              <w:t>25мм</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115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3x95+50</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64"/>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116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Постављање зашт, мех. За кабл уз стуб</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117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ормана за ЈР на стубу или зграду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Pr>
                <w:rFonts w:ascii="Arial" w:hAnsi="Arial" w:cs="Arial"/>
                <w:sz w:val="22"/>
                <w:lang w:eastAsia="en-US"/>
              </w:rPr>
              <w:t>118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ормана РОЈО-3/Н (А) на стубу или зграду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119</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прикључних кутија улаз излаз за Јо у  зградама</w:t>
            </w:r>
          </w:p>
        </w:tc>
        <w:tc>
          <w:tcPr>
            <w:tcW w:w="992" w:type="dxa"/>
            <w:gridSpan w:val="2"/>
            <w:tcBorders>
              <w:top w:val="single" w:sz="4" w:space="0" w:color="auto"/>
              <w:left w:val="nil"/>
              <w:bottom w:val="single" w:sz="4" w:space="0" w:color="auto"/>
              <w:right w:val="nil"/>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single" w:sz="4" w:space="0" w:color="auto"/>
              <w:left w:val="single" w:sz="4" w:space="0" w:color="auto"/>
              <w:bottom w:val="single" w:sz="4" w:space="0" w:color="auto"/>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Везивање кабла за РПО плочицу са убацивањем осигурача ФРА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121</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Испитивање фазе између 2 стуба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Испитивање фазе (исправности кабла) између 2 стуба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четворожилни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124</w:t>
            </w:r>
          </w:p>
        </w:tc>
        <w:tc>
          <w:tcPr>
            <w:tcW w:w="4395"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Локализација квара на надземној мрежи /развезивање, везивање кабла са испитивањем/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Заливање изолатора на штицну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Завртање изолатора Н80 Н95 на стубу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lastRenderedPageBreak/>
              <w:t>127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Постављање конзоле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Постављање конзоле за 2 изолатора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129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Постављање конзоле са три или више изолатора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4</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Постављање изолатора на конзолу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17"/>
        </w:trPr>
        <w:tc>
          <w:tcPr>
            <w:tcW w:w="14034"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eastAsia="en-US"/>
              </w:rPr>
              <w:t>Развлачење, подизање, затезање и везивање линије</w:t>
            </w: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1x16 по км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1x25</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само Цу 2</w:t>
            </w:r>
            <w:r w:rsidRPr="0062235C">
              <w:rPr>
                <w:rFonts w:ascii="Arial" w:hAnsi="Arial" w:cs="Arial"/>
                <w:sz w:val="22"/>
                <w:lang w:val="en-US" w:eastAsia="en-US"/>
              </w:rPr>
              <w:t>x</w:t>
            </w:r>
            <w:r w:rsidRPr="0062235C">
              <w:rPr>
                <w:rFonts w:ascii="Arial" w:hAnsi="Arial" w:cs="Arial"/>
                <w:sz w:val="22"/>
                <w:lang w:eastAsia="en-US"/>
              </w:rPr>
              <w:t>16 и утовар и истовар бобине АлЧ 2</w:t>
            </w:r>
            <w:r w:rsidRPr="0062235C">
              <w:rPr>
                <w:rFonts w:ascii="Arial" w:hAnsi="Arial" w:cs="Arial"/>
                <w:sz w:val="22"/>
                <w:lang w:val="en-US" w:eastAsia="en-US"/>
              </w:rPr>
              <w:t>x</w:t>
            </w:r>
            <w:r w:rsidRPr="0062235C">
              <w:rPr>
                <w:rFonts w:ascii="Arial" w:hAnsi="Arial" w:cs="Arial"/>
                <w:sz w:val="22"/>
                <w:lang w:eastAsia="en-US"/>
              </w:rPr>
              <w:t>16</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2x25-АИЦ</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1x35</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2x35</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13"/>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затеге за ношење светиљки мреже</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истог измедју стубова, тј. На два стуба висине 7-1 Ом</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између 2 зграде са штемовањем рупе у згради и бетонирањем носача затеге</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139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измедју зграде и стуба</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140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кровног носача за држање шпрајца</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Pr>
                <w:rFonts w:ascii="Arial" w:hAnsi="Arial" w:cs="Arial"/>
                <w:sz w:val="22"/>
                <w:lang w:eastAsia="en-US"/>
              </w:rPr>
              <w:t>141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линије 2</w:t>
            </w:r>
            <w:r w:rsidRPr="0062235C">
              <w:rPr>
                <w:rFonts w:ascii="Arial" w:hAnsi="Arial" w:cs="Arial"/>
                <w:sz w:val="22"/>
                <w:lang w:val="en-US" w:eastAsia="en-US"/>
              </w:rPr>
              <w:t>x</w:t>
            </w:r>
            <w:r w:rsidRPr="0062235C">
              <w:rPr>
                <w:rFonts w:ascii="Arial" w:hAnsi="Arial" w:cs="Arial"/>
                <w:sz w:val="22"/>
                <w:lang w:eastAsia="en-US"/>
              </w:rPr>
              <w:t>10 на шпрајц по распону</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1D417D" w:rsidRDefault="001D417D" w:rsidP="0062235C">
            <w:pPr>
              <w:jc w:val="center"/>
              <w:rPr>
                <w:rFonts w:ascii="Arial" w:hAnsi="Arial" w:cs="Arial"/>
                <w:sz w:val="22"/>
                <w:lang w:val="en-GB" w:eastAsia="en-US"/>
              </w:rPr>
            </w:pPr>
            <w:r>
              <w:rPr>
                <w:rFonts w:ascii="Arial" w:hAnsi="Arial" w:cs="Arial"/>
                <w:sz w:val="22"/>
                <w:lang w:val="en-GB" w:eastAsia="en-US"/>
              </w:rPr>
              <w:t>142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арматуре на шпрајц</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143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125W</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144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250W</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145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400W</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146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лире за сисак стуб 9-11 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147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лире на бетонски стуб 9-11м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148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xml:space="preserve">Монтажа лире на дрвени стуб са </w:t>
            </w:r>
            <w:r w:rsidRPr="0062235C">
              <w:rPr>
                <w:rFonts w:ascii="Arial" w:hAnsi="Arial" w:cs="Arial"/>
                <w:sz w:val="22"/>
                <w:lang w:eastAsia="en-US"/>
              </w:rPr>
              <w:lastRenderedPageBreak/>
              <w:t>бушењем истог са (2 рупе) 9-11м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149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лире тип рода на дрвени стуб без бушења са обухватном шелном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кандалабера на готов темељ са завртњима висине до 5м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кандалабера изнад 5м са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1D417D" w:rsidRDefault="001D417D" w:rsidP="0062235C">
            <w:pPr>
              <w:jc w:val="center"/>
              <w:rPr>
                <w:rFonts w:ascii="Arial" w:hAnsi="Arial" w:cs="Arial"/>
                <w:sz w:val="22"/>
                <w:lang w:val="en-GB" w:eastAsia="en-US"/>
              </w:rPr>
            </w:pPr>
            <w:r>
              <w:rPr>
                <w:rFonts w:ascii="Arial" w:hAnsi="Arial" w:cs="Arial"/>
                <w:sz w:val="22"/>
                <w:lang w:val="en-GB" w:eastAsia="en-US"/>
              </w:rPr>
              <w:t>152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стуба КОРС са готовим темељом на завртњима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до 10м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154</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Исто само преко 10м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СКС-а</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Опрема линијског стуба за ношење СКС-а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156</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Опрема крајњег стуба за ношење СКС-а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Опрема угаоног стуба за ношење СКС-а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двоструког затезног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159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троструког затезног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носећег веза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Постављање комплет носача са прибором за фасаду зграде за прихватање СКС</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само вешање за дрвену конструкцију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1D417D" w:rsidRDefault="0062235C" w:rsidP="001D417D">
            <w:pPr>
              <w:jc w:val="center"/>
              <w:rPr>
                <w:rFonts w:ascii="Arial" w:hAnsi="Arial" w:cs="Arial"/>
                <w:sz w:val="22"/>
                <w:lang w:val="en-GB" w:eastAsia="en-US"/>
              </w:rPr>
            </w:pPr>
            <w:r w:rsidRPr="0062235C">
              <w:rPr>
                <w:rFonts w:ascii="Arial" w:hAnsi="Arial" w:cs="Arial"/>
                <w:sz w:val="22"/>
                <w:lang w:eastAsia="en-US"/>
              </w:rPr>
              <w:t>16</w:t>
            </w:r>
            <w:r w:rsidR="001D417D">
              <w:rPr>
                <w:rFonts w:ascii="Arial" w:hAnsi="Arial" w:cs="Arial"/>
                <w:sz w:val="22"/>
                <w:lang w:val="en-GB" w:eastAsia="en-US"/>
              </w:rPr>
              <w:t>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само за угао зграде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Намештање носача на кровни носач</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споја наставном спојницом и изолационим цевчицом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одвојне стезаљке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Намештање котурача за разви. СКС</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168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Развлачење вучног ужета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169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Демонтажа котураче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Пребацивање СКС-а из котураче у стезаљку са притезањем везова, по стубном месту</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Ручно развлачење</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СКС-а 2</w:t>
            </w:r>
            <w:r w:rsidRPr="0062235C">
              <w:rPr>
                <w:rFonts w:ascii="Arial" w:hAnsi="Arial" w:cs="Arial"/>
                <w:sz w:val="22"/>
                <w:lang w:val="en-US" w:eastAsia="en-US"/>
              </w:rPr>
              <w:t>x</w:t>
            </w:r>
            <w:r w:rsidRPr="0062235C">
              <w:rPr>
                <w:rFonts w:ascii="Arial" w:hAnsi="Arial" w:cs="Arial"/>
                <w:sz w:val="22"/>
                <w:lang w:eastAsia="en-US"/>
              </w:rPr>
              <w:t>16мм2 по 1км</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СКС-а 4x16мм2</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СКС-а 3x35+71,5мм2</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СКС-а 3x35+71,5+2x16мм2</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608" w:type="dxa"/>
            <w:gridSpan w:val="7"/>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Затезање</w:t>
            </w:r>
          </w:p>
        </w:tc>
        <w:tc>
          <w:tcPr>
            <w:tcW w:w="6426" w:type="dxa"/>
            <w:gridSpan w:val="4"/>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СКС-а 2</w:t>
            </w:r>
            <w:r w:rsidRPr="0062235C">
              <w:rPr>
                <w:rFonts w:ascii="Arial" w:hAnsi="Arial" w:cs="Arial"/>
                <w:sz w:val="22"/>
                <w:lang w:val="en-US" w:eastAsia="en-US"/>
              </w:rPr>
              <w:t>x</w:t>
            </w:r>
            <w:r w:rsidRPr="0062235C">
              <w:rPr>
                <w:rFonts w:ascii="Arial" w:hAnsi="Arial" w:cs="Arial"/>
                <w:sz w:val="22"/>
                <w:lang w:eastAsia="en-US"/>
              </w:rPr>
              <w:t>16мм2 по 1км</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СКС-а 4x16мм2</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176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СКС-а 3x35+71,5мм2</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1D417D" w:rsidRDefault="001D417D" w:rsidP="0062235C">
            <w:pPr>
              <w:jc w:val="center"/>
              <w:rPr>
                <w:rFonts w:ascii="Arial" w:hAnsi="Arial" w:cs="Arial"/>
                <w:sz w:val="22"/>
                <w:lang w:val="en-GB" w:eastAsia="en-US"/>
              </w:rPr>
            </w:pPr>
            <w:r>
              <w:rPr>
                <w:rFonts w:ascii="Arial" w:hAnsi="Arial" w:cs="Arial"/>
                <w:sz w:val="22"/>
                <w:lang w:eastAsia="en-US"/>
              </w:rPr>
              <w:t>177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СКС-а 3x35+71,5+2x16мм2</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МЕРЕЊА И ИСПИТИВАЊА НА ОБЈЕКТИМА ЈАВНЕ РАСВЕТЕ</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178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Мерење светлотехничких карактеристика ЈР на појединим објектима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мерно место</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179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Мерење оптерећења извода у напојним тачкама ЈР</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мерно место</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eastAsia="en-US"/>
              </w:rPr>
              <w:t xml:space="preserve">Мерење напона на границама напајања ЈР на ваздуш. </w:t>
            </w:r>
            <w:r w:rsidRPr="0062235C">
              <w:rPr>
                <w:rFonts w:ascii="Arial" w:hAnsi="Arial" w:cs="Arial"/>
                <w:sz w:val="22"/>
                <w:lang w:val="en-US" w:eastAsia="en-US"/>
              </w:rPr>
              <w:t>Мрежи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мерно место</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181</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eastAsia="en-US"/>
              </w:rPr>
              <w:t xml:space="preserve">Мерење напона на границама напајања ЈР на каблов. </w:t>
            </w:r>
            <w:r w:rsidRPr="0062235C">
              <w:rPr>
                <w:rFonts w:ascii="Arial" w:hAnsi="Arial" w:cs="Arial"/>
                <w:sz w:val="22"/>
                <w:lang w:val="en-US" w:eastAsia="en-US"/>
              </w:rPr>
              <w:t>Мрежи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мерно место</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05"/>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БРАВАРСКО ЗАВАРИВАЧКИ РАДОВИ</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браве на вратима разводног ормана на терену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неисправне браве заломљен кључ, закочена брава на терену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184</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Уградјивање брава на вратима са израдом отвора и монтажом браве у радионици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шарке на вратима ормана за ЈР на терену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w:t>
            </w:r>
            <w:r w:rsidR="001D417D">
              <w:rPr>
                <w:rFonts w:ascii="Arial" w:hAnsi="Arial" w:cs="Arial"/>
                <w:sz w:val="22"/>
                <w:lang w:eastAsia="en-US"/>
              </w:rPr>
              <w:t>86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оштећеног стуба кандекабера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поз.6-5, само стуб СИСАК</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6-5, само стуб КОРС</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189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6-5, само стуб решеткаст</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Преправка носача за РПО плочицу у стубовима, на терену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поклопца од АИ лима за стубов свих врста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Бушење рупа и нарезивање лозе на стубовима, на терену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Исправљање стуба канделабера са заваривањем загревањем апаратом, на терену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6-12, само стуб СИСАК</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оштећене велике лире за стуб,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6-14, само лира 2-крака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6-14, само лира 3-крака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6-14, само лира 4-крака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199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6-14, само лира велика рода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6-14, само лира мала рода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нових специјалних лира (великих) по краку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6-20, само лира (средња) по краку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xml:space="preserve">Исто као поз. 6-20, само лира (мала) по </w:t>
            </w:r>
            <w:r w:rsidRPr="0062235C">
              <w:rPr>
                <w:rFonts w:ascii="Arial" w:hAnsi="Arial" w:cs="Arial"/>
                <w:sz w:val="22"/>
                <w:lang w:eastAsia="en-US"/>
              </w:rPr>
              <w:lastRenderedPageBreak/>
              <w:t>краку</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204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узорка лире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Демонтажа лире или запечне услед корозије на стубовима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наставка за настављање стуба и варење стуба на терену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single" w:sz="4" w:space="0" w:color="auto"/>
              <w:bottom w:val="single" w:sz="4" w:space="0" w:color="auto"/>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Сечење отвора швајс апаратом на стубовима на прикључну плочицу у радионици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6-26, само отвор за пролаз кабла,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209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носача за пригушницу и обујмице за кондензатор, са варењем на лицу места на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210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врата од декапираног лима 2,5мм за ормане јавне расвете, са шаркама без браве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211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заштитне ограде од жицаног плетива на оквиру од Л профила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212</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постоља од профилисаног гвождја за разводни орман ЈР у радионици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213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разводног ормана типа РОР-3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214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Исправљање оштећеног разводног ормана „парапете" РОР-6 у радионици-средње оштећење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215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Прерада поља ЈР у склопу ТС</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1 поље</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1D417D">
        <w:trPr>
          <w:trHeight w:val="804"/>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1D417D">
            <w:pPr>
              <w:jc w:val="center"/>
              <w:rPr>
                <w:rFonts w:ascii="Arial" w:hAnsi="Arial" w:cs="Arial"/>
                <w:sz w:val="22"/>
                <w:lang w:eastAsia="en-US"/>
              </w:rPr>
            </w:pPr>
            <w:r>
              <w:rPr>
                <w:rFonts w:ascii="Arial" w:hAnsi="Arial" w:cs="Arial"/>
                <w:sz w:val="22"/>
                <w:lang w:eastAsia="en-US"/>
              </w:rPr>
              <w:t>216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носача за каблове, нулте шине од Цу са израдом шине за уземљење Фе/Зн са монтажом у разводни орман или поље ЈР у радионици</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217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xml:space="preserve">Израда натписа плочице за ознаку каблова или разводних ормана, без </w:t>
            </w:r>
            <w:r w:rsidRPr="0062235C">
              <w:rPr>
                <w:rFonts w:ascii="Arial" w:hAnsi="Arial" w:cs="Arial"/>
                <w:sz w:val="22"/>
                <w:lang w:eastAsia="en-US"/>
              </w:rPr>
              <w:lastRenderedPageBreak/>
              <w:t>монтаже у радионици</w:t>
            </w:r>
          </w:p>
        </w:tc>
        <w:tc>
          <w:tcPr>
            <w:tcW w:w="992" w:type="dxa"/>
            <w:gridSpan w:val="2"/>
            <w:tcBorders>
              <w:top w:val="single" w:sz="4" w:space="0" w:color="auto"/>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218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округле обујмице за стуб, ради монтаже арматуре</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219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6-37 само за четвртасти стуб</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6-37 само за гасне цеви 3/8</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комплетне конзоле за кабловску главу у радионици</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6-40 само за изолаторе од У профила, у радионици</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Исто као поз. 6-40 само зидне од профилисаног гвождја у радионици</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цевног уземљења од поцинковане цеви Фи2,5" са израдом обујмице за уземљење у радионици</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цеви и кутије за сонду фоторелеја са израдом 2 обујмице, бушењем рупа на разводном орману на терену и монтажом исте</w:t>
            </w:r>
          </w:p>
        </w:tc>
        <w:tc>
          <w:tcPr>
            <w:tcW w:w="992" w:type="dxa"/>
            <w:gridSpan w:val="2"/>
            <w:tcBorders>
              <w:top w:val="nil"/>
              <w:left w:val="nil"/>
              <w:bottom w:val="single" w:sz="4" w:space="0" w:color="auto"/>
              <w:right w:val="single" w:sz="4" w:space="0" w:color="auto"/>
            </w:tcBorders>
            <w:shd w:val="clear" w:color="auto" w:fill="auto"/>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лименог олука са каблом комплет израда без монтаже исте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1D417D" w:rsidRDefault="001D417D" w:rsidP="0062235C">
            <w:pPr>
              <w:jc w:val="center"/>
              <w:rPr>
                <w:rFonts w:ascii="Arial" w:hAnsi="Arial" w:cs="Arial"/>
                <w:sz w:val="22"/>
                <w:lang w:val="en-GB" w:eastAsia="en-US"/>
              </w:rPr>
            </w:pPr>
            <w:r>
              <w:rPr>
                <w:rFonts w:ascii="Arial" w:hAnsi="Arial" w:cs="Arial"/>
                <w:sz w:val="22"/>
                <w:lang w:eastAsia="en-US"/>
              </w:rPr>
              <w:t>227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Нарезивање лозе на цеви 3/8" и 1/2"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заштитне капе од поцинкованог лима за стуб</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229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Израда разних завртњева за дрвене стубове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230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Сечење фурде старих стубова и гвождја швајс апаратом</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31"/>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ЕЛЕМЕНАТА СВЕТИЉКЕ</w:t>
            </w:r>
          </w:p>
        </w:tc>
        <w:tc>
          <w:tcPr>
            <w:tcW w:w="8080" w:type="dxa"/>
            <w:gridSpan w:val="8"/>
            <w:tcBorders>
              <w:top w:val="nil"/>
              <w:left w:val="nil"/>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xml:space="preserve">Замена светиљке, испитивање исправности са просечним </w:t>
            </w:r>
            <w:r w:rsidRPr="0062235C">
              <w:rPr>
                <w:rFonts w:ascii="Arial" w:hAnsi="Arial" w:cs="Arial"/>
                <w:sz w:val="22"/>
                <w:lang w:eastAsia="en-US"/>
              </w:rPr>
              <w:lastRenderedPageBreak/>
              <w:t>ангажовањем радне снаге и возила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232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светиљке, испитивање исправности са просечним ангажовањем радне снаге и возила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233</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Просечна цена замене сијалице са ужареним влакном, са провером исправности сијалице и прањем протектора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Просечна цена замене халогене сијалице, са провером исправности сијалице и прањем протектора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Просечна цена замене Живине (Хг) сијалице, са провером исправности сијалице и прањем протектора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Просечна цена замене натријум (На) сијалице, са провером исправности сијалице и прањем протектора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237</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Просечна цена замене Метал-халогене сијалице, са провером исправности сијалице и прањем протектора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са провером исправности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239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упаљача са провером исправности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240</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кондензатора са провером исправности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241</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грла са провером исправности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242</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осигурача у команди са провером исправности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243</w:t>
            </w:r>
          </w:p>
        </w:tc>
        <w:tc>
          <w:tcPr>
            <w:tcW w:w="4395" w:type="dxa"/>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поклопца светиљке</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244</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протектора светиљке /заштитно стакло/</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245</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 xml:space="preserve">Прање протектора /заштитног стакла/ </w:t>
            </w:r>
            <w:r w:rsidRPr="0062235C">
              <w:rPr>
                <w:rFonts w:ascii="Arial" w:hAnsi="Arial" w:cs="Arial"/>
                <w:sz w:val="22"/>
                <w:lang w:eastAsia="en-US"/>
              </w:rPr>
              <w:lastRenderedPageBreak/>
              <w:t>светиљки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246</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Ремонт светиљке у радионици</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Просечна цена норма часа ангажовања стручне радне снаге /ВКВ ел. монтер, КВ ел. монтер, ел. техничар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час</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405"/>
        </w:trPr>
        <w:tc>
          <w:tcPr>
            <w:tcW w:w="5954" w:type="dxa"/>
            <w:gridSpan w:val="3"/>
            <w:tcBorders>
              <w:top w:val="nil"/>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ИСПИТИВАЊА</w:t>
            </w:r>
          </w:p>
        </w:tc>
        <w:tc>
          <w:tcPr>
            <w:tcW w:w="8080" w:type="dxa"/>
            <w:gridSpan w:val="8"/>
            <w:tcBorders>
              <w:top w:val="nil"/>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248</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Мерење импедансе петље квара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249</w:t>
            </w:r>
          </w:p>
        </w:tc>
        <w:tc>
          <w:tcPr>
            <w:tcW w:w="4395" w:type="dxa"/>
            <w:tcBorders>
              <w:top w:val="nil"/>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Мерење уземљења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236" w:type="dxa"/>
            <w:tcBorders>
              <w:top w:val="nil"/>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nil"/>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250</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Тражење квара апаратом за лоцирање</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СТУБОВИ</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251</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ИСКРИВЉЕНОГ ИЛИ ПОЛОМЉЕНОГ ПОКЛОПЦА ЗА ТРОЛЕБУСКИ СТУБ,ОСМОУГАОНИ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252</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ИСПРАВЉАЊЕ ЛИРЕ НА ТРОЛЕБУСКОМ,ОСМОУГАОНОМ, РЕШЕТКАСТОМ СТУБУ</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253</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ИСПРАВЉАЊЕ ТРОЛЕБУСКОГ,ОСМОУГАОНОГ, РЕШЕТКАСТОГ СТУБА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254</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МОНТАЖА ЛИРЕ СА ЦЕНТРИРАЊЕМ И ФИКСИРАЊЕМ НА ТРОЛЕБУСКОМ, ОСМОУГАОНОМ, РЕШЕТКАСТОМ СТУБУ</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255</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НУМЕРИСАЊЕ СТУБОВА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3</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ЗАТЕГЕ И КОНЗОЛЕ</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256</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ДЕМОНТАЖА ЗАТЕГЕ</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ДЕМОНТАЖА ЗИДНЕ КОНЗОЛЕ</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НАДЗЕМНИ ВОДОВИ</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258</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ИЗРАДА БИНДРАТА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РАЗВОДНИ ОРМАНИ И БЛОКОВИ Ј.О. У ТС 10/0.4</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259</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РЕМОНТ УЛОШКА РОР-3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260</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РЕМОНТ УЛОШКА РОР-6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lastRenderedPageBreak/>
              <w:t>261</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СИЈАЛИЧНОГ ГРЛА Е-27 У РАЗВОДНОМ ОРМАНУ Ј.О.</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262</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ЈЕДНОПОЛНОГ ПРЕКИДАЧА У РАЗВОДНОМ ОРМАНУ Ј.О.</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263</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СИЈАЛИЦЕ У РАЗВОДНОМ ОРМАНУ Ј.О.</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МОНТАЖА ЕЛЕМЕНАТА СВЕТИЉКЕ</w:t>
            </w:r>
          </w:p>
        </w:tc>
        <w:tc>
          <w:tcPr>
            <w:tcW w:w="8080"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264</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125</w:t>
            </w:r>
            <w:r w:rsidRPr="0062235C">
              <w:rPr>
                <w:rFonts w:ascii="Arial" w:hAnsi="Arial" w:cs="Arial"/>
                <w:sz w:val="22"/>
                <w:lang w:val="en-US" w:eastAsia="en-US"/>
              </w:rPr>
              <w:t>W</w:t>
            </w:r>
            <w:r w:rsidRPr="0062235C">
              <w:rPr>
                <w:rFonts w:ascii="Arial" w:hAnsi="Arial" w:cs="Arial"/>
                <w:sz w:val="22"/>
                <w:lang w:eastAsia="en-US"/>
              </w:rPr>
              <w:t xml:space="preserve">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265</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150</w:t>
            </w:r>
            <w:r w:rsidRPr="0062235C">
              <w:rPr>
                <w:rFonts w:ascii="Arial" w:hAnsi="Arial" w:cs="Arial"/>
                <w:sz w:val="22"/>
                <w:lang w:val="en-US" w:eastAsia="en-US"/>
              </w:rPr>
              <w:t>W</w:t>
            </w:r>
            <w:r w:rsidRPr="0062235C">
              <w:rPr>
                <w:rFonts w:ascii="Arial" w:hAnsi="Arial" w:cs="Arial"/>
                <w:sz w:val="22"/>
                <w:lang w:eastAsia="en-US"/>
              </w:rPr>
              <w:t xml:space="preserve"> НА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266</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250</w:t>
            </w:r>
            <w:r w:rsidRPr="0062235C">
              <w:rPr>
                <w:rFonts w:ascii="Arial" w:hAnsi="Arial" w:cs="Arial"/>
                <w:sz w:val="22"/>
                <w:lang w:val="en-US" w:eastAsia="en-US"/>
              </w:rPr>
              <w:t>W</w:t>
            </w:r>
            <w:r w:rsidRPr="0062235C">
              <w:rPr>
                <w:rFonts w:ascii="Arial" w:hAnsi="Arial" w:cs="Arial"/>
                <w:sz w:val="22"/>
                <w:lang w:eastAsia="en-US"/>
              </w:rPr>
              <w:t xml:space="preserve"> ХГ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250 НА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268</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70</w:t>
            </w:r>
            <w:r w:rsidRPr="0062235C">
              <w:rPr>
                <w:rFonts w:ascii="Arial" w:hAnsi="Arial" w:cs="Arial"/>
                <w:sz w:val="22"/>
                <w:lang w:val="en-US" w:eastAsia="en-US"/>
              </w:rPr>
              <w:t>W</w:t>
            </w:r>
            <w:r w:rsidRPr="0062235C">
              <w:rPr>
                <w:rFonts w:ascii="Arial" w:hAnsi="Arial" w:cs="Arial"/>
                <w:sz w:val="22"/>
                <w:lang w:eastAsia="en-US"/>
              </w:rPr>
              <w:t xml:space="preserve">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269</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35</w:t>
            </w:r>
            <w:r w:rsidRPr="0062235C">
              <w:rPr>
                <w:rFonts w:ascii="Arial" w:hAnsi="Arial" w:cs="Arial"/>
                <w:sz w:val="22"/>
                <w:lang w:val="en-US" w:eastAsia="en-US"/>
              </w:rPr>
              <w:t>W</w:t>
            </w:r>
            <w:r w:rsidRPr="0062235C">
              <w:rPr>
                <w:rFonts w:ascii="Arial" w:hAnsi="Arial" w:cs="Arial"/>
                <w:sz w:val="22"/>
                <w:lang w:eastAsia="en-US"/>
              </w:rPr>
              <w:t xml:space="preserve">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270</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400</w:t>
            </w:r>
            <w:r w:rsidRPr="0062235C">
              <w:rPr>
                <w:rFonts w:ascii="Arial" w:hAnsi="Arial" w:cs="Arial"/>
                <w:sz w:val="22"/>
                <w:lang w:val="en-US" w:eastAsia="en-US"/>
              </w:rPr>
              <w:t>W</w:t>
            </w:r>
            <w:r w:rsidRPr="0062235C">
              <w:rPr>
                <w:rFonts w:ascii="Arial" w:hAnsi="Arial" w:cs="Arial"/>
                <w:sz w:val="22"/>
                <w:lang w:eastAsia="en-US"/>
              </w:rPr>
              <w:t xml:space="preserve"> ХГ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271</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400</w:t>
            </w:r>
            <w:r w:rsidRPr="0062235C">
              <w:rPr>
                <w:rFonts w:ascii="Arial" w:hAnsi="Arial" w:cs="Arial"/>
                <w:sz w:val="22"/>
                <w:lang w:val="en-US" w:eastAsia="en-US"/>
              </w:rPr>
              <w:t>W</w:t>
            </w:r>
            <w:r w:rsidRPr="0062235C">
              <w:rPr>
                <w:rFonts w:ascii="Arial" w:hAnsi="Arial" w:cs="Arial"/>
                <w:sz w:val="22"/>
                <w:lang w:eastAsia="en-US"/>
              </w:rPr>
              <w:t xml:space="preserve"> НА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272</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eastAsia="en-US"/>
              </w:rPr>
            </w:pPr>
            <w:r w:rsidRPr="0062235C">
              <w:rPr>
                <w:rFonts w:ascii="Arial" w:hAnsi="Arial" w:cs="Arial"/>
                <w:sz w:val="22"/>
                <w:lang w:eastAsia="en-US"/>
              </w:rPr>
              <w:t>ЗАМЕНА ПРИГУШНИЦЕ 600</w:t>
            </w:r>
            <w:r w:rsidRPr="0062235C">
              <w:rPr>
                <w:rFonts w:ascii="Arial" w:hAnsi="Arial" w:cs="Arial"/>
                <w:sz w:val="22"/>
                <w:lang w:val="en-US" w:eastAsia="en-US"/>
              </w:rPr>
              <w:t>W</w:t>
            </w:r>
            <w:r w:rsidRPr="0062235C">
              <w:rPr>
                <w:rFonts w:ascii="Arial" w:hAnsi="Arial" w:cs="Arial"/>
                <w:sz w:val="22"/>
                <w:lang w:eastAsia="en-US"/>
              </w:rPr>
              <w:t xml:space="preserve"> НА СА ПРОВЕРОМ ИСПРАВНОСТИ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273</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ГРЛА Е-27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274</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ГРЛА Е-40 ПОРЦЕЛАН</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275</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ГРЛА Е-40 МЕТАЛ</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1D417D" w:rsidP="0062235C">
            <w:pPr>
              <w:jc w:val="center"/>
              <w:rPr>
                <w:rFonts w:ascii="Arial" w:hAnsi="Arial" w:cs="Arial"/>
                <w:sz w:val="22"/>
                <w:lang w:eastAsia="en-US"/>
              </w:rPr>
            </w:pPr>
            <w:r>
              <w:rPr>
                <w:rFonts w:ascii="Arial" w:hAnsi="Arial" w:cs="Arial"/>
                <w:sz w:val="22"/>
                <w:lang w:eastAsia="en-US"/>
              </w:rPr>
              <w:t>276</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ЕЛЕКТРОНСКОГ УПАЉАЧА 70-400W</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62235C" w:rsidRPr="0062235C" w:rsidRDefault="001D417D" w:rsidP="0062235C">
            <w:pPr>
              <w:jc w:val="center"/>
              <w:rPr>
                <w:rFonts w:ascii="Arial" w:hAnsi="Arial" w:cs="Arial"/>
                <w:sz w:val="22"/>
                <w:lang w:eastAsia="en-US"/>
              </w:rPr>
            </w:pPr>
            <w:r>
              <w:rPr>
                <w:rFonts w:ascii="Arial" w:hAnsi="Arial" w:cs="Arial"/>
                <w:sz w:val="22"/>
                <w:lang w:eastAsia="en-US"/>
              </w:rPr>
              <w:t>277</w:t>
            </w:r>
          </w:p>
        </w:tc>
        <w:tc>
          <w:tcPr>
            <w:tcW w:w="4395" w:type="dxa"/>
            <w:tcBorders>
              <w:top w:val="single" w:sz="4" w:space="0" w:color="auto"/>
              <w:left w:val="nil"/>
              <w:bottom w:val="single" w:sz="4" w:space="0" w:color="auto"/>
              <w:right w:val="single" w:sz="4" w:space="0" w:color="auto"/>
            </w:tcBorders>
            <w:shd w:val="clear" w:color="auto" w:fill="auto"/>
            <w:vAlign w:val="center"/>
          </w:tcPr>
          <w:p w:rsidR="0062235C" w:rsidRPr="0062235C" w:rsidRDefault="0062235C" w:rsidP="0062235C">
            <w:pPr>
              <w:rPr>
                <w:rFonts w:ascii="Arial" w:hAnsi="Arial" w:cs="Arial"/>
                <w:sz w:val="22"/>
                <w:lang w:val="en-US" w:eastAsia="en-US"/>
              </w:rPr>
            </w:pPr>
            <w:r w:rsidRPr="0062235C">
              <w:rPr>
                <w:rFonts w:ascii="Arial" w:hAnsi="Arial" w:cs="Arial"/>
                <w:sz w:val="22"/>
                <w:lang w:val="en-US" w:eastAsia="en-US"/>
              </w:rPr>
              <w:t>ЗАМЕНА ЕЛЕКТРОНСКОГ УПАЉАЧА 1000W</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236" w:type="dxa"/>
            <w:tcBorders>
              <w:top w:val="single" w:sz="4" w:space="0" w:color="auto"/>
              <w:left w:val="nil"/>
              <w:bottom w:val="single" w:sz="4" w:space="0" w:color="auto"/>
              <w:right w:val="nil"/>
            </w:tcBorders>
          </w:tcPr>
          <w:p w:rsidR="0062235C" w:rsidRPr="0062235C" w:rsidRDefault="0062235C" w:rsidP="0062235C">
            <w:pPr>
              <w:jc w:val="center"/>
              <w:rPr>
                <w:rFonts w:ascii="Arial" w:hAnsi="Arial" w:cs="Arial"/>
                <w:sz w:val="22"/>
                <w:lang w:val="en-US" w:eastAsia="en-US"/>
              </w:rPr>
            </w:pPr>
          </w:p>
        </w:tc>
        <w:tc>
          <w:tcPr>
            <w:tcW w:w="1465"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559"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trHeight w:val="276"/>
        </w:trPr>
        <w:tc>
          <w:tcPr>
            <w:tcW w:w="59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Укупно без ПДВ-а:</w:t>
            </w:r>
          </w:p>
        </w:tc>
        <w:tc>
          <w:tcPr>
            <w:tcW w:w="3119" w:type="dxa"/>
            <w:gridSpan w:val="5"/>
            <w:tcBorders>
              <w:top w:val="single" w:sz="4" w:space="0" w:color="auto"/>
              <w:left w:val="nil"/>
              <w:bottom w:val="single" w:sz="4" w:space="0" w:color="auto"/>
              <w:right w:val="single" w:sz="4"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p>
        </w:tc>
        <w:tc>
          <w:tcPr>
            <w:tcW w:w="4961" w:type="dxa"/>
            <w:gridSpan w:val="3"/>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bl>
    <w:p w:rsidR="0062235C" w:rsidRPr="0062235C" w:rsidRDefault="0062235C" w:rsidP="0062235C">
      <w:pPr>
        <w:jc w:val="center"/>
        <w:rPr>
          <w:rFonts w:ascii="Arial" w:hAnsi="Arial" w:cs="Arial"/>
          <w:sz w:val="22"/>
          <w:lang w:val="sr-Cyrl-RS" w:eastAsia="x-none"/>
        </w:rPr>
      </w:pPr>
    </w:p>
    <w:p w:rsidR="0062235C" w:rsidRPr="0062235C" w:rsidRDefault="0062235C" w:rsidP="0062235C">
      <w:pPr>
        <w:jc w:val="center"/>
        <w:rPr>
          <w:rFonts w:ascii="Arial" w:hAnsi="Arial" w:cs="Arial"/>
          <w:sz w:val="22"/>
          <w:lang w:val="sr-Cyrl-RS" w:eastAsia="x-none"/>
        </w:rPr>
      </w:pPr>
    </w:p>
    <w:p w:rsidR="0062235C" w:rsidRPr="001D417D" w:rsidRDefault="0062235C" w:rsidP="0062235C">
      <w:pPr>
        <w:jc w:val="center"/>
        <w:rPr>
          <w:rFonts w:ascii="Arial" w:hAnsi="Arial" w:cs="Arial"/>
          <w:b/>
          <w:sz w:val="22"/>
          <w:lang w:val="sr-Cyrl-RS" w:eastAsia="x-none"/>
        </w:rPr>
      </w:pPr>
      <w:r w:rsidRPr="001D417D">
        <w:rPr>
          <w:rFonts w:ascii="Arial" w:hAnsi="Arial" w:cs="Arial"/>
          <w:b/>
          <w:sz w:val="22"/>
          <w:lang w:val="sr-Cyrl-RS" w:eastAsia="x-none"/>
        </w:rPr>
        <w:t>Табела А2. ГРАЂЕВИНСКА ДЕЛАТНОСТ</w:t>
      </w:r>
    </w:p>
    <w:p w:rsidR="0062235C" w:rsidRPr="0062235C" w:rsidRDefault="0062235C" w:rsidP="0062235C">
      <w:pPr>
        <w:jc w:val="center"/>
        <w:rPr>
          <w:rFonts w:ascii="Arial" w:hAnsi="Arial" w:cs="Arial"/>
          <w:sz w:val="22"/>
          <w:lang w:val="sr-Cyrl-RS" w:eastAsia="x-none"/>
        </w:rPr>
      </w:pPr>
    </w:p>
    <w:tbl>
      <w:tblPr>
        <w:tblW w:w="18793" w:type="dxa"/>
        <w:tblInd w:w="-743" w:type="dxa"/>
        <w:tblLayout w:type="fixed"/>
        <w:tblLook w:val="04A0" w:firstRow="1" w:lastRow="0" w:firstColumn="1" w:lastColumn="0" w:noHBand="0" w:noVBand="1"/>
      </w:tblPr>
      <w:tblGrid>
        <w:gridCol w:w="709"/>
        <w:gridCol w:w="1131"/>
        <w:gridCol w:w="861"/>
        <w:gridCol w:w="2398"/>
        <w:gridCol w:w="323"/>
        <w:gridCol w:w="669"/>
        <w:gridCol w:w="1174"/>
        <w:gridCol w:w="102"/>
        <w:gridCol w:w="1741"/>
        <w:gridCol w:w="102"/>
        <w:gridCol w:w="1842"/>
        <w:gridCol w:w="1843"/>
        <w:gridCol w:w="1988"/>
        <w:gridCol w:w="24"/>
        <w:gridCol w:w="3886"/>
      </w:tblGrid>
      <w:tr w:rsidR="0062235C" w:rsidRPr="0062235C" w:rsidTr="0062235C">
        <w:trPr>
          <w:gridAfter w:val="2"/>
          <w:wAfter w:w="3910" w:type="dxa"/>
          <w:trHeight w:val="830"/>
        </w:trPr>
        <w:tc>
          <w:tcPr>
            <w:tcW w:w="709" w:type="dxa"/>
            <w:tcBorders>
              <w:top w:val="single" w:sz="4" w:space="0" w:color="auto"/>
              <w:left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Ред.бр.</w:t>
            </w:r>
          </w:p>
        </w:tc>
        <w:tc>
          <w:tcPr>
            <w:tcW w:w="4390" w:type="dxa"/>
            <w:gridSpan w:val="3"/>
            <w:tcBorders>
              <w:top w:val="single" w:sz="8" w:space="0" w:color="auto"/>
              <w:left w:val="single" w:sz="8" w:space="0" w:color="auto"/>
              <w:bottom w:val="nil"/>
              <w:right w:val="nil"/>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Опис активности</w:t>
            </w:r>
          </w:p>
        </w:tc>
        <w:tc>
          <w:tcPr>
            <w:tcW w:w="99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Јед. мере</w:t>
            </w:r>
          </w:p>
        </w:tc>
        <w:tc>
          <w:tcPr>
            <w:tcW w:w="1276" w:type="dxa"/>
            <w:gridSpan w:val="2"/>
            <w:tcBorders>
              <w:top w:val="single" w:sz="4" w:space="0" w:color="auto"/>
              <w:left w:val="nil"/>
              <w:bottom w:val="single" w:sz="8" w:space="0" w:color="000000"/>
              <w:right w:val="single" w:sz="8" w:space="0" w:color="auto"/>
            </w:tcBorders>
            <w:shd w:val="clear" w:color="auto" w:fill="F2F2F2" w:themeFill="background1" w:themeFillShade="F2"/>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Количина</w:t>
            </w:r>
          </w:p>
        </w:tc>
        <w:tc>
          <w:tcPr>
            <w:tcW w:w="1843" w:type="dxa"/>
            <w:gridSpan w:val="2"/>
            <w:tcBorders>
              <w:top w:val="single" w:sz="4" w:space="0" w:color="auto"/>
              <w:left w:val="nil"/>
              <w:bottom w:val="single" w:sz="8" w:space="0" w:color="000000"/>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Јединична цена без ПДВ-а</w:t>
            </w:r>
          </w:p>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(динара)</w:t>
            </w:r>
          </w:p>
        </w:tc>
        <w:tc>
          <w:tcPr>
            <w:tcW w:w="1842" w:type="dxa"/>
            <w:tcBorders>
              <w:top w:val="single" w:sz="4" w:space="0" w:color="auto"/>
              <w:left w:val="nil"/>
              <w:bottom w:val="single" w:sz="8" w:space="0" w:color="000000"/>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Јединична цена са ПДВ-ом</w:t>
            </w:r>
          </w:p>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(динара)</w:t>
            </w:r>
          </w:p>
        </w:tc>
        <w:tc>
          <w:tcPr>
            <w:tcW w:w="1843" w:type="dxa"/>
            <w:tcBorders>
              <w:top w:val="single" w:sz="4" w:space="0" w:color="auto"/>
              <w:left w:val="nil"/>
              <w:bottom w:val="single" w:sz="8" w:space="0" w:color="000000"/>
              <w:right w:val="single" w:sz="8"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 xml:space="preserve">Укупна </w:t>
            </w:r>
            <w:r w:rsidRPr="0062235C">
              <w:rPr>
                <w:rFonts w:ascii="Arial" w:hAnsi="Arial" w:cs="Arial"/>
                <w:sz w:val="22"/>
                <w:lang w:val="en-US" w:eastAsia="en-US"/>
              </w:rPr>
              <w:t>цена без ПДВ-а</w:t>
            </w:r>
          </w:p>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(динара)</w:t>
            </w:r>
          </w:p>
        </w:tc>
        <w:tc>
          <w:tcPr>
            <w:tcW w:w="1988" w:type="dxa"/>
            <w:tcBorders>
              <w:top w:val="single" w:sz="4" w:space="0" w:color="auto"/>
              <w:left w:val="nil"/>
              <w:bottom w:val="single" w:sz="8" w:space="0" w:color="000000"/>
              <w:right w:val="single" w:sz="8" w:space="0" w:color="auto"/>
            </w:tcBorders>
            <w:shd w:val="clear" w:color="auto" w:fill="F2F2F2" w:themeFill="background1" w:themeFillShade="F2"/>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 xml:space="preserve">Укупна </w:t>
            </w:r>
            <w:r w:rsidRPr="0062235C">
              <w:rPr>
                <w:rFonts w:ascii="Arial" w:hAnsi="Arial" w:cs="Arial"/>
                <w:sz w:val="22"/>
                <w:lang w:val="en-US" w:eastAsia="en-US"/>
              </w:rPr>
              <w:t xml:space="preserve">цена </w:t>
            </w:r>
            <w:r w:rsidRPr="0062235C">
              <w:rPr>
                <w:rFonts w:ascii="Arial" w:hAnsi="Arial" w:cs="Arial"/>
                <w:sz w:val="22"/>
                <w:lang w:val="sr-Cyrl-RS" w:eastAsia="en-US"/>
              </w:rPr>
              <w:t>са</w:t>
            </w:r>
            <w:r w:rsidRPr="0062235C">
              <w:rPr>
                <w:rFonts w:ascii="Arial" w:hAnsi="Arial" w:cs="Arial"/>
                <w:sz w:val="22"/>
                <w:lang w:val="en-US" w:eastAsia="en-US"/>
              </w:rPr>
              <w:t xml:space="preserve"> ПДВ-ом</w:t>
            </w: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(динара)</w:t>
            </w:r>
          </w:p>
        </w:tc>
      </w:tr>
      <w:tr w:rsidR="0062235C" w:rsidRPr="0062235C" w:rsidTr="0062235C">
        <w:trPr>
          <w:gridAfter w:val="2"/>
          <w:wAfter w:w="3910" w:type="dxa"/>
          <w:trHeight w:val="60"/>
        </w:trPr>
        <w:tc>
          <w:tcPr>
            <w:tcW w:w="709" w:type="dxa"/>
            <w:tcBorders>
              <w:top w:val="single" w:sz="4" w:space="0" w:color="auto"/>
              <w:left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eastAsia="en-US"/>
              </w:rPr>
            </w:pPr>
            <w:r w:rsidRPr="0062235C">
              <w:rPr>
                <w:rFonts w:ascii="Arial" w:hAnsi="Arial" w:cs="Arial"/>
                <w:sz w:val="22"/>
                <w:lang w:eastAsia="en-US"/>
              </w:rPr>
              <w:t>1</w:t>
            </w:r>
          </w:p>
        </w:tc>
        <w:tc>
          <w:tcPr>
            <w:tcW w:w="4390" w:type="dxa"/>
            <w:gridSpan w:val="3"/>
            <w:tcBorders>
              <w:top w:val="single" w:sz="8" w:space="0" w:color="auto"/>
              <w:left w:val="single" w:sz="8" w:space="0" w:color="auto"/>
              <w:bottom w:val="nil"/>
              <w:right w:val="nil"/>
            </w:tcBorders>
            <w:shd w:val="clear" w:color="auto" w:fill="F2F2F2" w:themeFill="background1" w:themeFillShade="F2"/>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2</w:t>
            </w:r>
          </w:p>
        </w:tc>
        <w:tc>
          <w:tcPr>
            <w:tcW w:w="99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3</w:t>
            </w:r>
          </w:p>
        </w:tc>
        <w:tc>
          <w:tcPr>
            <w:tcW w:w="1276" w:type="dxa"/>
            <w:gridSpan w:val="2"/>
            <w:tcBorders>
              <w:top w:val="single" w:sz="4" w:space="0" w:color="auto"/>
              <w:left w:val="nil"/>
              <w:bottom w:val="single" w:sz="8" w:space="0" w:color="000000"/>
              <w:right w:val="single" w:sz="8" w:space="0" w:color="auto"/>
            </w:tcBorders>
            <w:shd w:val="clear" w:color="auto" w:fill="F2F2F2" w:themeFill="background1" w:themeFillShade="F2"/>
            <w:noWrap/>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4</w:t>
            </w:r>
          </w:p>
        </w:tc>
        <w:tc>
          <w:tcPr>
            <w:tcW w:w="1843" w:type="dxa"/>
            <w:gridSpan w:val="2"/>
            <w:tcBorders>
              <w:top w:val="single" w:sz="4" w:space="0" w:color="auto"/>
              <w:left w:val="nil"/>
              <w:bottom w:val="single" w:sz="8" w:space="0" w:color="000000"/>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5</w:t>
            </w:r>
          </w:p>
        </w:tc>
        <w:tc>
          <w:tcPr>
            <w:tcW w:w="1842" w:type="dxa"/>
            <w:tcBorders>
              <w:top w:val="single" w:sz="4" w:space="0" w:color="auto"/>
              <w:left w:val="nil"/>
              <w:bottom w:val="single" w:sz="8" w:space="0" w:color="000000"/>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6</w:t>
            </w:r>
          </w:p>
        </w:tc>
        <w:tc>
          <w:tcPr>
            <w:tcW w:w="1843" w:type="dxa"/>
            <w:tcBorders>
              <w:top w:val="single" w:sz="4" w:space="0" w:color="auto"/>
              <w:left w:val="nil"/>
              <w:bottom w:val="single" w:sz="8" w:space="0" w:color="000000"/>
              <w:right w:val="single" w:sz="8" w:space="0" w:color="auto"/>
            </w:tcBorders>
            <w:shd w:val="clear" w:color="auto" w:fill="F2F2F2" w:themeFill="background1" w:themeFillShade="F2"/>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7</w:t>
            </w:r>
          </w:p>
        </w:tc>
        <w:tc>
          <w:tcPr>
            <w:tcW w:w="1988" w:type="dxa"/>
            <w:tcBorders>
              <w:top w:val="single" w:sz="4" w:space="0" w:color="auto"/>
              <w:left w:val="nil"/>
              <w:bottom w:val="single" w:sz="8" w:space="0" w:color="000000"/>
              <w:right w:val="single" w:sz="8" w:space="0" w:color="auto"/>
            </w:tcBorders>
            <w:shd w:val="clear" w:color="auto" w:fill="F2F2F2" w:themeFill="background1" w:themeFillShade="F2"/>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8</w:t>
            </w:r>
          </w:p>
        </w:tc>
      </w:tr>
      <w:tr w:rsidR="0062235C" w:rsidRPr="0062235C" w:rsidTr="0062235C">
        <w:trPr>
          <w:gridAfter w:val="2"/>
          <w:wAfter w:w="3910" w:type="dxa"/>
          <w:trHeight w:val="276"/>
        </w:trPr>
        <w:tc>
          <w:tcPr>
            <w:tcW w:w="709" w:type="dxa"/>
            <w:vMerge w:val="restart"/>
            <w:tcBorders>
              <w:top w:val="single" w:sz="8"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3.</w:t>
            </w:r>
            <w:r w:rsidRPr="0062235C">
              <w:rPr>
                <w:rFonts w:ascii="Arial" w:hAnsi="Arial" w:cs="Arial"/>
                <w:sz w:val="22"/>
                <w:lang w:val="en-US" w:eastAsia="en-US"/>
              </w:rPr>
              <w:t>1</w:t>
            </w:r>
          </w:p>
        </w:tc>
        <w:tc>
          <w:tcPr>
            <w:tcW w:w="1131" w:type="dxa"/>
            <w:vMerge w:val="restart"/>
            <w:tcBorders>
              <w:top w:val="single" w:sz="8"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димензија 0,4x0,8 м</w:t>
            </w:r>
          </w:p>
        </w:tc>
        <w:tc>
          <w:tcPr>
            <w:tcW w:w="3259" w:type="dxa"/>
            <w:gridSpan w:val="2"/>
            <w:tcBorders>
              <w:top w:val="single" w:sz="8" w:space="0" w:color="auto"/>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Позиција обухвата:</w:t>
            </w:r>
          </w:p>
        </w:tc>
        <w:tc>
          <w:tcPr>
            <w:tcW w:w="992" w:type="dxa"/>
            <w:gridSpan w:val="2"/>
            <w:vMerge w:val="restart"/>
            <w:tcBorders>
              <w:top w:val="single" w:sz="8" w:space="0" w:color="auto"/>
              <w:left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sr-Cyrl-R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Трасирање рова</w:t>
            </w:r>
          </w:p>
        </w:tc>
        <w:tc>
          <w:tcPr>
            <w:tcW w:w="992" w:type="dxa"/>
            <w:gridSpan w:val="2"/>
            <w:vMerge/>
            <w:tcBorders>
              <w:left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са запрекама</w:t>
            </w:r>
          </w:p>
        </w:tc>
        <w:tc>
          <w:tcPr>
            <w:tcW w:w="992" w:type="dxa"/>
            <w:gridSpan w:val="2"/>
            <w:vMerge/>
            <w:tcBorders>
              <w:left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кабла упозоравајућом пластичном траком</w:t>
            </w:r>
          </w:p>
        </w:tc>
        <w:tc>
          <w:tcPr>
            <w:tcW w:w="992" w:type="dxa"/>
            <w:gridSpan w:val="2"/>
            <w:vMerge/>
            <w:tcBorders>
              <w:left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tcBorders>
              <w:left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vAlign w:val="center"/>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у слојевима од  15 цм</w:t>
            </w:r>
          </w:p>
        </w:tc>
        <w:tc>
          <w:tcPr>
            <w:tcW w:w="992" w:type="dxa"/>
            <w:gridSpan w:val="2"/>
            <w:vMerge/>
            <w:tcBorders>
              <w:left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вишка земље ; 5% за трајно повећање запремине самоникле земље</w:t>
            </w:r>
          </w:p>
        </w:tc>
        <w:tc>
          <w:tcPr>
            <w:tcW w:w="992" w:type="dxa"/>
            <w:gridSpan w:val="2"/>
            <w:vMerge/>
            <w:tcBorders>
              <w:left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Cyrl-RS" w:eastAsia="en-US"/>
              </w:rPr>
              <w:t>3.</w:t>
            </w:r>
            <w:r w:rsidRPr="0062235C">
              <w:rPr>
                <w:rFonts w:ascii="Arial" w:hAnsi="Arial" w:cs="Arial"/>
                <w:sz w:val="22"/>
                <w:lang w:val="en-US" w:eastAsia="en-US"/>
              </w:rPr>
              <w:t>2</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димензија 0,6x0,8 м</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Позиција обухвата: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4"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Трасирање рова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са запрекама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кабла упозоравајућом пластичном траком</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val="restart"/>
            <w:tcBorders>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у слојевима од  15 цм</w:t>
            </w:r>
          </w:p>
        </w:tc>
        <w:tc>
          <w:tcPr>
            <w:tcW w:w="992" w:type="dxa"/>
            <w:gridSpan w:val="2"/>
            <w:vMerge/>
            <w:tcBorders>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вишка земље ; 5% за трајно повећање запремине самоникле земље</w:t>
            </w:r>
          </w:p>
        </w:tc>
        <w:tc>
          <w:tcPr>
            <w:tcW w:w="992" w:type="dxa"/>
            <w:gridSpan w:val="2"/>
            <w:vMerge/>
            <w:tcBorders>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en-US" w:eastAsia="en-US"/>
              </w:rPr>
              <w:t>3</w:t>
            </w:r>
            <w:r w:rsidRPr="0062235C">
              <w:rPr>
                <w:rFonts w:ascii="Arial" w:hAnsi="Arial" w:cs="Arial"/>
                <w:sz w:val="22"/>
                <w:lang w:val="sr-Cyrl-RS" w:eastAsia="en-US"/>
              </w:rPr>
              <w:t>.3</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димензија 0,7x0,8 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Позиција обухвата:</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Трасирање рова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са запрекама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кабла упозоравајућом пластичном траком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у слојевима од  15 цм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вишка земље ; 5% за трајно повећање запремине самоникле земље</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8"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Ископ рова димензија 0,9x0,8 </w:t>
            </w:r>
            <w:r w:rsidRPr="0062235C">
              <w:rPr>
                <w:rFonts w:ascii="Arial" w:hAnsi="Arial" w:cs="Arial"/>
                <w:sz w:val="22"/>
                <w:lang w:val="en-US" w:eastAsia="en-US"/>
              </w:rPr>
              <w:lastRenderedPageBreak/>
              <w:t>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Позиција обухвата:</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Трасирање рова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са запрекама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кабла упозоравајућом пластичном траком</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у слојевима од  15 цм</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вишка земље ; 5% за трајно повећање запремине самоникле земље</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8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8"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8"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w:t>
            </w:r>
          </w:p>
        </w:tc>
        <w:tc>
          <w:tcPr>
            <w:tcW w:w="14174" w:type="dxa"/>
            <w:gridSpan w:val="12"/>
            <w:tcBorders>
              <w:top w:val="single" w:sz="8" w:space="0" w:color="auto"/>
              <w:left w:val="nil"/>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кабловске канализације</w:t>
            </w:r>
          </w:p>
        </w:tc>
      </w:tr>
      <w:tr w:rsidR="0062235C" w:rsidRPr="0062235C" w:rsidTr="0062235C">
        <w:trPr>
          <w:gridAfter w:val="2"/>
          <w:wAfter w:w="3910" w:type="dxa"/>
          <w:trHeight w:val="528"/>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3.5.1</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кабловске канализације у коловозу</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разбијање бетонске коловозне конструкције</w:t>
            </w:r>
          </w:p>
        </w:tc>
        <w:tc>
          <w:tcPr>
            <w:tcW w:w="992"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8"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димензије рова 0,7x1,1 м</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Справљање и израда бетонске подлоге д=10цм, МБ10</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3.5.2</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Као позиција 3.5.1 само у слободном терену</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димензије рова 0,7x1,1 м</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Справљање и израда бетонске подлоге д=10цм, МБ10</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nil"/>
              <w:left w:val="single" w:sz="8" w:space="0" w:color="auto"/>
              <w:bottom w:val="nil"/>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3.6</w:t>
            </w:r>
          </w:p>
        </w:tc>
        <w:tc>
          <w:tcPr>
            <w:tcW w:w="14174" w:type="dxa"/>
            <w:gridSpan w:val="12"/>
            <w:tcBorders>
              <w:top w:val="nil"/>
              <w:left w:val="nil"/>
              <w:bottom w:val="nil"/>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кабловица са 4 отвора Ф100</w:t>
            </w:r>
          </w:p>
        </w:tc>
      </w:tr>
      <w:tr w:rsidR="0062235C" w:rsidRPr="0062235C" w:rsidTr="0062235C">
        <w:trPr>
          <w:gridAfter w:val="2"/>
          <w:wAfter w:w="3910" w:type="dxa"/>
          <w:trHeight w:val="792"/>
        </w:trPr>
        <w:tc>
          <w:tcPr>
            <w:tcW w:w="709" w:type="dxa"/>
            <w:vMerge w:val="restart"/>
            <w:tcBorders>
              <w:top w:val="single" w:sz="8"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3.6.1</w:t>
            </w:r>
          </w:p>
        </w:tc>
        <w:tc>
          <w:tcPr>
            <w:tcW w:w="1131" w:type="dxa"/>
            <w:tcBorders>
              <w:top w:val="single" w:sz="8"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кабловица са 4 отвора Ф100 у коловозу</w:t>
            </w:r>
          </w:p>
        </w:tc>
        <w:tc>
          <w:tcPr>
            <w:tcW w:w="3259" w:type="dxa"/>
            <w:gridSpan w:val="2"/>
            <w:tcBorders>
              <w:top w:val="single" w:sz="8"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са разношењем кабловице, на припремљену бетонску подлогу д=10цм ( Позиција 3.5), израда бетонске спојнице на саставима</w:t>
            </w:r>
          </w:p>
        </w:tc>
        <w:tc>
          <w:tcPr>
            <w:tcW w:w="992" w:type="dxa"/>
            <w:gridSpan w:val="2"/>
            <w:vMerge w:val="restart"/>
            <w:tcBorders>
              <w:top w:val="single" w:sz="8" w:space="0" w:color="auto"/>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8"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рова  шљунком, у слојевима</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кабловица упозоравајућом пластичном траком.</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Дубина затрпавања рова дата је до горње коте коловоза.</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шљунка у слојевима</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3.6-2</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кабловица са 4 отвора у слободном терену</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кабловице, на припремљену бетонску подлогу д=10цм ( Позиција 3.5)</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4"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рова  земљом од ископа,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кабловица упозоравајућом пластичном траком</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485"/>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792"/>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3.7</w:t>
            </w: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рупе 0,6x0,6x0,8 м, са постављањем канделаберског стуба</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w:t>
            </w:r>
          </w:p>
        </w:tc>
        <w:tc>
          <w:tcPr>
            <w:tcW w:w="992" w:type="dxa"/>
            <w:gridSpan w:val="2"/>
            <w:vMerge w:val="restart"/>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 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материјала, справљање и машинска уградња бетона за темељ канделабра, МБ 20</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монтажа канделабра. Ручни утовар земље од ископа. бетонирање</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3.8</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Ископ рупе 0,6x0,6x0,8 м са израдом решетке –метална арматура,  за канделабарски стуб  3-5 м, тип ²корс²  (бетон </w:t>
            </w:r>
            <w:r w:rsidRPr="0062235C">
              <w:rPr>
                <w:rFonts w:ascii="Arial" w:hAnsi="Arial" w:cs="Arial"/>
                <w:sz w:val="22"/>
                <w:lang w:val="en-US" w:eastAsia="en-US"/>
              </w:rPr>
              <w:lastRenderedPageBreak/>
              <w:t>МБ 25)</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Ручни ископ земље ИИИ кат.</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материјала, справљање и машинска уградња бетона за темељ канделабра, МБ 25</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монтажа канделабра Израда и уградња анкера Ф20 за везу канделабра и темеља.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3.8.1</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рупе дим 0.8x0.8x1м са бетонирањем и подизањем стуба 6-9м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материјала, справљање и машинска уградња бетона за темељ канделабра, МБ 25</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монтажа канделабра Израда и уградња анкера Ф20 за везу канделабра и темеља.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3.9</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рупе дим. 0,8x1,7x1,2 м, са дизањем и бетонирањем челичних стубова типа ²Сисак², висине 10м</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материјала, справљање и машинска уградња бетона за темељ стуба, МБ 25</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монтажа стуба Израда и уградња анкера Ф20 за везу канделабра и темеља.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3.10</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рупе 1,0x1,2x1,7 м за решетка</w:t>
            </w:r>
            <w:r w:rsidRPr="0062235C">
              <w:rPr>
                <w:rFonts w:ascii="Arial" w:hAnsi="Arial" w:cs="Arial"/>
                <w:sz w:val="22"/>
                <w:lang w:val="en-US" w:eastAsia="en-US"/>
              </w:rPr>
              <w:lastRenderedPageBreak/>
              <w:t>сти стуб ГСП, са дизањем и бетонирањем (ручна припрема бетона)</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Ручни ископ земље ИИИ кат.</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материјала, справљање и машинска уградња бетона за темељ стуба, МБ 25</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монтажа стуба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3.11</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у земљи ИИИ категорије, дим. 0,4x0,8 м и постављање ФеЗн траке 30x3мм у ров са затрпавањем.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ФеЗн траке</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у слојевима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3.12</w:t>
            </w:r>
          </w:p>
        </w:tc>
        <w:tc>
          <w:tcPr>
            <w:tcW w:w="14174" w:type="dxa"/>
            <w:gridSpan w:val="12"/>
            <w:tcBorders>
              <w:top w:val="single" w:sz="4" w:space="0" w:color="auto"/>
              <w:left w:val="nil"/>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рупе и побијање сонде</w:t>
            </w:r>
          </w:p>
        </w:tc>
      </w:tr>
      <w:tr w:rsidR="0062235C" w:rsidRPr="0062235C" w:rsidTr="0062235C">
        <w:trPr>
          <w:gridAfter w:val="2"/>
          <w:wAfter w:w="3910" w:type="dxa"/>
          <w:trHeight w:val="528"/>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3.12.1</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Побијање сонде  Ф2,5²x2,0м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рупе 0,6x0,6x0,6м, у земљи ИИИ категорије</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Побијање сонде</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Cyrl-RS" w:eastAsia="en-US"/>
              </w:rPr>
            </w:pPr>
          </w:p>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3</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рупе, земљом од ископа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збијање земље, у слојевима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val="restart"/>
            <w:tcBorders>
              <w:top w:val="single" w:sz="4"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3.12.2</w:t>
            </w:r>
          </w:p>
        </w:tc>
        <w:tc>
          <w:tcPr>
            <w:tcW w:w="1131" w:type="dxa"/>
            <w:vMerge w:val="restart"/>
            <w:tcBorders>
              <w:top w:val="single" w:sz="4"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Побијање сонде  Ф2,2²x3,0м</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рупе 0,6x0,6x0,6м, у земљи ИИ категорије</w:t>
            </w:r>
          </w:p>
        </w:tc>
        <w:tc>
          <w:tcPr>
            <w:tcW w:w="992" w:type="dxa"/>
            <w:gridSpan w:val="2"/>
            <w:vMerge w:val="restart"/>
            <w:tcBorders>
              <w:top w:val="single" w:sz="4"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Побијање сонде</w:t>
            </w:r>
          </w:p>
        </w:tc>
        <w:tc>
          <w:tcPr>
            <w:tcW w:w="992" w:type="dxa"/>
            <w:gridSpan w:val="2"/>
            <w:vMerge/>
            <w:tcBorders>
              <w:top w:val="single" w:sz="4"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рупе, земљом од ископа</w:t>
            </w:r>
          </w:p>
        </w:tc>
        <w:tc>
          <w:tcPr>
            <w:tcW w:w="992" w:type="dxa"/>
            <w:gridSpan w:val="2"/>
            <w:vMerge/>
            <w:tcBorders>
              <w:top w:val="single" w:sz="4"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збијање земље, у слојевима</w:t>
            </w:r>
          </w:p>
        </w:tc>
        <w:tc>
          <w:tcPr>
            <w:tcW w:w="992" w:type="dxa"/>
            <w:gridSpan w:val="2"/>
            <w:vMerge/>
            <w:tcBorders>
              <w:top w:val="single" w:sz="4"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single" w:sz="4" w:space="0" w:color="auto"/>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пластичних цеви Ф60</w:t>
            </w:r>
          </w:p>
        </w:tc>
        <w:tc>
          <w:tcPr>
            <w:tcW w:w="3259" w:type="dxa"/>
            <w:gridSpan w:val="2"/>
            <w:tcBorders>
              <w:top w:val="single" w:sz="4" w:space="0" w:color="auto"/>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пластичних цеви у темељ стуба, за пролаз каблова, укупне дужине 2,0 по стубу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3.14</w:t>
            </w: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челичних цеви Ф60</w:t>
            </w:r>
          </w:p>
        </w:tc>
        <w:tc>
          <w:tcPr>
            <w:tcW w:w="3259" w:type="dxa"/>
            <w:gridSpan w:val="2"/>
            <w:tcBorders>
              <w:top w:val="nil"/>
              <w:left w:val="nil"/>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челичне цеви, дужине 70 цм</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3.15</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за темељ ормана РОР-6 за ЈО.</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 дим 2x2x1,5 м</w:t>
            </w:r>
          </w:p>
        </w:tc>
        <w:tc>
          <w:tcPr>
            <w:tcW w:w="992" w:type="dxa"/>
            <w:gridSpan w:val="2"/>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вишка земље на депонију</w:t>
            </w:r>
          </w:p>
        </w:tc>
        <w:tc>
          <w:tcPr>
            <w:tcW w:w="992" w:type="dxa"/>
            <w:gridSpan w:val="2"/>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и  уградња бетона, са потребном оплатом.</w:t>
            </w:r>
          </w:p>
        </w:tc>
        <w:tc>
          <w:tcPr>
            <w:tcW w:w="992" w:type="dxa"/>
            <w:gridSpan w:val="2"/>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МБ20</w:t>
            </w:r>
          </w:p>
        </w:tc>
        <w:tc>
          <w:tcPr>
            <w:tcW w:w="992" w:type="dxa"/>
            <w:gridSpan w:val="2"/>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Зидање постоља РО, пуном опеком у продужном малтеру са справљањем</w:t>
            </w:r>
          </w:p>
        </w:tc>
        <w:tc>
          <w:tcPr>
            <w:tcW w:w="992" w:type="dxa"/>
            <w:gridSpan w:val="2"/>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справљање продужног малтера.</w:t>
            </w:r>
          </w:p>
        </w:tc>
        <w:tc>
          <w:tcPr>
            <w:tcW w:w="992" w:type="dxa"/>
            <w:gridSpan w:val="2"/>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Зидање зида од пуне опеке, д=12цм</w:t>
            </w:r>
          </w:p>
        </w:tc>
        <w:tc>
          <w:tcPr>
            <w:tcW w:w="992" w:type="dxa"/>
            <w:gridSpan w:val="2"/>
            <w:tcBorders>
              <w:top w:val="nil"/>
              <w:left w:val="single" w:sz="4" w:space="0" w:color="auto"/>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3360"/>
        </w:trPr>
        <w:tc>
          <w:tcPr>
            <w:tcW w:w="709" w:type="dxa"/>
            <w:tcBorders>
              <w:top w:val="nil"/>
              <w:left w:val="single" w:sz="8"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tcBorders>
              <w:top w:val="nil"/>
              <w:left w:val="nil"/>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за темељ ормана РОЈО-6/Н(А) за ЈО.</w:t>
            </w:r>
          </w:p>
        </w:tc>
        <w:tc>
          <w:tcPr>
            <w:tcW w:w="3259" w:type="dxa"/>
            <w:gridSpan w:val="2"/>
            <w:tcBorders>
              <w:top w:val="single" w:sz="4" w:space="0" w:color="auto"/>
              <w:left w:val="nil"/>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 дим 2x2x1,5 м</w:t>
            </w:r>
            <w:r w:rsidRPr="0062235C">
              <w:rPr>
                <w:rFonts w:ascii="Arial" w:hAnsi="Arial" w:cs="Arial"/>
                <w:sz w:val="22"/>
                <w:lang w:val="en-US" w:eastAsia="en-US"/>
              </w:rPr>
              <w:br/>
              <w:t>Одвоз вишка земље на депонију</w:t>
            </w:r>
            <w:r w:rsidRPr="0062235C">
              <w:rPr>
                <w:rFonts w:ascii="Arial" w:hAnsi="Arial" w:cs="Arial"/>
                <w:sz w:val="22"/>
                <w:lang w:val="en-US" w:eastAsia="en-US"/>
              </w:rPr>
              <w:br/>
              <w:t>Израда и  уградња бетона, са потребном оплатом.</w:t>
            </w:r>
            <w:r w:rsidRPr="0062235C">
              <w:rPr>
                <w:rFonts w:ascii="Arial" w:hAnsi="Arial" w:cs="Arial"/>
                <w:sz w:val="22"/>
                <w:lang w:val="en-US" w:eastAsia="en-US"/>
              </w:rPr>
              <w:br/>
              <w:t>МБ20</w:t>
            </w:r>
            <w:r w:rsidRPr="0062235C">
              <w:rPr>
                <w:rFonts w:ascii="Arial" w:hAnsi="Arial" w:cs="Arial"/>
                <w:sz w:val="22"/>
                <w:lang w:val="en-US" w:eastAsia="en-US"/>
              </w:rPr>
              <w:br/>
              <w:t>Зидање постоља РО, пуном опеком у продужном малтеру са справљањем</w:t>
            </w:r>
            <w:r w:rsidRPr="0062235C">
              <w:rPr>
                <w:rFonts w:ascii="Arial" w:hAnsi="Arial" w:cs="Arial"/>
                <w:sz w:val="22"/>
                <w:lang w:val="en-US" w:eastAsia="en-US"/>
              </w:rPr>
              <w:br/>
              <w:t>Ручно справљање продужног малтера.</w:t>
            </w:r>
            <w:r w:rsidRPr="0062235C">
              <w:rPr>
                <w:rFonts w:ascii="Arial" w:hAnsi="Arial" w:cs="Arial"/>
                <w:sz w:val="22"/>
                <w:lang w:val="en-US" w:eastAsia="en-US"/>
              </w:rPr>
              <w:br/>
              <w:t>Зидање зида од пуне опеке, д=12цм</w:t>
            </w:r>
          </w:p>
        </w:tc>
        <w:tc>
          <w:tcPr>
            <w:tcW w:w="992" w:type="dxa"/>
            <w:gridSpan w:val="2"/>
            <w:tcBorders>
              <w:top w:val="nil"/>
              <w:left w:val="nil"/>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single" w:sz="4" w:space="0" w:color="auto"/>
              <w:right w:val="single" w:sz="4"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792"/>
        </w:trPr>
        <w:tc>
          <w:tcPr>
            <w:tcW w:w="709" w:type="dxa"/>
            <w:tcBorders>
              <w:top w:val="single" w:sz="4" w:space="0" w:color="auto"/>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3.15.1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рупе за уградњу темеља полиестерског ормана</w:t>
            </w:r>
          </w:p>
        </w:tc>
        <w:tc>
          <w:tcPr>
            <w:tcW w:w="3259" w:type="dxa"/>
            <w:gridSpan w:val="2"/>
            <w:tcBorders>
              <w:top w:val="nil"/>
              <w:left w:val="nil"/>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 радова са одвозом вишка на депонију</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1332"/>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3.16</w:t>
            </w:r>
          </w:p>
        </w:tc>
        <w:tc>
          <w:tcPr>
            <w:tcW w:w="1131" w:type="dxa"/>
            <w:tcBorders>
              <w:top w:val="nil"/>
              <w:left w:val="single" w:sz="4" w:space="0" w:color="auto"/>
              <w:bottom w:val="single" w:sz="8"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месингане ознаке дуж трасе кабла и кабловске канализације</w:t>
            </w:r>
          </w:p>
        </w:tc>
        <w:tc>
          <w:tcPr>
            <w:tcW w:w="3259" w:type="dxa"/>
            <w:gridSpan w:val="2"/>
            <w:tcBorders>
              <w:top w:val="nil"/>
              <w:left w:val="nil"/>
              <w:bottom w:val="single" w:sz="8"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ознаке за обележавање трасе кабла подземнних арматура и кабловске канализације на регулисаном терену. Бетонска коцка са уграђеном месинганом плочом и уписаним ознакама</w:t>
            </w:r>
          </w:p>
        </w:tc>
        <w:tc>
          <w:tcPr>
            <w:tcW w:w="992" w:type="dxa"/>
            <w:gridSpan w:val="2"/>
            <w:tcBorders>
              <w:top w:val="nil"/>
              <w:left w:val="single" w:sz="4" w:space="0" w:color="auto"/>
              <w:bottom w:val="single" w:sz="8"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8"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457"/>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3.17</w:t>
            </w:r>
          </w:p>
        </w:tc>
        <w:tc>
          <w:tcPr>
            <w:tcW w:w="14174" w:type="dxa"/>
            <w:gridSpan w:val="12"/>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у песку</w:t>
            </w: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3.17.1</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0,4x0,8 м и остали комплет радови</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рова  (ИИ кат.)</w:t>
            </w:r>
          </w:p>
        </w:tc>
        <w:tc>
          <w:tcPr>
            <w:tcW w:w="992" w:type="dxa"/>
            <w:gridSpan w:val="2"/>
            <w:vMerge w:val="restart"/>
            <w:tcBorders>
              <w:top w:val="single" w:sz="8"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8"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312"/>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Разупирање, 0,6м2/м:</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рова у слојевима</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песка у слојевима.</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3.17.2</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0,8x0,8м  и остали комплет радови</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(ИИ кат.)</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Разупирање:</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рова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песка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312"/>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3.18</w:t>
            </w: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земље</w:t>
            </w: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 до 2,0 м дубине</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м3</w:t>
            </w: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3.19</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Ископ рова и затрпавање, у песку</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рова</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м3</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рова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3.20</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земље и збијање земље.</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у слојевима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м3</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рова,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3.21</w:t>
            </w: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Избацивање обрушене земље из рова</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избацивање-пребацивање земље</w:t>
            </w:r>
          </w:p>
        </w:tc>
        <w:tc>
          <w:tcPr>
            <w:tcW w:w="992" w:type="dxa"/>
            <w:gridSpan w:val="2"/>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м3</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792"/>
        </w:trPr>
        <w:tc>
          <w:tcPr>
            <w:tcW w:w="709" w:type="dxa"/>
            <w:tcBorders>
              <w:top w:val="single" w:sz="4" w:space="0" w:color="auto"/>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Позицијатављање песка испод и </w:t>
            </w:r>
            <w:r w:rsidRPr="0062235C">
              <w:rPr>
                <w:rFonts w:ascii="Arial" w:hAnsi="Arial" w:cs="Arial"/>
                <w:sz w:val="22"/>
                <w:lang w:val="en-US" w:eastAsia="en-US"/>
              </w:rPr>
              <w:lastRenderedPageBreak/>
              <w:t>на кабл.</w:t>
            </w:r>
          </w:p>
        </w:tc>
        <w:tc>
          <w:tcPr>
            <w:tcW w:w="3259" w:type="dxa"/>
            <w:gridSpan w:val="2"/>
            <w:tcBorders>
              <w:top w:val="single" w:sz="4" w:space="0" w:color="auto"/>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 xml:space="preserve">Ручно убацивање и разастирање слоја песка испод и изнад кабла у укупној дебљини од 20 цм (2x10цм), за ширину рова 0,4 </w:t>
            </w:r>
            <w:r w:rsidRPr="0062235C">
              <w:rPr>
                <w:rFonts w:ascii="Arial" w:hAnsi="Arial" w:cs="Arial"/>
                <w:sz w:val="22"/>
                <w:lang w:val="en-US" w:eastAsia="en-US"/>
              </w:rPr>
              <w:lastRenderedPageBreak/>
              <w:t>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м</w:t>
            </w: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8"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3.23</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Превожење земље (утовар-истовар) јапанером на даљину до 120м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у јапанер,</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м3</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Превоз земље јапанером,</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8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8"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Истовар земље , извртањем</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8"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3.24</w:t>
            </w:r>
          </w:p>
        </w:tc>
        <w:tc>
          <w:tcPr>
            <w:tcW w:w="14174" w:type="dxa"/>
            <w:gridSpan w:val="12"/>
            <w:tcBorders>
              <w:top w:val="nil"/>
              <w:left w:val="nil"/>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пролаза у коловозу, од цеви</w:t>
            </w: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3.24.1</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пролаза у коловозу, од цеви 2x4 отвора, комплет</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разбијање коловоза, ширине 0,8м и</w:t>
            </w:r>
          </w:p>
        </w:tc>
        <w:tc>
          <w:tcPr>
            <w:tcW w:w="992"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8"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дебљине до 20 цм</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 дим. 0,8x1,2м</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насипање слоја песка испод и изнад  јувидур цеви Ф110.</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насипање слоја шљунка изнад  јувидур цеви Ф110, до коте коловоза.</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цеви упозоравајућом пластичном траком</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песка и шљунка, у слојевима.</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 у камион</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земље и шута од ископа, на депонију.</w:t>
            </w:r>
          </w:p>
        </w:tc>
        <w:tc>
          <w:tcPr>
            <w:tcW w:w="992" w:type="dxa"/>
            <w:gridSpan w:val="2"/>
            <w:vMerge/>
            <w:tcBorders>
              <w:top w:val="single" w:sz="8"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3.24.2</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пролаза у коловозу, од цеви 2x2 отвора, комплет</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разбијање коловоза, ширине 0,5м и</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дебљине до 20 цм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 дим. 0,5x1,2м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насипање слоја песка испод и изнад  јувидур цеви Ф110.</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насипање слоја шљунка изнад  јувидур цеви Ф110, до коте коловоза.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цеви упозоравајућом пластичном траком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песка и шљунка, у слојевима.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 у камион.</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auto"/>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земље и шута од ископа, на депонију.</w:t>
            </w:r>
          </w:p>
        </w:tc>
        <w:tc>
          <w:tcPr>
            <w:tcW w:w="992" w:type="dxa"/>
            <w:gridSpan w:val="2"/>
            <w:vMerge/>
            <w:tcBorders>
              <w:top w:val="nil"/>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пролаза у коловозу Φ150, један ред</w:t>
            </w:r>
          </w:p>
        </w:tc>
        <w:tc>
          <w:tcPr>
            <w:tcW w:w="3259" w:type="dxa"/>
            <w:gridSpan w:val="2"/>
            <w:tcBorders>
              <w:top w:val="nil"/>
              <w:left w:val="single" w:sz="4" w:space="0" w:color="auto"/>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подбушивање ²кртицом², испод пута за израду прелаза. са припремом места за позиционирање ²кртице²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3.26</w:t>
            </w:r>
          </w:p>
        </w:tc>
        <w:tc>
          <w:tcPr>
            <w:tcW w:w="1131" w:type="dxa"/>
            <w:vMerge w:val="restart"/>
            <w:tcBorders>
              <w:top w:val="single" w:sz="4"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Полагање цеви  1,5м са израдом бетонске позицијатељице, </w:t>
            </w:r>
            <w:r w:rsidRPr="0062235C">
              <w:rPr>
                <w:rFonts w:ascii="Arial" w:hAnsi="Arial" w:cs="Arial"/>
                <w:sz w:val="22"/>
                <w:lang w:val="en-US" w:eastAsia="en-US"/>
              </w:rPr>
              <w:lastRenderedPageBreak/>
              <w:t>један ред.</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Ручни ископ земље ИИИ категорије</w:t>
            </w:r>
          </w:p>
        </w:tc>
        <w:tc>
          <w:tcPr>
            <w:tcW w:w="992" w:type="dxa"/>
            <w:gridSpan w:val="2"/>
            <w:vMerge w:val="restart"/>
            <w:tcBorders>
              <w:top w:val="single" w:sz="4" w:space="0" w:color="auto"/>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Справљање и израда бетонске подлоге д=10цм, МБ10</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цеви</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Покривање кабла упозоравајућом пластичном </w:t>
            </w:r>
            <w:r w:rsidRPr="0062235C">
              <w:rPr>
                <w:rFonts w:ascii="Arial" w:hAnsi="Arial" w:cs="Arial"/>
                <w:sz w:val="22"/>
                <w:lang w:val="en-US" w:eastAsia="en-US"/>
              </w:rPr>
              <w:lastRenderedPageBreak/>
              <w:t>траком</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рова, у слојевима.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вишка земље од ископа, у камион.</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земље и шута од ископа, на депонију.</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3.27</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цеви  1,5м, један ред.</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single" w:sz="4"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цеви</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Покривање кабла упозоравајућом пластичном траком</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рова, у слојевима.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792"/>
        </w:trPr>
        <w:tc>
          <w:tcPr>
            <w:tcW w:w="709" w:type="dxa"/>
            <w:vMerge w:val="restart"/>
            <w:tcBorders>
              <w:top w:val="nil"/>
              <w:left w:val="single" w:sz="8" w:space="0" w:color="auto"/>
              <w:bottom w:val="single" w:sz="8"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3.28</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Постављење гвоздених цеви Φ100, прелаз преко кабла</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у слободном терену, 0,4 x 0,8 м Покривање кабла упозоравајућом пластичном траком</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затрпавање рова земљом од ископа, у слојевима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цеви</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земље и песка у слојевима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792"/>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убацивање и разастирање слоја песка испод и изнад цеви у укупној дебљини од 30 цм, за ширину рова 0,4 м.</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земље од ископа, у камион</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88"/>
        </w:trPr>
        <w:tc>
          <w:tcPr>
            <w:tcW w:w="709" w:type="dxa"/>
            <w:vMerge/>
            <w:tcBorders>
              <w:top w:val="nil"/>
              <w:left w:val="single" w:sz="8" w:space="0" w:color="auto"/>
              <w:bottom w:val="single" w:sz="4" w:space="0" w:color="auto"/>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8"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Одвоз земље од ископа, на депонију.</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8"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3.29</w:t>
            </w:r>
          </w:p>
        </w:tc>
        <w:tc>
          <w:tcPr>
            <w:tcW w:w="14174" w:type="dxa"/>
            <w:gridSpan w:val="12"/>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асфалтног или бетонског тротоара</w:t>
            </w:r>
          </w:p>
        </w:tc>
      </w:tr>
      <w:tr w:rsidR="0062235C" w:rsidRPr="0062235C" w:rsidTr="0062235C">
        <w:trPr>
          <w:gridAfter w:val="2"/>
          <w:wAfter w:w="3910" w:type="dxa"/>
          <w:trHeight w:val="528"/>
        </w:trPr>
        <w:tc>
          <w:tcPr>
            <w:tcW w:w="709" w:type="dxa"/>
            <w:tcBorders>
              <w:top w:val="single" w:sz="4"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3.29.1</w:t>
            </w: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Компресором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рушење асфалтног  или бетонског тротоара са утоваром и одвозом на депонију.</w:t>
            </w:r>
          </w:p>
        </w:tc>
        <w:tc>
          <w:tcPr>
            <w:tcW w:w="992" w:type="dxa"/>
            <w:gridSpan w:val="2"/>
            <w:tcBorders>
              <w:top w:val="single" w:sz="8"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single" w:sz="8"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3.29.2</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Без компресора</w:t>
            </w:r>
          </w:p>
        </w:tc>
        <w:tc>
          <w:tcPr>
            <w:tcW w:w="3259" w:type="dxa"/>
            <w:gridSpan w:val="2"/>
            <w:vMerge w:val="restart"/>
            <w:tcBorders>
              <w:top w:val="single" w:sz="4" w:space="0" w:color="auto"/>
              <w:left w:val="nil"/>
              <w:bottom w:val="single" w:sz="4" w:space="0" w:color="000000"/>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рушење асфалтног  или бетонског тротоара са утоваром и одвозом на депонију.</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vMerge/>
            <w:tcBorders>
              <w:top w:val="single" w:sz="4" w:space="0" w:color="auto"/>
              <w:left w:val="nil"/>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3.30</w:t>
            </w:r>
          </w:p>
        </w:tc>
        <w:tc>
          <w:tcPr>
            <w:tcW w:w="1131" w:type="dxa"/>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камених коцки , без компресора</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камених коцки у тротоару, без компресора и Истовар извртањем.</w:t>
            </w:r>
          </w:p>
        </w:tc>
        <w:tc>
          <w:tcPr>
            <w:tcW w:w="992" w:type="dxa"/>
            <w:gridSpan w:val="2"/>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single" w:sz="4" w:space="0" w:color="auto"/>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турске калдрме</w:t>
            </w:r>
          </w:p>
        </w:tc>
        <w:tc>
          <w:tcPr>
            <w:tcW w:w="3259" w:type="dxa"/>
            <w:gridSpan w:val="2"/>
            <w:tcBorders>
              <w:top w:val="single" w:sz="4" w:space="0" w:color="auto"/>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турске калдрме, без компресора и Истовар извртањем.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360"/>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3.32</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бетонске коцке</w:t>
            </w:r>
          </w:p>
        </w:tc>
        <w:tc>
          <w:tcPr>
            <w:tcW w:w="3259" w:type="dxa"/>
            <w:gridSpan w:val="2"/>
            <w:vMerge w:val="restart"/>
            <w:tcBorders>
              <w:top w:val="nil"/>
              <w:left w:val="nil"/>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Рушење бетонских коцки у тротоару, без компресора и Истовар извртањем.</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Pr>
        <w:tc>
          <w:tcPr>
            <w:tcW w:w="709" w:type="dxa"/>
            <w:vMerge/>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3259" w:type="dxa"/>
            <w:gridSpan w:val="2"/>
            <w:vMerge/>
            <w:tcBorders>
              <w:top w:val="nil"/>
              <w:left w:val="nil"/>
              <w:bottom w:val="single" w:sz="4" w:space="0" w:color="000000"/>
              <w:right w:val="nil"/>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992" w:type="dxa"/>
            <w:gridSpan w:val="2"/>
            <w:vMerge/>
            <w:tcBorders>
              <w:top w:val="nil"/>
              <w:left w:val="single" w:sz="4" w:space="0" w:color="auto"/>
              <w:bottom w:val="single" w:sz="4" w:space="0" w:color="000000"/>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1276" w:type="dxa"/>
            <w:gridSpan w:val="2"/>
            <w:tcBorders>
              <w:top w:val="single" w:sz="4" w:space="0" w:color="auto"/>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vMerge/>
            <w:tcBorders>
              <w:top w:val="nil"/>
              <w:left w:val="nil"/>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3.33</w:t>
            </w: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Ручно ломљење </w:t>
            </w:r>
            <w:r w:rsidRPr="0062235C">
              <w:rPr>
                <w:rFonts w:ascii="Arial" w:hAnsi="Arial" w:cs="Arial"/>
                <w:sz w:val="22"/>
                <w:lang w:val="en-US" w:eastAsia="en-US"/>
              </w:rPr>
              <w:lastRenderedPageBreak/>
              <w:t>камена</w:t>
            </w: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Ручно разбијање камена; позиција обухвата разбијање и преношење шута до 20 м.</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м3</w:t>
            </w: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3.34</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Бетонирање површине, уградња бетона д=10цм</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слоја шљунчаног тампона д=10 цм</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збијање шљунчаног тампона.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са израдом бетона и заливањем фуга; МБ 20</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312"/>
        </w:trPr>
        <w:tc>
          <w:tcPr>
            <w:tcW w:w="709" w:type="dxa"/>
            <w:tcBorders>
              <w:top w:val="single" w:sz="4" w:space="0" w:color="auto"/>
              <w:left w:val="single" w:sz="8" w:space="0" w:color="auto"/>
              <w:bottom w:val="single" w:sz="4" w:space="0" w:color="auto"/>
              <w:right w:val="nil"/>
            </w:tcBorders>
            <w:shd w:val="clear" w:color="000000" w:fill="FFFFFF"/>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3.341</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Асфалтирање површине</w:t>
            </w:r>
          </w:p>
        </w:tc>
        <w:tc>
          <w:tcPr>
            <w:tcW w:w="3259" w:type="dxa"/>
            <w:gridSpan w:val="2"/>
            <w:tcBorders>
              <w:top w:val="single" w:sz="4" w:space="0" w:color="auto"/>
              <w:left w:val="nil"/>
              <w:bottom w:val="single" w:sz="4" w:space="0" w:color="auto"/>
              <w:right w:val="nil"/>
            </w:tcBorders>
            <w:shd w:val="clear" w:color="000000" w:fill="FFFFFF"/>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Комплет радова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312"/>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3.35</w:t>
            </w: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Чишћење тротоара</w:t>
            </w:r>
          </w:p>
        </w:tc>
        <w:tc>
          <w:tcPr>
            <w:tcW w:w="3259" w:type="dxa"/>
            <w:gridSpan w:val="2"/>
            <w:tcBorders>
              <w:top w:val="nil"/>
              <w:left w:val="nil"/>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чишћење тротоара</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3.36</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Прање тротоара</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Прање тротоара, шмрком, из ауто цистерне.</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Рад машинисте је обухваћен ценом уз ангажовање аутоцистерне.</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3.37</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Постављање камених коцки која је била демонтирана пре ископа</w:t>
            </w:r>
          </w:p>
        </w:tc>
        <w:tc>
          <w:tcPr>
            <w:tcW w:w="3259" w:type="dxa"/>
            <w:gridSpan w:val="2"/>
            <w:tcBorders>
              <w:top w:val="single" w:sz="4" w:space="0" w:color="auto"/>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Израда слоја шљунчаног тампона д=5 цм</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Позицијатављање-уградња камених коцки, које су претходно биле демонтиране.</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Справљање малтера, поплочавање, заливање спојница и пренос</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8"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3.38</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Поправљање </w:t>
            </w:r>
            <w:r w:rsidRPr="0062235C">
              <w:rPr>
                <w:rFonts w:ascii="Arial" w:hAnsi="Arial" w:cs="Arial"/>
                <w:sz w:val="22"/>
                <w:lang w:val="en-US" w:eastAsia="en-US"/>
              </w:rPr>
              <w:lastRenderedPageBreak/>
              <w:t>тротоара од бетонских плоча димензија 40x40x8цм</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Израда слоја шљунчаног тампона д=5 цм</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м2</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Позицијатављање-уградња бетонских плоча, које су претходно биле демонтиране.</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8"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Справљање малтера, поплочавање, заливање спојница и пренос</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8"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nil"/>
              <w:left w:val="single" w:sz="8" w:space="0" w:color="auto"/>
              <w:bottom w:val="nil"/>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3.39</w:t>
            </w:r>
          </w:p>
        </w:tc>
        <w:tc>
          <w:tcPr>
            <w:tcW w:w="14174" w:type="dxa"/>
            <w:gridSpan w:val="12"/>
            <w:tcBorders>
              <w:top w:val="single" w:sz="8" w:space="0" w:color="auto"/>
              <w:left w:val="nil"/>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Штемовање отвора за кутије, улаз-излаз</w:t>
            </w:r>
          </w:p>
        </w:tc>
      </w:tr>
      <w:tr w:rsidR="0062235C" w:rsidRPr="0062235C" w:rsidTr="0062235C">
        <w:trPr>
          <w:gridAfter w:val="2"/>
          <w:wAfter w:w="3910" w:type="dxa"/>
          <w:trHeight w:val="276"/>
        </w:trPr>
        <w:tc>
          <w:tcPr>
            <w:tcW w:w="709" w:type="dxa"/>
            <w:tcBorders>
              <w:top w:val="single" w:sz="8" w:space="0" w:color="auto"/>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3.39.1</w:t>
            </w: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У цигли</w:t>
            </w:r>
          </w:p>
        </w:tc>
        <w:tc>
          <w:tcPr>
            <w:tcW w:w="3259"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пробијање отвора у зиду од опеке</w:t>
            </w:r>
          </w:p>
        </w:tc>
        <w:tc>
          <w:tcPr>
            <w:tcW w:w="992" w:type="dxa"/>
            <w:gridSpan w:val="2"/>
            <w:tcBorders>
              <w:top w:val="single" w:sz="8" w:space="0" w:color="auto"/>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single" w:sz="8"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3.39.2</w:t>
            </w:r>
          </w:p>
        </w:tc>
        <w:tc>
          <w:tcPr>
            <w:tcW w:w="1131" w:type="dxa"/>
            <w:tcBorders>
              <w:top w:val="nil"/>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У бетону или камену</w:t>
            </w:r>
          </w:p>
        </w:tc>
        <w:tc>
          <w:tcPr>
            <w:tcW w:w="3259"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пробијање отвора у зиду од  бетона или камена</w:t>
            </w:r>
          </w:p>
        </w:tc>
        <w:tc>
          <w:tcPr>
            <w:tcW w:w="992" w:type="dxa"/>
            <w:gridSpan w:val="2"/>
            <w:tcBorders>
              <w:top w:val="nil"/>
              <w:left w:val="nil"/>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852"/>
        </w:trPr>
        <w:tc>
          <w:tcPr>
            <w:tcW w:w="709" w:type="dxa"/>
            <w:tcBorders>
              <w:top w:val="nil"/>
              <w:left w:val="single" w:sz="8" w:space="0" w:color="auto"/>
              <w:bottom w:val="single" w:sz="8"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3.40</w:t>
            </w:r>
          </w:p>
        </w:tc>
        <w:tc>
          <w:tcPr>
            <w:tcW w:w="1131" w:type="dxa"/>
            <w:tcBorders>
              <w:top w:val="nil"/>
              <w:left w:val="single" w:sz="4" w:space="0" w:color="auto"/>
              <w:bottom w:val="single" w:sz="8"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Полагање кабла 3x25 + 16 мм2, 1кВ, са провлачењем кроз цев</w:t>
            </w:r>
          </w:p>
        </w:tc>
        <w:tc>
          <w:tcPr>
            <w:tcW w:w="3259" w:type="dxa"/>
            <w:gridSpan w:val="2"/>
            <w:tcBorders>
              <w:top w:val="nil"/>
              <w:left w:val="nil"/>
              <w:bottom w:val="single" w:sz="8"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Само полагање кабла, без осталих припремних и завршних радова.</w:t>
            </w:r>
          </w:p>
        </w:tc>
        <w:tc>
          <w:tcPr>
            <w:tcW w:w="992" w:type="dxa"/>
            <w:gridSpan w:val="2"/>
            <w:tcBorders>
              <w:top w:val="nil"/>
              <w:left w:val="nil"/>
              <w:bottom w:val="single" w:sz="8"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w:t>
            </w:r>
          </w:p>
        </w:tc>
        <w:tc>
          <w:tcPr>
            <w:tcW w:w="1276" w:type="dxa"/>
            <w:gridSpan w:val="2"/>
            <w:tcBorders>
              <w:top w:val="nil"/>
              <w:left w:val="nil"/>
              <w:bottom w:val="single" w:sz="8"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40"/>
        </w:trPr>
        <w:tc>
          <w:tcPr>
            <w:tcW w:w="709"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w:t>
            </w:r>
          </w:p>
        </w:tc>
        <w:tc>
          <w:tcPr>
            <w:tcW w:w="14174" w:type="dxa"/>
            <w:gridSpan w:val="12"/>
            <w:tcBorders>
              <w:top w:val="nil"/>
              <w:left w:val="nil"/>
              <w:bottom w:val="single" w:sz="8" w:space="0" w:color="auto"/>
              <w:right w:val="single" w:sz="4"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w:t>
            </w: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3.41.1</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канделаберског стуба</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разбијање бетонског темеља стуба</w:t>
            </w:r>
          </w:p>
        </w:tc>
        <w:tc>
          <w:tcPr>
            <w:tcW w:w="992" w:type="dxa"/>
            <w:gridSpan w:val="2"/>
            <w:vMerge w:val="restart"/>
            <w:tcBorders>
              <w:top w:val="single" w:sz="8" w:space="0" w:color="auto"/>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8"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пренос шута</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шута у камион</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и утовар у камион</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шута и стуба на депонију са утоваром</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Затрпавање, набијање и </w:t>
            </w:r>
            <w:r w:rsidRPr="0062235C">
              <w:rPr>
                <w:rFonts w:ascii="Arial" w:hAnsi="Arial" w:cs="Arial"/>
                <w:sz w:val="22"/>
                <w:lang w:val="en-US" w:eastAsia="en-US"/>
              </w:rPr>
              <w:lastRenderedPageBreak/>
              <w:t>равнање.</w:t>
            </w:r>
          </w:p>
        </w:tc>
        <w:tc>
          <w:tcPr>
            <w:tcW w:w="992" w:type="dxa"/>
            <w:gridSpan w:val="2"/>
            <w:vMerge/>
            <w:tcBorders>
              <w:top w:val="single" w:sz="8" w:space="0" w:color="auto"/>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single" w:sz="4"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²Сисак²</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разбијање бетонског темеља стуба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3.41.2</w:t>
            </w: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катекорије и шута од разбијеног темеља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шута у камион</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и утовар у камион</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Сечење стуба, ради транспорта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шута и стуба на депонију са утоваром</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3.41.3</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разбијање бетона компресором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разбијање бетонског темеља стуба</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пренос шута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шута у камион</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и утовар у камион</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шута и стуба на депонију са утоваром</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3.41.4</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ГСП, ломљење бетона ручно</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Ручно разбијање бетонског темеља стуба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пренос шута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шута у камион</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и утовар у камион</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Сечење стуба, ради транспорта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Транспорт шута и стуба на </w:t>
            </w:r>
            <w:r w:rsidRPr="0062235C">
              <w:rPr>
                <w:rFonts w:ascii="Arial" w:hAnsi="Arial" w:cs="Arial"/>
                <w:sz w:val="22"/>
                <w:lang w:val="en-US" w:eastAsia="en-US"/>
              </w:rPr>
              <w:lastRenderedPageBreak/>
              <w:t>депонију са утоваром</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3.41.5</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ГСП, ломљење бетона компресором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Машинско разбијање бетонског темеља стуба</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пренос шута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утовар шута у камион</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Сечење стуба, ради транспорта</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 и утовар у камион</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шута и стуба на депонију са утоваром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3.41.6</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дрвеног линијског стуба, до 9м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 Вађење стуба,</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nil"/>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3.41.7</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дрвеног линијског стуба, до 12м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4"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3.41.8</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²А² стуба, до 12м</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8" w:space="0" w:color="auto"/>
              <w:bottom w:val="single" w:sz="4"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nil"/>
              <w:left w:val="single" w:sz="8" w:space="0" w:color="auto"/>
              <w:bottom w:val="single" w:sz="8"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3.41.9</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Вађење ²Е² </w:t>
            </w:r>
            <w:r w:rsidRPr="0062235C">
              <w:rPr>
                <w:rFonts w:ascii="Arial" w:hAnsi="Arial" w:cs="Arial"/>
                <w:sz w:val="22"/>
                <w:lang w:val="en-US" w:eastAsia="en-US"/>
              </w:rPr>
              <w:lastRenderedPageBreak/>
              <w:t>стуба, до 12м</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Ручни ископ земље ИИИ категорије</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Вађење стуба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en-U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8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8"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8"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88"/>
        </w:trPr>
        <w:tc>
          <w:tcPr>
            <w:tcW w:w="709" w:type="dxa"/>
            <w:tcBorders>
              <w:top w:val="nil"/>
              <w:left w:val="single" w:sz="8" w:space="0" w:color="auto"/>
              <w:bottom w:val="nil"/>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3.50</w:t>
            </w:r>
          </w:p>
        </w:tc>
        <w:tc>
          <w:tcPr>
            <w:tcW w:w="14174" w:type="dxa"/>
            <w:gridSpan w:val="12"/>
            <w:tcBorders>
              <w:top w:val="single" w:sz="8" w:space="0" w:color="auto"/>
              <w:left w:val="nil"/>
              <w:bottom w:val="single" w:sz="8" w:space="0" w:color="auto"/>
              <w:right w:val="single" w:sz="8" w:space="0" w:color="auto"/>
            </w:tcBorders>
            <w:shd w:val="clear" w:color="auto" w:fill="F2F2F2" w:themeFill="background1" w:themeFillShade="F2"/>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стуба</w:t>
            </w:r>
          </w:p>
        </w:tc>
      </w:tr>
      <w:tr w:rsidR="0062235C" w:rsidRPr="0062235C" w:rsidTr="0062235C">
        <w:trPr>
          <w:gridAfter w:val="2"/>
          <w:wAfter w:w="3910" w:type="dxa"/>
          <w:trHeight w:val="276"/>
        </w:trPr>
        <w:tc>
          <w:tcPr>
            <w:tcW w:w="709" w:type="dxa"/>
            <w:vMerge w:val="restart"/>
            <w:tcBorders>
              <w:top w:val="single" w:sz="8"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3.50.1</w:t>
            </w:r>
          </w:p>
        </w:tc>
        <w:tc>
          <w:tcPr>
            <w:tcW w:w="1131" w:type="dxa"/>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дрвеног стуба</w:t>
            </w: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w:t>
            </w:r>
          </w:p>
        </w:tc>
        <w:tc>
          <w:tcPr>
            <w:tcW w:w="992" w:type="dxa"/>
            <w:gridSpan w:val="2"/>
            <w:vMerge w:val="restart"/>
            <w:tcBorders>
              <w:top w:val="nil"/>
              <w:left w:val="single" w:sz="4" w:space="0" w:color="auto"/>
              <w:bottom w:val="nil"/>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8"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8"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стуба</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шута на депонију са утоваром</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8" w:space="0" w:color="auto"/>
              <w:left w:val="single" w:sz="8" w:space="0" w:color="auto"/>
              <w:bottom w:val="nil"/>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nil"/>
              <w:left w:val="single" w:sz="4" w:space="0" w:color="auto"/>
              <w:bottom w:val="nil"/>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single" w:sz="4" w:space="0" w:color="auto"/>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²А² стуба, до 12м,</w:t>
            </w:r>
          </w:p>
        </w:tc>
        <w:tc>
          <w:tcPr>
            <w:tcW w:w="3259" w:type="dxa"/>
            <w:gridSpan w:val="2"/>
            <w:tcBorders>
              <w:top w:val="single" w:sz="4" w:space="0" w:color="auto"/>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3.50.2</w:t>
            </w: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стуба</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tcBorders>
              <w:top w:val="nil"/>
              <w:left w:val="single" w:sz="8" w:space="0" w:color="auto"/>
              <w:bottom w:val="single" w:sz="4" w:space="0" w:color="auto"/>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4"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4"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3.50.3</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²Е² стуба, до 12м,</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Ручни ископ земље ИИИ категорије</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single" w:sz="4" w:space="0" w:color="auto"/>
              <w:left w:val="single" w:sz="4" w:space="0" w:color="auto"/>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single" w:sz="4" w:space="0" w:color="auto"/>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single" w:sz="4" w:space="0" w:color="auto"/>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Подизање стуба</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single" w:sz="4" w:space="0" w:color="auto"/>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Затрпавање, набијање и равнање.</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single" w:sz="4" w:space="0" w:color="auto"/>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шута на депонију са утоваром</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single" w:sz="4" w:space="0" w:color="auto"/>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single" w:sz="4" w:space="0" w:color="auto"/>
              <w:bottom w:val="nil"/>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стуба са утоваром</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single" w:sz="4" w:space="0" w:color="auto"/>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single" w:sz="4" w:space="0" w:color="auto"/>
              <w:bottom w:val="single" w:sz="4" w:space="0" w:color="auto"/>
              <w:right w:val="single" w:sz="4" w:space="0" w:color="auto"/>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4"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val="restart"/>
            <w:tcBorders>
              <w:top w:val="single" w:sz="4" w:space="0" w:color="auto"/>
              <w:left w:val="single" w:sz="8" w:space="0" w:color="auto"/>
              <w:bottom w:val="single" w:sz="8" w:space="0" w:color="000000"/>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3.50.4</w:t>
            </w:r>
          </w:p>
        </w:tc>
        <w:tc>
          <w:tcPr>
            <w:tcW w:w="113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 xml:space="preserve">Подизање бетонског стуба </w:t>
            </w:r>
            <w:r w:rsidRPr="0062235C">
              <w:rPr>
                <w:rFonts w:ascii="Arial" w:hAnsi="Arial" w:cs="Arial"/>
                <w:sz w:val="22"/>
                <w:lang w:val="en-US" w:eastAsia="en-US"/>
              </w:rPr>
              <w:lastRenderedPageBreak/>
              <w:t>10м, комплет са употребом дизалице</w:t>
            </w: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lastRenderedPageBreak/>
              <w:t>Ручни ископ земље ИИИ кат.</w:t>
            </w:r>
          </w:p>
        </w:tc>
        <w:tc>
          <w:tcPr>
            <w:tcW w:w="992"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ком</w:t>
            </w: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52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уградња бетона за темељ стуба, МБ 25</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Транспорт и монтажа стуба</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r w:rsidRPr="0062235C">
              <w:rPr>
                <w:rFonts w:ascii="Arial" w:hAnsi="Arial" w:cs="Arial"/>
                <w:sz w:val="22"/>
                <w:lang w:val="en-US" w:eastAsia="en-US"/>
              </w:rPr>
              <w:t>Утовар и одвоз вишка земље на депонију</w:t>
            </w: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center"/>
          </w:tcPr>
          <w:p w:rsidR="0062235C" w:rsidRPr="0062235C" w:rsidRDefault="0062235C" w:rsidP="0062235C">
            <w:pPr>
              <w:jc w:val="center"/>
              <w:rPr>
                <w:rFonts w:ascii="Arial" w:hAnsi="Arial" w:cs="Arial"/>
                <w:sz w:val="22"/>
                <w:lang w:val="sr-Latn-RS" w:eastAsia="en-US"/>
              </w:rPr>
            </w:pPr>
            <w:r w:rsidRPr="0062235C">
              <w:rPr>
                <w:rFonts w:ascii="Arial" w:hAnsi="Arial" w:cs="Arial"/>
                <w:sz w:val="22"/>
                <w:lang w:val="sr-Latn-RS" w:eastAsia="en-US"/>
              </w:rPr>
              <w:t>2</w:t>
            </w: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center"/>
          </w:tcPr>
          <w:p w:rsidR="0062235C" w:rsidRPr="0062235C" w:rsidRDefault="0062235C" w:rsidP="0062235C">
            <w:pPr>
              <w:jc w:val="center"/>
              <w:rPr>
                <w:rFonts w:ascii="Arial" w:hAnsi="Arial" w:cs="Arial"/>
                <w:sz w:val="22"/>
                <w:lang w:val="en-US" w:eastAsia="en-US"/>
              </w:rPr>
            </w:pP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76"/>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nil"/>
              <w:right w:val="nil"/>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nil"/>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en-US" w:eastAsia="en-US"/>
              </w:rPr>
            </w:pPr>
          </w:p>
        </w:tc>
        <w:tc>
          <w:tcPr>
            <w:tcW w:w="1843" w:type="dxa"/>
            <w:gridSpan w:val="2"/>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nil"/>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62235C">
        <w:trPr>
          <w:gridAfter w:val="2"/>
          <w:wAfter w:w="3910" w:type="dxa"/>
          <w:trHeight w:val="288"/>
        </w:trPr>
        <w:tc>
          <w:tcPr>
            <w:tcW w:w="709" w:type="dxa"/>
            <w:vMerge/>
            <w:tcBorders>
              <w:top w:val="nil"/>
              <w:left w:val="single" w:sz="8" w:space="0" w:color="auto"/>
              <w:bottom w:val="single" w:sz="8" w:space="0" w:color="000000"/>
              <w:right w:val="nil"/>
            </w:tcBorders>
            <w:vAlign w:val="center"/>
          </w:tcPr>
          <w:p w:rsidR="0062235C" w:rsidRPr="0062235C" w:rsidRDefault="0062235C" w:rsidP="0062235C">
            <w:pPr>
              <w:jc w:val="center"/>
              <w:rPr>
                <w:rFonts w:ascii="Arial" w:hAnsi="Arial" w:cs="Arial"/>
                <w:sz w:val="22"/>
                <w:lang w:val="en-US" w:eastAsia="en-US"/>
              </w:rPr>
            </w:pPr>
          </w:p>
        </w:tc>
        <w:tc>
          <w:tcPr>
            <w:tcW w:w="1131" w:type="dxa"/>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3259" w:type="dxa"/>
            <w:gridSpan w:val="2"/>
            <w:tcBorders>
              <w:top w:val="nil"/>
              <w:left w:val="nil"/>
              <w:bottom w:val="single" w:sz="8" w:space="0" w:color="auto"/>
              <w:right w:val="nil"/>
            </w:tcBorders>
            <w:shd w:val="clear" w:color="auto" w:fill="auto"/>
            <w:vAlign w:val="bottom"/>
          </w:tcPr>
          <w:p w:rsidR="0062235C" w:rsidRPr="0062235C" w:rsidRDefault="0062235C" w:rsidP="0062235C">
            <w:pPr>
              <w:jc w:val="center"/>
              <w:rPr>
                <w:rFonts w:ascii="Arial" w:hAnsi="Arial" w:cs="Arial"/>
                <w:sz w:val="22"/>
                <w:lang w:val="en-US" w:eastAsia="en-US"/>
              </w:rPr>
            </w:pPr>
          </w:p>
        </w:tc>
        <w:tc>
          <w:tcPr>
            <w:tcW w:w="992" w:type="dxa"/>
            <w:gridSpan w:val="2"/>
            <w:vMerge/>
            <w:tcBorders>
              <w:top w:val="nil"/>
              <w:left w:val="single" w:sz="4" w:space="0" w:color="auto"/>
              <w:bottom w:val="single" w:sz="8" w:space="0" w:color="000000"/>
              <w:right w:val="single" w:sz="4" w:space="0" w:color="auto"/>
            </w:tcBorders>
            <w:vAlign w:val="center"/>
          </w:tcPr>
          <w:p w:rsidR="0062235C" w:rsidRPr="0062235C" w:rsidRDefault="0062235C" w:rsidP="0062235C">
            <w:pPr>
              <w:jc w:val="center"/>
              <w:rPr>
                <w:rFonts w:ascii="Arial" w:hAnsi="Arial" w:cs="Arial"/>
                <w:sz w:val="22"/>
                <w:lang w:val="en-US" w:eastAsia="en-US"/>
              </w:rPr>
            </w:pPr>
          </w:p>
        </w:tc>
        <w:tc>
          <w:tcPr>
            <w:tcW w:w="1276" w:type="dxa"/>
            <w:gridSpan w:val="2"/>
            <w:tcBorders>
              <w:top w:val="nil"/>
              <w:left w:val="nil"/>
              <w:bottom w:val="single" w:sz="8" w:space="0" w:color="auto"/>
              <w:right w:val="single" w:sz="8" w:space="0" w:color="auto"/>
            </w:tcBorders>
            <w:shd w:val="clear" w:color="auto" w:fill="auto"/>
            <w:noWrap/>
            <w:vAlign w:val="bottom"/>
          </w:tcPr>
          <w:p w:rsidR="0062235C" w:rsidRPr="0062235C" w:rsidRDefault="0062235C" w:rsidP="0062235C">
            <w:pPr>
              <w:jc w:val="center"/>
              <w:rPr>
                <w:rFonts w:ascii="Arial" w:hAnsi="Arial" w:cs="Arial"/>
                <w:sz w:val="22"/>
                <w:lang w:val="sr-Latn-RS" w:eastAsia="en-US"/>
              </w:rPr>
            </w:pPr>
          </w:p>
        </w:tc>
        <w:tc>
          <w:tcPr>
            <w:tcW w:w="1843" w:type="dxa"/>
            <w:gridSpan w:val="2"/>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2"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843"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c>
          <w:tcPr>
            <w:tcW w:w="1988" w:type="dxa"/>
            <w:tcBorders>
              <w:top w:val="nil"/>
              <w:left w:val="nil"/>
              <w:bottom w:val="single" w:sz="8" w:space="0" w:color="auto"/>
              <w:right w:val="single" w:sz="8" w:space="0" w:color="auto"/>
            </w:tcBorders>
          </w:tcPr>
          <w:p w:rsidR="0062235C" w:rsidRPr="0062235C" w:rsidRDefault="0062235C" w:rsidP="0062235C">
            <w:pPr>
              <w:jc w:val="center"/>
              <w:rPr>
                <w:rFonts w:ascii="Arial" w:hAnsi="Arial" w:cs="Arial"/>
                <w:sz w:val="22"/>
                <w:lang w:val="en-US" w:eastAsia="en-US"/>
              </w:rPr>
            </w:pPr>
          </w:p>
        </w:tc>
      </w:tr>
      <w:tr w:rsidR="0062235C" w:rsidRPr="0062235C" w:rsidTr="001D4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86" w:type="dxa"/>
          <w:trHeight w:val="331"/>
        </w:trPr>
        <w:tc>
          <w:tcPr>
            <w:tcW w:w="11052" w:type="dxa"/>
            <w:gridSpan w:val="11"/>
            <w:shd w:val="clear" w:color="auto" w:fill="F2F2F2" w:themeFill="background1" w:themeFillShade="F2"/>
            <w:vAlign w:val="center"/>
          </w:tcPr>
          <w:p w:rsidR="0062235C" w:rsidRPr="0062235C" w:rsidRDefault="0062235C" w:rsidP="0062235C">
            <w:pPr>
              <w:jc w:val="center"/>
              <w:rPr>
                <w:rFonts w:ascii="Arial" w:hAnsi="Arial" w:cs="Arial"/>
                <w:sz w:val="22"/>
                <w:lang w:val="sr-Cyrl-RS" w:eastAsia="en-US"/>
              </w:rPr>
            </w:pPr>
            <w:r w:rsidRPr="0062235C">
              <w:rPr>
                <w:rFonts w:ascii="Arial" w:hAnsi="Arial" w:cs="Arial"/>
                <w:sz w:val="22"/>
                <w:lang w:val="sr-Cyrl-RS" w:eastAsia="en-US"/>
              </w:rPr>
              <w:t>Укупна цена без ПДВ-а:</w:t>
            </w:r>
          </w:p>
        </w:tc>
        <w:tc>
          <w:tcPr>
            <w:tcW w:w="3855" w:type="dxa"/>
            <w:gridSpan w:val="3"/>
          </w:tcPr>
          <w:p w:rsidR="0062235C" w:rsidRPr="0062235C" w:rsidRDefault="0062235C" w:rsidP="0062235C">
            <w:pPr>
              <w:jc w:val="center"/>
              <w:rPr>
                <w:rFonts w:ascii="Arial" w:hAnsi="Arial" w:cs="Arial"/>
                <w:sz w:val="22"/>
                <w:lang w:val="en-US" w:eastAsia="en-US"/>
              </w:rPr>
            </w:pPr>
          </w:p>
        </w:tc>
      </w:tr>
      <w:tr w:rsidR="0062235C" w:rsidRPr="0062235C" w:rsidTr="0062235C">
        <w:trPr>
          <w:gridBefore w:val="2"/>
          <w:wBefore w:w="1840" w:type="dxa"/>
          <w:trHeight w:val="276"/>
        </w:trPr>
        <w:tc>
          <w:tcPr>
            <w:tcW w:w="861" w:type="dxa"/>
            <w:tcBorders>
              <w:top w:val="nil"/>
              <w:left w:val="nil"/>
              <w:bottom w:val="nil"/>
              <w:right w:val="nil"/>
            </w:tcBorders>
          </w:tcPr>
          <w:p w:rsidR="0062235C" w:rsidRPr="0062235C" w:rsidRDefault="0062235C" w:rsidP="0062235C">
            <w:pPr>
              <w:rPr>
                <w:lang w:val="en-US" w:eastAsia="en-US"/>
              </w:rPr>
            </w:pPr>
          </w:p>
        </w:tc>
        <w:tc>
          <w:tcPr>
            <w:tcW w:w="2721" w:type="dxa"/>
            <w:gridSpan w:val="2"/>
            <w:tcBorders>
              <w:top w:val="nil"/>
              <w:left w:val="nil"/>
              <w:bottom w:val="nil"/>
              <w:right w:val="nil"/>
            </w:tcBorders>
          </w:tcPr>
          <w:p w:rsidR="0062235C" w:rsidRPr="0062235C" w:rsidRDefault="0062235C" w:rsidP="0062235C">
            <w:pPr>
              <w:rPr>
                <w:lang w:val="en-US" w:eastAsia="en-US"/>
              </w:rPr>
            </w:pPr>
          </w:p>
        </w:tc>
        <w:tc>
          <w:tcPr>
            <w:tcW w:w="1843" w:type="dxa"/>
            <w:gridSpan w:val="2"/>
            <w:tcBorders>
              <w:top w:val="nil"/>
              <w:left w:val="nil"/>
              <w:bottom w:val="nil"/>
              <w:right w:val="nil"/>
            </w:tcBorders>
          </w:tcPr>
          <w:p w:rsidR="0062235C" w:rsidRPr="0062235C" w:rsidRDefault="0062235C" w:rsidP="0062235C">
            <w:pPr>
              <w:rPr>
                <w:lang w:val="en-US" w:eastAsia="en-US"/>
              </w:rPr>
            </w:pPr>
          </w:p>
        </w:tc>
        <w:tc>
          <w:tcPr>
            <w:tcW w:w="1843" w:type="dxa"/>
            <w:gridSpan w:val="2"/>
            <w:tcBorders>
              <w:top w:val="nil"/>
              <w:left w:val="nil"/>
              <w:bottom w:val="nil"/>
              <w:right w:val="nil"/>
            </w:tcBorders>
          </w:tcPr>
          <w:p w:rsidR="0062235C" w:rsidRPr="0062235C" w:rsidRDefault="0062235C" w:rsidP="0062235C">
            <w:pPr>
              <w:rPr>
                <w:lang w:val="en-US" w:eastAsia="en-US"/>
              </w:rPr>
            </w:pPr>
          </w:p>
        </w:tc>
        <w:tc>
          <w:tcPr>
            <w:tcW w:w="9685" w:type="dxa"/>
            <w:gridSpan w:val="6"/>
            <w:tcBorders>
              <w:top w:val="nil"/>
              <w:left w:val="nil"/>
              <w:bottom w:val="nil"/>
            </w:tcBorders>
            <w:shd w:val="clear" w:color="auto" w:fill="auto"/>
            <w:noWrap/>
            <w:vAlign w:val="center"/>
          </w:tcPr>
          <w:p w:rsidR="0062235C" w:rsidRPr="0062235C" w:rsidRDefault="0062235C" w:rsidP="0062235C">
            <w:pPr>
              <w:rPr>
                <w:lang w:val="en-US" w:eastAsia="en-US"/>
              </w:rPr>
            </w:pPr>
            <w:r w:rsidRPr="0062235C">
              <w:rPr>
                <w:lang w:val="en-US" w:eastAsia="en-US"/>
              </w:rPr>
              <w:t xml:space="preserve">                                                                    </w:t>
            </w:r>
          </w:p>
        </w:tc>
      </w:tr>
    </w:tbl>
    <w:p w:rsidR="0062235C" w:rsidRPr="0062235C" w:rsidRDefault="0062235C" w:rsidP="0062235C">
      <w:pPr>
        <w:rPr>
          <w:lang w:val="sr-Cyrl-RS" w:eastAsia="x-none"/>
        </w:rPr>
      </w:pPr>
    </w:p>
    <w:p w:rsidR="0062235C" w:rsidRPr="0062235C" w:rsidRDefault="0062235C" w:rsidP="0062235C">
      <w:pPr>
        <w:rPr>
          <w:lang w:val="sr-Cyrl-RS" w:eastAsia="x-none"/>
        </w:rPr>
      </w:pPr>
    </w:p>
    <w:p w:rsidR="0062235C" w:rsidRPr="0062235C" w:rsidRDefault="0062235C" w:rsidP="0062235C">
      <w:pPr>
        <w:rPr>
          <w:lang w:val="sr-Cyrl-RS" w:eastAsia="x-none"/>
        </w:rPr>
      </w:pPr>
    </w:p>
    <w:p w:rsidR="0062235C" w:rsidRPr="0062235C" w:rsidRDefault="0062235C" w:rsidP="0062235C">
      <w:pPr>
        <w:rPr>
          <w:lang w:val="sr-Cyrl-RS" w:eastAsia="x-none"/>
        </w:rPr>
      </w:pPr>
    </w:p>
    <w:p w:rsidR="0062235C" w:rsidRPr="0062235C" w:rsidRDefault="0062235C" w:rsidP="0062235C">
      <w:pPr>
        <w:rPr>
          <w:lang w:val="sr-Cyrl-RS" w:eastAsia="x-none"/>
        </w:rPr>
      </w:pPr>
    </w:p>
    <w:p w:rsidR="0062235C" w:rsidRPr="0062235C" w:rsidRDefault="0062235C" w:rsidP="0062235C">
      <w:pPr>
        <w:rPr>
          <w:lang w:val="sr-Cyrl-RS" w:eastAsia="x-none"/>
        </w:rPr>
      </w:pPr>
    </w:p>
    <w:p w:rsidR="0062235C" w:rsidRPr="0062235C" w:rsidRDefault="0062235C" w:rsidP="0062235C">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7B4B1D" w:rsidRPr="007B4B1D" w:rsidRDefault="007B4B1D" w:rsidP="007B4B1D">
      <w:pPr>
        <w:rPr>
          <w:lang w:val="sr-Cyrl-RS" w:eastAsia="x-none"/>
        </w:rPr>
      </w:pPr>
    </w:p>
    <w:p w:rsidR="00E10A08" w:rsidRDefault="00E10A08" w:rsidP="00E10A08">
      <w:pPr>
        <w:jc w:val="both"/>
        <w:rPr>
          <w:rFonts w:ascii="Arial" w:hAnsi="Arial" w:cs="Arial"/>
          <w:b/>
          <w:szCs w:val="22"/>
          <w:lang w:val="sr-Cyrl-RS" w:eastAsia="en-US"/>
        </w:rPr>
      </w:pPr>
    </w:p>
    <w:p w:rsidR="001D417D" w:rsidRDefault="001D417D" w:rsidP="00E10A08">
      <w:pPr>
        <w:jc w:val="both"/>
        <w:rPr>
          <w:rFonts w:ascii="Arial" w:hAnsi="Arial" w:cs="Arial"/>
          <w:b/>
          <w:szCs w:val="22"/>
          <w:lang w:val="sr-Cyrl-RS" w:eastAsia="en-US"/>
        </w:rPr>
      </w:pPr>
    </w:p>
    <w:p w:rsidR="001D417D" w:rsidRDefault="001D417D" w:rsidP="00E10A08">
      <w:pPr>
        <w:jc w:val="both"/>
        <w:rPr>
          <w:rFonts w:ascii="Arial" w:hAnsi="Arial" w:cs="Arial"/>
          <w:b/>
          <w:szCs w:val="22"/>
          <w:lang w:val="sr-Cyrl-RS" w:eastAsia="en-US"/>
        </w:rPr>
      </w:pPr>
    </w:p>
    <w:p w:rsidR="001D417D" w:rsidRDefault="001D417D" w:rsidP="00E10A08">
      <w:pPr>
        <w:jc w:val="both"/>
        <w:rPr>
          <w:rFonts w:ascii="Arial" w:hAnsi="Arial" w:cs="Arial"/>
          <w:b/>
          <w:szCs w:val="22"/>
          <w:lang w:val="sr-Cyrl-RS" w:eastAsia="en-US"/>
        </w:rPr>
      </w:pPr>
    </w:p>
    <w:p w:rsidR="001D417D" w:rsidRDefault="001D417D" w:rsidP="00E10A08">
      <w:pPr>
        <w:jc w:val="both"/>
        <w:rPr>
          <w:rFonts w:ascii="Arial" w:hAnsi="Arial" w:cs="Arial"/>
          <w:b/>
          <w:szCs w:val="22"/>
          <w:lang w:val="sr-Cyrl-RS" w:eastAsia="en-US"/>
        </w:rPr>
      </w:pPr>
    </w:p>
    <w:p w:rsidR="001D417D" w:rsidRDefault="001D417D" w:rsidP="00E10A08">
      <w:pPr>
        <w:jc w:val="both"/>
        <w:rPr>
          <w:rFonts w:ascii="Arial" w:hAnsi="Arial" w:cs="Arial"/>
          <w:b/>
          <w:szCs w:val="22"/>
          <w:lang w:val="sr-Cyrl-RS" w:eastAsia="en-US"/>
        </w:rPr>
      </w:pPr>
    </w:p>
    <w:p w:rsidR="001D417D" w:rsidRPr="005E0063" w:rsidRDefault="001D417D" w:rsidP="00E10A08">
      <w:pPr>
        <w:jc w:val="both"/>
        <w:rPr>
          <w:rFonts w:ascii="Arial" w:hAnsi="Arial" w:cs="Arial"/>
          <w:b/>
          <w:sz w:val="22"/>
          <w:szCs w:val="22"/>
          <w:lang w:val="sr-Cyrl-RS" w:eastAsia="en-US"/>
        </w:rPr>
      </w:pPr>
    </w:p>
    <w:p w:rsidR="001D417D" w:rsidRPr="005E0063" w:rsidRDefault="001D417D" w:rsidP="00E10A08">
      <w:pPr>
        <w:jc w:val="both"/>
        <w:rPr>
          <w:rFonts w:ascii="Arial" w:hAnsi="Arial" w:cs="Arial"/>
          <w:b/>
          <w:sz w:val="22"/>
          <w:szCs w:val="22"/>
          <w:lang w:val="sr-Cyrl-RS" w:eastAsia="en-US"/>
        </w:rPr>
      </w:pPr>
    </w:p>
    <w:p w:rsidR="005E0063" w:rsidRPr="005E0063" w:rsidRDefault="005E0063" w:rsidP="005E0063">
      <w:pPr>
        <w:rPr>
          <w:rFonts w:ascii="Arial" w:hAnsi="Arial" w:cs="Arial"/>
          <w:b/>
          <w:sz w:val="22"/>
          <w:szCs w:val="22"/>
          <w:lang w:val="sr-Cyrl-RS" w:eastAsia="x-none"/>
        </w:rPr>
      </w:pPr>
      <w:r w:rsidRPr="005E0063">
        <w:rPr>
          <w:rFonts w:ascii="Arial" w:hAnsi="Arial" w:cs="Arial"/>
          <w:b/>
          <w:sz w:val="22"/>
          <w:szCs w:val="22"/>
          <w:lang w:val="sr-Cyrl-RS" w:eastAsia="x-none"/>
        </w:rPr>
        <w:t>Табела А3 – МАТЕРИЈАЛ КОЈИ СЕ УГРАЂУЈЕ КОД ИЗВРШЕЊА УСЛУГА</w:t>
      </w:r>
    </w:p>
    <w:p w:rsidR="005E0063" w:rsidRPr="005E0063" w:rsidRDefault="005E0063" w:rsidP="005E0063">
      <w:pPr>
        <w:rPr>
          <w:rFonts w:ascii="Arial" w:hAnsi="Arial" w:cs="Arial"/>
          <w:sz w:val="22"/>
          <w:szCs w:val="22"/>
          <w:lang w:val="sr-Cyrl-RS" w:eastAsia="x-none"/>
        </w:rPr>
      </w:pPr>
    </w:p>
    <w:tbl>
      <w:tblPr>
        <w:tblpPr w:leftFromText="180" w:rightFromText="180" w:vertAnchor="text" w:tblpX="-493" w:tblpY="1"/>
        <w:tblOverlap w:val="never"/>
        <w:tblW w:w="14459" w:type="dxa"/>
        <w:tblLayout w:type="fixed"/>
        <w:tblLook w:val="04A0" w:firstRow="1" w:lastRow="0" w:firstColumn="1" w:lastColumn="0" w:noHBand="0" w:noVBand="1"/>
      </w:tblPr>
      <w:tblGrid>
        <w:gridCol w:w="817"/>
        <w:gridCol w:w="4111"/>
        <w:gridCol w:w="884"/>
        <w:gridCol w:w="1275"/>
        <w:gridCol w:w="1843"/>
        <w:gridCol w:w="1843"/>
        <w:gridCol w:w="1843"/>
        <w:gridCol w:w="1843"/>
      </w:tblGrid>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eastAsia="en-US"/>
              </w:rPr>
            </w:pPr>
            <w:r w:rsidRPr="005E0063">
              <w:rPr>
                <w:rFonts w:ascii="Arial" w:hAnsi="Arial" w:cs="Arial"/>
                <w:b/>
                <w:sz w:val="20"/>
                <w:szCs w:val="22"/>
                <w:lang w:eastAsia="en-US"/>
              </w:rPr>
              <w:t>Ред.</w:t>
            </w:r>
          </w:p>
          <w:p w:rsidR="005E0063" w:rsidRPr="005E0063" w:rsidRDefault="005E0063" w:rsidP="005E0063">
            <w:pPr>
              <w:jc w:val="center"/>
              <w:rPr>
                <w:rFonts w:ascii="Arial" w:hAnsi="Arial" w:cs="Arial"/>
                <w:b/>
                <w:sz w:val="20"/>
                <w:szCs w:val="22"/>
                <w:lang w:eastAsia="en-US"/>
              </w:rPr>
            </w:pPr>
            <w:r w:rsidRPr="005E0063">
              <w:rPr>
                <w:rFonts w:ascii="Arial" w:hAnsi="Arial" w:cs="Arial"/>
                <w:b/>
                <w:sz w:val="20"/>
                <w:szCs w:val="22"/>
                <w:lang w:eastAsia="en-US"/>
              </w:rPr>
              <w:t>бр.</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Назив</w:t>
            </w:r>
          </w:p>
        </w:tc>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Јед.</w:t>
            </w:r>
          </w:p>
          <w:p w:rsidR="005E0063" w:rsidRPr="005E0063" w:rsidRDefault="005E0063" w:rsidP="005E0063">
            <w:pPr>
              <w:jc w:val="center"/>
              <w:rPr>
                <w:rFonts w:ascii="Arial" w:hAnsi="Arial" w:cs="Arial"/>
                <w:b/>
                <w:sz w:val="20"/>
                <w:szCs w:val="22"/>
                <w:lang w:val="sr-Cyrl-RS" w:eastAsia="en-US"/>
              </w:rPr>
            </w:pPr>
            <w:r w:rsidRPr="005E0063">
              <w:rPr>
                <w:rFonts w:ascii="Arial" w:hAnsi="Arial" w:cs="Arial"/>
                <w:b/>
                <w:sz w:val="20"/>
                <w:szCs w:val="22"/>
                <w:lang w:val="en-US" w:eastAsia="en-US"/>
              </w:rPr>
              <w:t>м</w:t>
            </w:r>
            <w:r w:rsidRPr="005E0063">
              <w:rPr>
                <w:rFonts w:ascii="Arial" w:hAnsi="Arial" w:cs="Arial"/>
                <w:b/>
                <w:sz w:val="20"/>
                <w:szCs w:val="22"/>
                <w:lang w:val="sr-Cyrl-RS" w:eastAsia="en-US"/>
              </w:rPr>
              <w:t>ере</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Количина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Јединична цена без ПДВ-а</w:t>
            </w:r>
          </w:p>
          <w:p w:rsidR="005E0063" w:rsidRPr="005E0063" w:rsidRDefault="005E0063" w:rsidP="005E0063">
            <w:pPr>
              <w:jc w:val="center"/>
              <w:rPr>
                <w:rFonts w:ascii="Arial" w:hAnsi="Arial" w:cs="Arial"/>
                <w:b/>
                <w:sz w:val="20"/>
                <w:szCs w:val="22"/>
                <w:lang w:val="sr-Cyrl-RS" w:eastAsia="en-US"/>
              </w:rPr>
            </w:pPr>
            <w:r w:rsidRPr="005E0063">
              <w:rPr>
                <w:rFonts w:ascii="Arial" w:hAnsi="Arial" w:cs="Arial"/>
                <w:b/>
                <w:sz w:val="20"/>
                <w:szCs w:val="22"/>
                <w:lang w:val="sr-Cyrl-RS" w:eastAsia="en-US"/>
              </w:rPr>
              <w:t>(динара)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Јединична цена са ПДВ-ом</w:t>
            </w:r>
          </w:p>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sr-Cyrl-RS" w:eastAsia="en-US"/>
              </w:rPr>
              <w:t>(динара)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sr-Cyrl-RS" w:eastAsia="en-US"/>
              </w:rPr>
              <w:t>Укупна</w:t>
            </w:r>
            <w:r w:rsidRPr="005E0063">
              <w:rPr>
                <w:rFonts w:ascii="Arial" w:hAnsi="Arial" w:cs="Arial"/>
                <w:b/>
                <w:sz w:val="20"/>
                <w:szCs w:val="22"/>
                <w:lang w:val="en-US" w:eastAsia="en-US"/>
              </w:rPr>
              <w:t xml:space="preserve"> цена без ПДВ-а</w:t>
            </w:r>
          </w:p>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sr-Cyrl-RS" w:eastAsia="en-US"/>
              </w:rPr>
              <w:t>(динара)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Укупна цена са ПДВ-ом</w:t>
            </w:r>
          </w:p>
          <w:p w:rsidR="005E0063" w:rsidRPr="005E0063" w:rsidRDefault="005E0063" w:rsidP="005E0063">
            <w:pPr>
              <w:jc w:val="center"/>
              <w:rPr>
                <w:rFonts w:ascii="Arial" w:hAnsi="Arial" w:cs="Arial"/>
                <w:b/>
                <w:sz w:val="20"/>
                <w:szCs w:val="22"/>
                <w:lang w:val="en-US" w:eastAsia="en-US"/>
              </w:rPr>
            </w:pPr>
            <w:r w:rsidRPr="005E0063">
              <w:rPr>
                <w:rFonts w:ascii="Arial" w:hAnsi="Arial" w:cs="Arial"/>
                <w:b/>
                <w:sz w:val="20"/>
                <w:szCs w:val="22"/>
                <w:lang w:val="en-US" w:eastAsia="en-US"/>
              </w:rPr>
              <w:t>(динара)</w:t>
            </w: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eastAsia="en-US"/>
              </w:rPr>
            </w:pPr>
            <w:r w:rsidRPr="005E0063">
              <w:rPr>
                <w:rFonts w:ascii="Arial" w:hAnsi="Arial" w:cs="Arial"/>
                <w:b/>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2</w:t>
            </w:r>
          </w:p>
        </w:tc>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6</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7=4*5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jc w:val="center"/>
              <w:rPr>
                <w:rFonts w:ascii="Arial" w:hAnsi="Arial" w:cs="Arial"/>
                <w:b/>
                <w:sz w:val="22"/>
                <w:szCs w:val="22"/>
                <w:lang w:val="sr-Cyrl-RS" w:eastAsia="en-US"/>
              </w:rPr>
            </w:pPr>
            <w:r w:rsidRPr="005E0063">
              <w:rPr>
                <w:rFonts w:ascii="Arial" w:hAnsi="Arial" w:cs="Arial"/>
                <w:b/>
                <w:sz w:val="22"/>
                <w:szCs w:val="22"/>
                <w:lang w:val="sr-Cyrl-RS" w:eastAsia="en-US"/>
              </w:rPr>
              <w:t>8=4*6</w:t>
            </w: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АЦЕТИЛЕН У БОЦИ 6КГ</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АНКЕР  ЗА СТУБ ЛЕД СВЕТИЉКЕ Х</w:t>
            </w:r>
            <w:r w:rsidRPr="005E0063">
              <w:rPr>
                <w:rFonts w:ascii="Arial" w:hAnsi="Arial" w:cs="Arial"/>
                <w:sz w:val="22"/>
                <w:szCs w:val="22"/>
                <w:lang w:val="en-US" w:eastAsia="en-US"/>
              </w:rPr>
              <w:t>Y</w:t>
            </w:r>
            <w:r w:rsidRPr="005E0063">
              <w:rPr>
                <w:rFonts w:ascii="Arial" w:hAnsi="Arial" w:cs="Arial"/>
                <w:sz w:val="22"/>
                <w:szCs w:val="22"/>
                <w:lang w:eastAsia="en-US"/>
              </w:rPr>
              <w:t>Т 30</w:t>
            </w:r>
            <w:r w:rsidRPr="005E0063">
              <w:rPr>
                <w:rFonts w:ascii="Arial" w:hAnsi="Arial" w:cs="Arial"/>
                <w:sz w:val="22"/>
                <w:szCs w:val="22"/>
                <w:lang w:val="en-US" w:eastAsia="en-US"/>
              </w:rPr>
              <w:t>W</w:t>
            </w:r>
            <w:r w:rsidRPr="005E0063">
              <w:rPr>
                <w:rFonts w:ascii="Arial" w:hAnsi="Arial" w:cs="Arial"/>
                <w:sz w:val="22"/>
                <w:szCs w:val="22"/>
                <w:lang w:eastAsia="en-US"/>
              </w:rPr>
              <w:t xml:space="preserve"> 200 </w:t>
            </w:r>
            <w:r w:rsidRPr="005E0063">
              <w:rPr>
                <w:rFonts w:ascii="Arial" w:hAnsi="Arial" w:cs="Arial"/>
                <w:sz w:val="22"/>
                <w:szCs w:val="22"/>
                <w:lang w:val="en-US" w:eastAsia="en-US"/>
              </w:rPr>
              <w:t>X</w:t>
            </w:r>
            <w:r w:rsidRPr="005E0063">
              <w:rPr>
                <w:rFonts w:ascii="Arial" w:hAnsi="Arial" w:cs="Arial"/>
                <w:sz w:val="22"/>
                <w:szCs w:val="22"/>
                <w:lang w:eastAsia="en-US"/>
              </w:rPr>
              <w:t xml:space="preserve"> 200 </w:t>
            </w:r>
            <w:r w:rsidRPr="005E0063">
              <w:rPr>
                <w:rFonts w:ascii="Arial" w:hAnsi="Arial" w:cs="Arial"/>
                <w:sz w:val="22"/>
                <w:szCs w:val="22"/>
                <w:lang w:val="en-US" w:eastAsia="en-US"/>
              </w:rPr>
              <w:t>X</w:t>
            </w:r>
            <w:r w:rsidRPr="005E0063">
              <w:rPr>
                <w:rFonts w:ascii="Arial" w:hAnsi="Arial" w:cs="Arial"/>
                <w:sz w:val="22"/>
                <w:szCs w:val="22"/>
                <w:lang w:eastAsia="en-US"/>
              </w:rPr>
              <w:t>500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АНКЕР КОРПА 30X30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АНКЕР КОРПА 3</w:t>
            </w:r>
            <w:r w:rsidRPr="005E0063">
              <w:rPr>
                <w:rFonts w:ascii="Arial" w:hAnsi="Arial" w:cs="Arial"/>
                <w:sz w:val="22"/>
                <w:szCs w:val="22"/>
                <w:lang w:val="en-US" w:eastAsia="en-US"/>
              </w:rPr>
              <w:t>X</w:t>
            </w:r>
            <w:r w:rsidRPr="005E0063">
              <w:rPr>
                <w:rFonts w:ascii="Arial" w:hAnsi="Arial" w:cs="Arial"/>
                <w:sz w:val="22"/>
                <w:szCs w:val="22"/>
                <w:lang w:eastAsia="en-US"/>
              </w:rPr>
              <w:t>М16</w:t>
            </w:r>
            <w:r w:rsidRPr="005E0063">
              <w:rPr>
                <w:rFonts w:ascii="Arial" w:hAnsi="Arial" w:cs="Arial"/>
                <w:sz w:val="22"/>
                <w:szCs w:val="22"/>
                <w:lang w:val="en-US" w:eastAsia="en-US"/>
              </w:rPr>
              <w:t>X</w:t>
            </w:r>
            <w:r w:rsidRPr="005E0063">
              <w:rPr>
                <w:rFonts w:ascii="Arial" w:hAnsi="Arial" w:cs="Arial"/>
                <w:sz w:val="22"/>
                <w:szCs w:val="22"/>
                <w:lang w:eastAsia="en-US"/>
              </w:rPr>
              <w:t>450 КШ-2Л/Д</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АНКЕР КОРПА 500X500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АНКЕР КОРПА КАНДЕЛАБЕРА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АНКЕР КОРПА М24 40</w:t>
            </w:r>
            <w:r w:rsidRPr="005E0063">
              <w:rPr>
                <w:rFonts w:ascii="Arial" w:hAnsi="Arial" w:cs="Arial"/>
                <w:sz w:val="22"/>
                <w:szCs w:val="22"/>
                <w:lang w:val="en-US" w:eastAsia="en-US"/>
              </w:rPr>
              <w:t>X</w:t>
            </w:r>
            <w:r w:rsidRPr="005E0063">
              <w:rPr>
                <w:rFonts w:ascii="Arial" w:hAnsi="Arial" w:cs="Arial"/>
                <w:sz w:val="22"/>
                <w:szCs w:val="22"/>
                <w:lang w:eastAsia="en-US"/>
              </w:rPr>
              <w:t>40-10М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АНКЕР КОРПА СТУБА СКАДАРЛИЈА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АНКЕР КОРПА ЗН УКРАСНОГ СТУБА 3СРАФА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АНКЕР ПЛОЧА 600X600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АНТИРОСТ 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АРМАТУРА 10 БЕТОНСКО ГВОЖЂЕ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АРМАТУРА 12 БЕТОНСКО ГВОЖЂЕ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АРМАТУРА 6 БЕТОНСКО ГВОЖЂЕ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АРМАТУРА 8 БЕТОНСКО ГВОЖЂЕ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АРМАТУРА ОБРАЂЕНА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АСФАЛТНА ХЛАДНА МАСА 25КГ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БЕНЗИН МЕДИЦИНСКИ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БЛОКАТОР РЂЕ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БОЈА ЗА БЕТОН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БРАВА ТИП "БX"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БРОЈИЛО ДБ2 10-40А 3</w:t>
            </w:r>
            <w:r w:rsidRPr="005E0063">
              <w:rPr>
                <w:rFonts w:ascii="Arial" w:hAnsi="Arial" w:cs="Arial"/>
                <w:sz w:val="22"/>
                <w:szCs w:val="22"/>
                <w:lang w:val="en-US" w:eastAsia="en-US"/>
              </w:rPr>
              <w:t>X</w:t>
            </w:r>
            <w:r w:rsidRPr="005E0063">
              <w:rPr>
                <w:rFonts w:ascii="Arial" w:hAnsi="Arial" w:cs="Arial"/>
                <w:sz w:val="22"/>
                <w:szCs w:val="22"/>
                <w:lang w:eastAsia="en-US"/>
              </w:rPr>
              <w:t>300/400 КЛАСА2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ЦЕМЕНТ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ЦЕМЕНТ БРЗОВЕЗУЈУЋИ 25КГ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ЦЕП 40X40 ЗА ЦЕВ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ЕНЕРГЕТСКА ФИ 110X4000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ЕНЕРГЕТСКА ФИ 50X4000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ЕНЕРГЕТСКА ФИ 75 X 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ЕНЕРГЕТСКА ФИ 75 X 4000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ПЕ Ф 32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ШАВНА ФИ 48 (1/2")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ШАВНА ФИ 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ШАВНА ФИ 60 ПРОХРОМ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ЦЕВИ ЕНЕРГЕТСКА ФИ 160 X 4000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ЦИГЛА- ОПЕКА СИЛИКАТНА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ЦИЛИНДАР 61ММ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ЦИЛИНДАР ЗА БРАВУ СИСТЕМ "Б</w:t>
            </w:r>
            <w:r w:rsidRPr="005E0063">
              <w:rPr>
                <w:rFonts w:ascii="Arial" w:hAnsi="Arial" w:cs="Arial"/>
                <w:sz w:val="22"/>
                <w:szCs w:val="22"/>
                <w:lang w:val="en-US" w:eastAsia="en-US"/>
              </w:rPr>
              <w:t>X</w:t>
            </w:r>
            <w:r w:rsidRPr="005E0063">
              <w:rPr>
                <w:rFonts w:ascii="Arial" w:hAnsi="Arial" w:cs="Arial"/>
                <w:sz w:val="22"/>
                <w:szCs w:val="22"/>
                <w:lang w:eastAsia="en-US"/>
              </w:rPr>
              <w:t>"</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БУЖИР ПВЦ Ф11ММ (16/11)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БУЖИР ПВЦ Ф14ММ (20/14)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БУЖИР ПВЦ ФИ17 (25/18)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ЦЕЛИЦНО ГИБЉИВО ПЛАСТИФИЦИРАНО ФИ 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ЦЕЛИЦНО ГИБЉИВО ПЛАСТИФИЦИРАНО ФИ28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ЦЕЛИЦНО ГИБЉИВО ПЛАСТИФИЦИРАНО ФИ32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ЦЕЛИЦНО ГИБЉИВО,ПЛАСТИФИЦИРАНО ФИ21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ЦЕЛИЦНО ГИБЉИВО,ПЛАСТИФИЦИРАНО ФИ23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ЦЕЛИЦНО ГИБЉИВО,ПЛАСТИФИЦИРАНО ФИ26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ЧЕЛИЧНО ГИБЉИВО ФИ 23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ЧЕЛИЧНО ГИБЉИВО ФИ 52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ЧЕЛИЧНО ГИБЉИВО, ПЛАСТИФИЦИРАНО ФИ 13,5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ЧЕЛИЧНО ГИБЉИВО, ПЛАСТИФИЦИРАНО ФИ 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ЧЕЛИЧНО ГИБЉИВО, ПЛАСТИФИЦИРАНО ФИ 18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ЧЕЛИЧНО ГИБЉИВО, ПЛАСТИФИЦИРАНО ФИ 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ЧЕЛИЧНО ГИБЉИВО, ПЛАСТИФИЦИРАНО ФИ 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ЧЕЛИЧНО ГИБЉИВО, ПЛАСТИФИЦИРАНО ФИ 37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ОКИТЕН 3/4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ОКИТЕН ФИ 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ТЕРМОСКУПЉАЈУЋЕ 16ММ(12,7X6,4)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ТЕРМОСКУПЉАЈУЋЕ 25ММ(16X8)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ТЕРМОСКУПЉАЈУЋЕ 35ММ(19X9,5)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ЗА АЦЕТИЛЕН/КИСЕОНИК ФИ 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ЦРЕВО ЗА БУТАН БОЦЕ 5М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АЛЦУ 16/16 ИЗОЛОВАНА ВОДОДИХТУЈУЦА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АЛЦУ 35/25 ДИХТУЈУЋА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ЦУ 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АЛЦУ 25/16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ЦУ 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150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16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25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35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70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95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 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АЛЦУ 16/16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АЛЦУ 25/16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АЛЦУ 35/25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АЛЦУ 35/35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ЦУ 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СТЕЗАЉКА ИЗОЛОВАНА ФИДОС (ДПЗ ВЕЦА) ВОДООТПОРНА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ЦУ 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ЧЕПОВИ ПВЦ ЗА АНКЕРЕ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ЧЕЛИЧНА- РАВНА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ЛАК ПД 50ММ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ЛАК ПД 70ММ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РАДИЈАТОР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РИБАЋА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ЗА ЧИШЋЕЊЕ ПОВРСИНА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ДИСТАНЦЕР-ДРЖАЧ ПВЦ ЗА ЕН ЦЕВИ ФИ 110 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ДОЗНА ПВЦ Ф60X50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ДОЗНА УНИВЕРЗАЛНА ОГ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ЕКСЕР МЕТАЛНИ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ЕЛЕКТРОДА ГУСАНА Ф 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ЕЛЕКТРОДА ЗА ЕЛЕК. ЗАВАРИВАЊЕ 1,6ММ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ЕЛЕКТРОДА ЗА ЕЛЕК. ЗАВАРИВАЊЕ 2,5 ОБЛОЖЕНА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ЕЛЕКТРОДА ЗА ЕЛЕК. ЗАВАРИВАЊЕ 3,25ММ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ЕЛЕКТРОДА ЗА ЗАВАРИВАЊЕ </w:t>
            </w:r>
            <w:r w:rsidRPr="005E0063">
              <w:rPr>
                <w:rFonts w:ascii="Arial" w:hAnsi="Arial" w:cs="Arial"/>
                <w:sz w:val="22"/>
                <w:szCs w:val="22"/>
                <w:lang w:eastAsia="en-US"/>
              </w:rPr>
              <w:lastRenderedPageBreak/>
              <w:t>ПРОХРОМА 2,0ММ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БРАОН УЉАНА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ЦРНА-ГРАФИТ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НИТРО СИВА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ОСНОВНА БОЈА СМЕЂА 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ОСНОВНА СИВА НИТРО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УЉАНА БЕЛА 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УЉАНА ПЛАВА 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УЉАНА СИВА 0,75Л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ВАТРОСТАЛНА 0,7Л -СРЕБРНА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ФЛАХ 25X3X3000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ФЛАХ 30X3X3000 (2,6КГ/ком)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ФЛАХ 40X3X3000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ФЛАХ 4X20 0,620 ЧЕЛИК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ФРАКЦИЈА ИИ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м3</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ГИПС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Е27 ПОРЦЕЛАН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ГРЛО Е-27 ПОРЦЕЛАНСКО СА МЕТАЛНИМ НОСАЧЕМ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Е40 МЕТАЛНО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Е-40 ПОРЦЕЛАН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ГРЛО Е40 ПОРЦЕЛАН СА МЕТАЛНИМ НОСАЧИМА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ХАЛОГЕНО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ПГ12-1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РX7С 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ГРЛО РX7С 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ИЗО НОСАЧ 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ИЗОЛАТОР Н-95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4X95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КАБЛ ЏАМПЕР ЗА ПОВЕЗИВАЊЕ </w:t>
            </w:r>
            <w:r w:rsidRPr="005E0063">
              <w:rPr>
                <w:rFonts w:ascii="Arial" w:hAnsi="Arial" w:cs="Arial"/>
                <w:sz w:val="22"/>
                <w:szCs w:val="22"/>
                <w:lang w:eastAsia="en-US"/>
              </w:rPr>
              <w:lastRenderedPageBreak/>
              <w:t>ДВЕ СВЕТИЉКЕ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ЛИYЦY 25X1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ЛИYЦY 2X0,75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ЛИYЦY 2X1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Н2XХ 5X10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Н2</w:t>
            </w:r>
            <w:r w:rsidRPr="005E0063">
              <w:rPr>
                <w:rFonts w:ascii="Arial" w:hAnsi="Arial" w:cs="Arial"/>
                <w:sz w:val="22"/>
                <w:szCs w:val="22"/>
                <w:lang w:val="en-US" w:eastAsia="en-US"/>
              </w:rPr>
              <w:t>X</w:t>
            </w:r>
            <w:r w:rsidRPr="005E0063">
              <w:rPr>
                <w:rFonts w:ascii="Arial" w:hAnsi="Arial" w:cs="Arial"/>
                <w:sz w:val="22"/>
                <w:szCs w:val="22"/>
                <w:lang w:eastAsia="en-US"/>
              </w:rPr>
              <w:t>Х-Ј 3</w:t>
            </w:r>
            <w:r w:rsidRPr="005E0063">
              <w:rPr>
                <w:rFonts w:ascii="Arial" w:hAnsi="Arial" w:cs="Arial"/>
                <w:sz w:val="22"/>
                <w:szCs w:val="22"/>
                <w:lang w:val="en-US" w:eastAsia="en-US"/>
              </w:rPr>
              <w:t>X</w:t>
            </w:r>
            <w:r w:rsidRPr="005E0063">
              <w:rPr>
                <w:rFonts w:ascii="Arial" w:hAnsi="Arial" w:cs="Arial"/>
                <w:sz w:val="22"/>
                <w:szCs w:val="22"/>
                <w:lang w:eastAsia="en-US"/>
              </w:rPr>
              <w:t>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Н2</w:t>
            </w:r>
            <w:r w:rsidRPr="005E0063">
              <w:rPr>
                <w:rFonts w:ascii="Arial" w:hAnsi="Arial" w:cs="Arial"/>
                <w:sz w:val="22"/>
                <w:szCs w:val="22"/>
                <w:lang w:val="en-US" w:eastAsia="en-US"/>
              </w:rPr>
              <w:t>X</w:t>
            </w:r>
            <w:r w:rsidRPr="005E0063">
              <w:rPr>
                <w:rFonts w:ascii="Arial" w:hAnsi="Arial" w:cs="Arial"/>
                <w:sz w:val="22"/>
                <w:szCs w:val="22"/>
                <w:lang w:eastAsia="en-US"/>
              </w:rPr>
              <w:t>Х-Ј 3</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Н2</w:t>
            </w:r>
            <w:r w:rsidRPr="005E0063">
              <w:rPr>
                <w:rFonts w:ascii="Arial" w:hAnsi="Arial" w:cs="Arial"/>
                <w:sz w:val="22"/>
                <w:szCs w:val="22"/>
                <w:lang w:val="en-US" w:eastAsia="en-US"/>
              </w:rPr>
              <w:t>X</w:t>
            </w:r>
            <w:r w:rsidRPr="005E0063">
              <w:rPr>
                <w:rFonts w:ascii="Arial" w:hAnsi="Arial" w:cs="Arial"/>
                <w:sz w:val="22"/>
                <w:szCs w:val="22"/>
                <w:lang w:eastAsia="en-US"/>
              </w:rPr>
              <w:t>Х-Ј 5</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Н2</w:t>
            </w:r>
            <w:r w:rsidRPr="005E0063">
              <w:rPr>
                <w:rFonts w:ascii="Arial" w:hAnsi="Arial" w:cs="Arial"/>
                <w:sz w:val="22"/>
                <w:szCs w:val="22"/>
                <w:lang w:val="en-US" w:eastAsia="en-US"/>
              </w:rPr>
              <w:t>X</w:t>
            </w:r>
            <w:r w:rsidRPr="005E0063">
              <w:rPr>
                <w:rFonts w:ascii="Arial" w:hAnsi="Arial" w:cs="Arial"/>
                <w:sz w:val="22"/>
                <w:szCs w:val="22"/>
                <w:lang w:eastAsia="en-US"/>
              </w:rPr>
              <w:t>Х-Ј 5</w:t>
            </w:r>
            <w:r w:rsidRPr="005E0063">
              <w:rPr>
                <w:rFonts w:ascii="Arial" w:hAnsi="Arial" w:cs="Arial"/>
                <w:sz w:val="22"/>
                <w:szCs w:val="22"/>
                <w:lang w:val="en-US" w:eastAsia="en-US"/>
              </w:rPr>
              <w:t>X</w:t>
            </w:r>
            <w:r w:rsidRPr="005E0063">
              <w:rPr>
                <w:rFonts w:ascii="Arial" w:hAnsi="Arial" w:cs="Arial"/>
                <w:sz w:val="22"/>
                <w:szCs w:val="22"/>
                <w:lang w:eastAsia="en-US"/>
              </w:rPr>
              <w:t>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Н2</w:t>
            </w:r>
            <w:r w:rsidRPr="005E0063">
              <w:rPr>
                <w:rFonts w:ascii="Arial" w:hAnsi="Arial" w:cs="Arial"/>
                <w:sz w:val="22"/>
                <w:szCs w:val="22"/>
                <w:lang w:val="en-US" w:eastAsia="en-US"/>
              </w:rPr>
              <w:t>X</w:t>
            </w:r>
            <w:r w:rsidRPr="005E0063">
              <w:rPr>
                <w:rFonts w:ascii="Arial" w:hAnsi="Arial" w:cs="Arial"/>
                <w:sz w:val="22"/>
                <w:szCs w:val="22"/>
                <w:lang w:eastAsia="en-US"/>
              </w:rPr>
              <w:t>Х-Ј 5</w:t>
            </w:r>
            <w:r w:rsidRPr="005E0063">
              <w:rPr>
                <w:rFonts w:ascii="Arial" w:hAnsi="Arial" w:cs="Arial"/>
                <w:sz w:val="22"/>
                <w:szCs w:val="22"/>
                <w:lang w:val="en-US" w:eastAsia="en-US"/>
              </w:rPr>
              <w:t>X</w:t>
            </w:r>
            <w:r w:rsidRPr="005E0063">
              <w:rPr>
                <w:rFonts w:ascii="Arial" w:hAnsi="Arial" w:cs="Arial"/>
                <w:sz w:val="22"/>
                <w:szCs w:val="22"/>
                <w:lang w:eastAsia="en-US"/>
              </w:rPr>
              <w:t>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 2X1,5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ПП/Л 2</w:t>
            </w:r>
            <w:r w:rsidRPr="005E0063">
              <w:rPr>
                <w:rFonts w:ascii="Arial" w:hAnsi="Arial" w:cs="Arial"/>
                <w:sz w:val="22"/>
                <w:szCs w:val="22"/>
                <w:lang w:val="en-US" w:eastAsia="en-US"/>
              </w:rPr>
              <w:t>X</w:t>
            </w:r>
            <w:r w:rsidRPr="005E0063">
              <w:rPr>
                <w:rFonts w:ascii="Arial" w:hAnsi="Arial" w:cs="Arial"/>
                <w:sz w:val="22"/>
                <w:szCs w:val="22"/>
                <w:lang w:eastAsia="en-US"/>
              </w:rPr>
              <w:t>0,75 ММ2 (ЛИЦНА)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ПП/Л 2</w:t>
            </w:r>
            <w:r w:rsidRPr="005E0063">
              <w:rPr>
                <w:rFonts w:ascii="Arial" w:hAnsi="Arial" w:cs="Arial"/>
                <w:sz w:val="22"/>
                <w:szCs w:val="22"/>
                <w:lang w:val="en-US" w:eastAsia="en-US"/>
              </w:rPr>
              <w:t>X</w:t>
            </w:r>
            <w:r w:rsidRPr="005E0063">
              <w:rPr>
                <w:rFonts w:ascii="Arial" w:hAnsi="Arial" w:cs="Arial"/>
                <w:sz w:val="22"/>
                <w:szCs w:val="22"/>
                <w:lang w:eastAsia="en-US"/>
              </w:rPr>
              <w:t>1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ПП/Л 3</w:t>
            </w:r>
            <w:r w:rsidRPr="005E0063">
              <w:rPr>
                <w:rFonts w:ascii="Arial" w:hAnsi="Arial" w:cs="Arial"/>
                <w:sz w:val="22"/>
                <w:szCs w:val="22"/>
                <w:lang w:val="en-US" w:eastAsia="en-US"/>
              </w:rPr>
              <w:t>X</w:t>
            </w:r>
            <w:r w:rsidRPr="005E0063">
              <w:rPr>
                <w:rFonts w:ascii="Arial" w:hAnsi="Arial" w:cs="Arial"/>
                <w:sz w:val="22"/>
                <w:szCs w:val="22"/>
                <w:lang w:eastAsia="en-US"/>
              </w:rPr>
              <w:t>1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ПП/Л 3</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3X1,5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3X2,5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3X4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3x95+50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4X10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4X16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4X35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4X50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4X70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5X10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5X2,5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5X4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ПП-00 5X6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25+2,5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150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16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35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50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 4</w:t>
            </w:r>
            <w:r w:rsidRPr="005E0063">
              <w:rPr>
                <w:rFonts w:ascii="Arial" w:hAnsi="Arial" w:cs="Arial"/>
                <w:sz w:val="22"/>
                <w:szCs w:val="22"/>
                <w:lang w:val="en-US" w:eastAsia="en-US"/>
              </w:rPr>
              <w:t>X</w:t>
            </w:r>
            <w:r w:rsidRPr="005E0063">
              <w:rPr>
                <w:rFonts w:ascii="Arial" w:hAnsi="Arial" w:cs="Arial"/>
                <w:sz w:val="22"/>
                <w:szCs w:val="22"/>
                <w:lang w:eastAsia="en-US"/>
              </w:rPr>
              <w:t>70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ПП-00/АС 3</w:t>
            </w:r>
            <w:r w:rsidRPr="005E0063">
              <w:rPr>
                <w:rFonts w:ascii="Arial" w:hAnsi="Arial" w:cs="Arial"/>
                <w:sz w:val="22"/>
                <w:szCs w:val="22"/>
                <w:lang w:val="en-US" w:eastAsia="en-US"/>
              </w:rPr>
              <w:t>X</w:t>
            </w:r>
            <w:r w:rsidRPr="005E0063">
              <w:rPr>
                <w:rFonts w:ascii="Arial" w:hAnsi="Arial" w:cs="Arial"/>
                <w:sz w:val="22"/>
                <w:szCs w:val="22"/>
                <w:lang w:eastAsia="en-US"/>
              </w:rPr>
              <w:t>150+70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ПП-00/Ц 4</w:t>
            </w:r>
            <w:r w:rsidRPr="005E0063">
              <w:rPr>
                <w:rFonts w:ascii="Arial" w:hAnsi="Arial" w:cs="Arial"/>
                <w:sz w:val="22"/>
                <w:szCs w:val="22"/>
                <w:lang w:val="en-US" w:eastAsia="en-US"/>
              </w:rPr>
              <w:t>X</w:t>
            </w:r>
            <w:r w:rsidRPr="005E0063">
              <w:rPr>
                <w:rFonts w:ascii="Arial" w:hAnsi="Arial" w:cs="Arial"/>
                <w:sz w:val="22"/>
                <w:szCs w:val="22"/>
                <w:lang w:eastAsia="en-US"/>
              </w:rPr>
              <w:t>16+2,5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ПП-Ј 2</w:t>
            </w:r>
            <w:r w:rsidRPr="005E0063">
              <w:rPr>
                <w:rFonts w:ascii="Arial" w:hAnsi="Arial" w:cs="Arial"/>
                <w:sz w:val="22"/>
                <w:szCs w:val="22"/>
                <w:lang w:val="en-US" w:eastAsia="en-US"/>
              </w:rPr>
              <w:t>X</w:t>
            </w:r>
            <w:r w:rsidRPr="005E0063">
              <w:rPr>
                <w:rFonts w:ascii="Arial" w:hAnsi="Arial" w:cs="Arial"/>
                <w:sz w:val="22"/>
                <w:szCs w:val="22"/>
                <w:lang w:eastAsia="en-US"/>
              </w:rPr>
              <w:t>1,5 ММ2 (ЛИЦНА)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ПП-Ј 3</w:t>
            </w:r>
            <w:r w:rsidRPr="005E0063">
              <w:rPr>
                <w:rFonts w:ascii="Arial" w:hAnsi="Arial" w:cs="Arial"/>
                <w:sz w:val="22"/>
                <w:szCs w:val="22"/>
                <w:lang w:val="en-US" w:eastAsia="en-US"/>
              </w:rPr>
              <w:t>X</w:t>
            </w:r>
            <w:r w:rsidRPr="005E0063">
              <w:rPr>
                <w:rFonts w:ascii="Arial" w:hAnsi="Arial" w:cs="Arial"/>
                <w:sz w:val="22"/>
                <w:szCs w:val="22"/>
                <w:lang w:eastAsia="en-US"/>
              </w:rPr>
              <w:t>1,5 ММ2 (ЛИЦНА)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ПП-Ј 3</w:t>
            </w:r>
            <w:r w:rsidRPr="005E0063">
              <w:rPr>
                <w:rFonts w:ascii="Arial" w:hAnsi="Arial" w:cs="Arial"/>
                <w:sz w:val="22"/>
                <w:szCs w:val="22"/>
                <w:lang w:val="en-US" w:eastAsia="en-US"/>
              </w:rPr>
              <w:t>X</w:t>
            </w:r>
            <w:r w:rsidRPr="005E0063">
              <w:rPr>
                <w:rFonts w:ascii="Arial" w:hAnsi="Arial" w:cs="Arial"/>
                <w:sz w:val="22"/>
                <w:szCs w:val="22"/>
                <w:lang w:eastAsia="en-US"/>
              </w:rPr>
              <w:t>2,5 ММ2 (ЛИЦНА)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ПП-Ј 5</w:t>
            </w:r>
            <w:r w:rsidRPr="005E0063">
              <w:rPr>
                <w:rFonts w:ascii="Arial" w:hAnsi="Arial" w:cs="Arial"/>
                <w:sz w:val="22"/>
                <w:szCs w:val="22"/>
                <w:lang w:val="en-US" w:eastAsia="en-US"/>
              </w:rPr>
              <w:t>X</w:t>
            </w:r>
            <w:r w:rsidRPr="005E0063">
              <w:rPr>
                <w:rFonts w:ascii="Arial" w:hAnsi="Arial" w:cs="Arial"/>
                <w:sz w:val="22"/>
                <w:szCs w:val="22"/>
                <w:lang w:eastAsia="en-US"/>
              </w:rPr>
              <w:t>1,5 ММ2 (ЛИЦНА)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ПП-Ј 5</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2</w:t>
            </w:r>
            <w:r w:rsidRPr="005E0063">
              <w:rPr>
                <w:rFonts w:ascii="Arial" w:hAnsi="Arial" w:cs="Arial"/>
                <w:sz w:val="22"/>
                <w:szCs w:val="22"/>
                <w:lang w:val="en-US" w:eastAsia="en-US"/>
              </w:rPr>
              <w:t>X</w:t>
            </w:r>
            <w:r w:rsidRPr="005E0063">
              <w:rPr>
                <w:rFonts w:ascii="Arial" w:hAnsi="Arial" w:cs="Arial"/>
                <w:sz w:val="22"/>
                <w:szCs w:val="22"/>
                <w:lang w:eastAsia="en-US"/>
              </w:rPr>
              <w:t>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3</w:t>
            </w:r>
            <w:r w:rsidRPr="005E0063">
              <w:rPr>
                <w:rFonts w:ascii="Arial" w:hAnsi="Arial" w:cs="Arial"/>
                <w:sz w:val="22"/>
                <w:szCs w:val="22"/>
                <w:lang w:val="en-US" w:eastAsia="en-US"/>
              </w:rPr>
              <w:t>X</w:t>
            </w:r>
            <w:r w:rsidRPr="005E0063">
              <w:rPr>
                <w:rFonts w:ascii="Arial" w:hAnsi="Arial" w:cs="Arial"/>
                <w:sz w:val="22"/>
                <w:szCs w:val="22"/>
                <w:lang w:eastAsia="en-US"/>
              </w:rPr>
              <w:t>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3</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4</w:t>
            </w:r>
            <w:r w:rsidRPr="005E0063">
              <w:rPr>
                <w:rFonts w:ascii="Arial" w:hAnsi="Arial" w:cs="Arial"/>
                <w:sz w:val="22"/>
                <w:szCs w:val="22"/>
                <w:lang w:val="en-US" w:eastAsia="en-US"/>
              </w:rPr>
              <w:t>X</w:t>
            </w:r>
            <w:r w:rsidRPr="005E0063">
              <w:rPr>
                <w:rFonts w:ascii="Arial" w:hAnsi="Arial" w:cs="Arial"/>
                <w:sz w:val="22"/>
                <w:szCs w:val="22"/>
                <w:lang w:eastAsia="en-US"/>
              </w:rPr>
              <w:t>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4</w:t>
            </w:r>
            <w:r w:rsidRPr="005E0063">
              <w:rPr>
                <w:rFonts w:ascii="Arial" w:hAnsi="Arial" w:cs="Arial"/>
                <w:sz w:val="22"/>
                <w:szCs w:val="22"/>
                <w:lang w:val="en-US" w:eastAsia="en-US"/>
              </w:rPr>
              <w:t>X</w:t>
            </w:r>
            <w:r w:rsidRPr="005E0063">
              <w:rPr>
                <w:rFonts w:ascii="Arial" w:hAnsi="Arial" w:cs="Arial"/>
                <w:sz w:val="22"/>
                <w:szCs w:val="22"/>
                <w:lang w:eastAsia="en-US"/>
              </w:rPr>
              <w:t>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5</w:t>
            </w:r>
            <w:r w:rsidRPr="005E0063">
              <w:rPr>
                <w:rFonts w:ascii="Arial" w:hAnsi="Arial" w:cs="Arial"/>
                <w:sz w:val="22"/>
                <w:szCs w:val="22"/>
                <w:lang w:val="en-US" w:eastAsia="en-US"/>
              </w:rPr>
              <w:t>X</w:t>
            </w:r>
            <w:r w:rsidRPr="005E0063">
              <w:rPr>
                <w:rFonts w:ascii="Arial" w:hAnsi="Arial" w:cs="Arial"/>
                <w:sz w:val="22"/>
                <w:szCs w:val="22"/>
                <w:lang w:eastAsia="en-US"/>
              </w:rPr>
              <w:t>10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5</w:t>
            </w:r>
            <w:r w:rsidRPr="005E0063">
              <w:rPr>
                <w:rFonts w:ascii="Arial" w:hAnsi="Arial" w:cs="Arial"/>
                <w:sz w:val="22"/>
                <w:szCs w:val="22"/>
                <w:lang w:val="en-US" w:eastAsia="en-US"/>
              </w:rPr>
              <w:t>X</w:t>
            </w:r>
            <w:r w:rsidRPr="005E0063">
              <w:rPr>
                <w:rFonts w:ascii="Arial" w:hAnsi="Arial" w:cs="Arial"/>
                <w:sz w:val="22"/>
                <w:szCs w:val="22"/>
                <w:lang w:eastAsia="en-US"/>
              </w:rPr>
              <w:t>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5</w:t>
            </w:r>
            <w:r w:rsidRPr="005E0063">
              <w:rPr>
                <w:rFonts w:ascii="Arial" w:hAnsi="Arial" w:cs="Arial"/>
                <w:sz w:val="22"/>
                <w:szCs w:val="22"/>
                <w:lang w:val="en-US" w:eastAsia="en-US"/>
              </w:rPr>
              <w:t>X</w:t>
            </w:r>
            <w:r w:rsidRPr="005E0063">
              <w:rPr>
                <w:rFonts w:ascii="Arial" w:hAnsi="Arial" w:cs="Arial"/>
                <w:sz w:val="22"/>
                <w:szCs w:val="22"/>
                <w:lang w:eastAsia="en-US"/>
              </w:rPr>
              <w:t>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ПП-</w:t>
            </w:r>
            <w:r w:rsidRPr="005E0063">
              <w:rPr>
                <w:rFonts w:ascii="Arial" w:hAnsi="Arial" w:cs="Arial"/>
                <w:sz w:val="22"/>
                <w:szCs w:val="22"/>
                <w:lang w:val="en-US" w:eastAsia="en-US"/>
              </w:rPr>
              <w:t>Y</w:t>
            </w:r>
            <w:r w:rsidRPr="005E0063">
              <w:rPr>
                <w:rFonts w:ascii="Arial" w:hAnsi="Arial" w:cs="Arial"/>
                <w:sz w:val="22"/>
                <w:szCs w:val="22"/>
                <w:lang w:eastAsia="en-US"/>
              </w:rPr>
              <w:t xml:space="preserve"> 5</w:t>
            </w:r>
            <w:r w:rsidRPr="005E0063">
              <w:rPr>
                <w:rFonts w:ascii="Arial" w:hAnsi="Arial" w:cs="Arial"/>
                <w:sz w:val="22"/>
                <w:szCs w:val="22"/>
                <w:lang w:val="en-US" w:eastAsia="en-US"/>
              </w:rPr>
              <w:t>X</w:t>
            </w:r>
            <w:r w:rsidRPr="005E0063">
              <w:rPr>
                <w:rFonts w:ascii="Arial" w:hAnsi="Arial" w:cs="Arial"/>
                <w:sz w:val="22"/>
                <w:szCs w:val="22"/>
                <w:lang w:eastAsia="en-US"/>
              </w:rPr>
              <w:t>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КАБЛ </w:t>
            </w:r>
            <w:r w:rsidRPr="005E0063">
              <w:rPr>
                <w:rFonts w:ascii="Arial" w:hAnsi="Arial" w:cs="Arial"/>
                <w:sz w:val="22"/>
                <w:szCs w:val="22"/>
                <w:lang w:val="en-US" w:eastAsia="en-US"/>
              </w:rPr>
              <w:t>X</w:t>
            </w:r>
            <w:r w:rsidRPr="005E0063">
              <w:rPr>
                <w:rFonts w:ascii="Arial" w:hAnsi="Arial" w:cs="Arial"/>
                <w:sz w:val="22"/>
                <w:szCs w:val="22"/>
                <w:lang w:eastAsia="en-US"/>
              </w:rPr>
              <w:t>00/0-А 2</w:t>
            </w:r>
            <w:r w:rsidRPr="005E0063">
              <w:rPr>
                <w:rFonts w:ascii="Arial" w:hAnsi="Arial" w:cs="Arial"/>
                <w:sz w:val="22"/>
                <w:szCs w:val="22"/>
                <w:lang w:val="en-US" w:eastAsia="en-US"/>
              </w:rPr>
              <w:t>X</w:t>
            </w:r>
            <w:r w:rsidRPr="005E0063">
              <w:rPr>
                <w:rFonts w:ascii="Arial" w:hAnsi="Arial" w:cs="Arial"/>
                <w:sz w:val="22"/>
                <w:szCs w:val="22"/>
                <w:lang w:eastAsia="en-US"/>
              </w:rPr>
              <w:t>16 ММ2 (СКС)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КАБЛ X00/0-А 3X35 ММ2 + 50/8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КАБЛ </w:t>
            </w:r>
            <w:r w:rsidRPr="005E0063">
              <w:rPr>
                <w:rFonts w:ascii="Arial" w:hAnsi="Arial" w:cs="Arial"/>
                <w:sz w:val="22"/>
                <w:szCs w:val="22"/>
                <w:lang w:val="en-US" w:eastAsia="en-US"/>
              </w:rPr>
              <w:t>X</w:t>
            </w:r>
            <w:r w:rsidRPr="005E0063">
              <w:rPr>
                <w:rFonts w:ascii="Arial" w:hAnsi="Arial" w:cs="Arial"/>
                <w:sz w:val="22"/>
                <w:szCs w:val="22"/>
                <w:lang w:eastAsia="en-US"/>
              </w:rPr>
              <w:t>00/0-А 4</w:t>
            </w:r>
            <w:r w:rsidRPr="005E0063">
              <w:rPr>
                <w:rFonts w:ascii="Arial" w:hAnsi="Arial" w:cs="Arial"/>
                <w:sz w:val="22"/>
                <w:szCs w:val="22"/>
                <w:lang w:val="en-US" w:eastAsia="en-US"/>
              </w:rPr>
              <w:t>X</w:t>
            </w:r>
            <w:r w:rsidRPr="005E0063">
              <w:rPr>
                <w:rFonts w:ascii="Arial" w:hAnsi="Arial" w:cs="Arial"/>
                <w:sz w:val="22"/>
                <w:szCs w:val="22"/>
                <w:lang w:eastAsia="en-US"/>
              </w:rPr>
              <w:t>16ММ2 (СКС)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КАБЛ </w:t>
            </w:r>
            <w:r w:rsidRPr="005E0063">
              <w:rPr>
                <w:rFonts w:ascii="Arial" w:hAnsi="Arial" w:cs="Arial"/>
                <w:sz w:val="22"/>
                <w:szCs w:val="22"/>
                <w:lang w:val="en-US" w:eastAsia="en-US"/>
              </w:rPr>
              <w:t>X</w:t>
            </w:r>
            <w:r w:rsidRPr="005E0063">
              <w:rPr>
                <w:rFonts w:ascii="Arial" w:hAnsi="Arial" w:cs="Arial"/>
                <w:sz w:val="22"/>
                <w:szCs w:val="22"/>
                <w:lang w:eastAsia="en-US"/>
              </w:rPr>
              <w:t>П00-АС 3</w:t>
            </w:r>
            <w:r w:rsidRPr="005E0063">
              <w:rPr>
                <w:rFonts w:ascii="Arial" w:hAnsi="Arial" w:cs="Arial"/>
                <w:sz w:val="22"/>
                <w:szCs w:val="22"/>
                <w:lang w:val="en-US" w:eastAsia="en-US"/>
              </w:rPr>
              <w:t>X</w:t>
            </w:r>
            <w:r w:rsidRPr="005E0063">
              <w:rPr>
                <w:rFonts w:ascii="Arial" w:hAnsi="Arial" w:cs="Arial"/>
                <w:sz w:val="22"/>
                <w:szCs w:val="22"/>
                <w:lang w:eastAsia="en-US"/>
              </w:rPr>
              <w:t>150+70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БРУСНИ 115X1,6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БРУСНИ 180X6X22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БРУСНИ 230X6X22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РЕЗНИ ДИЈАМАНТ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ЗА СЕЧЕЊЕ 115X3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ЗА СЕЧЕЊЕ 180X3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КАМЕН ЗА СЕЧЕЊЕ 230</w:t>
            </w:r>
            <w:r w:rsidRPr="005E0063">
              <w:rPr>
                <w:rFonts w:ascii="Arial" w:hAnsi="Arial" w:cs="Arial"/>
                <w:sz w:val="22"/>
                <w:szCs w:val="22"/>
                <w:lang w:val="en-US" w:eastAsia="en-US"/>
              </w:rPr>
              <w:t>X</w:t>
            </w:r>
            <w:r w:rsidRPr="005E0063">
              <w:rPr>
                <w:rFonts w:ascii="Arial" w:hAnsi="Arial" w:cs="Arial"/>
                <w:sz w:val="22"/>
                <w:szCs w:val="22"/>
                <w:lang w:eastAsia="en-US"/>
              </w:rPr>
              <w:t>1,9</w:t>
            </w:r>
            <w:r w:rsidRPr="005E0063">
              <w:rPr>
                <w:rFonts w:ascii="Arial" w:hAnsi="Arial" w:cs="Arial"/>
                <w:sz w:val="22"/>
                <w:szCs w:val="22"/>
                <w:lang w:val="en-US" w:eastAsia="en-US"/>
              </w:rPr>
              <w:t>X</w:t>
            </w:r>
            <w:r w:rsidRPr="005E0063">
              <w:rPr>
                <w:rFonts w:ascii="Arial" w:hAnsi="Arial" w:cs="Arial"/>
                <w:sz w:val="22"/>
                <w:szCs w:val="22"/>
                <w:lang w:eastAsia="en-US"/>
              </w:rPr>
              <w:t>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ЗА СЕЧЕЊЕ 230X3X22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КАПА К ИИ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КАТАНАЦ 40ММ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КАТАНАЦ 55ММ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КИСЕОНИК У БОЦИ 8,5КГ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КИСЕОНИК У БОЦО 5,8КГ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95/12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ИОС 5 (ДПЗ-КЛЕМА) 15/10-16/95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КЛЕМА УТИЧНА 3X1-2,5ММ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КЛЕМА УТИЧНА 5X1-2,5ММ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КЛЕМНА УТИЧНА 3X(1-2,5)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КЛЕМНА УТИЧНА 5X(1-2,5)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КЉУЧ ЗА БX БРАВУ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комАД УКРСНИ 60X60X3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КОНДЕЗАТОР 10МФ</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КОНТАКТОР 25А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КОНТАКТОР МОДУЛАРНИ 40А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КОНТРАМАТИЦА ПГ 13,5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КОНТРАМАТИЦА ПГ 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КОНТРОЛЕР ДWЛЦ - ЛЕД 113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КОНТРОЛЕР ВРЕМЕНСКИ ИНТЕЛИГЕНТНИ ИТРЦ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КОНТРОЛЕР ВРЕМЕНСКИ РЕЛЕЈНИ ТРЦ-02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КОНТРОЛЕР WТРЦ - ЛЕД 113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КОНТРОЛЕРИ СОЛАРНИ БЕЖИЧНИ </w:t>
            </w:r>
            <w:r w:rsidRPr="005E0063">
              <w:rPr>
                <w:rFonts w:ascii="Arial" w:hAnsi="Arial" w:cs="Arial"/>
                <w:sz w:val="22"/>
                <w:szCs w:val="22"/>
                <w:lang w:val="en-US" w:eastAsia="en-US"/>
              </w:rPr>
              <w:t>W</w:t>
            </w:r>
            <w:r w:rsidRPr="005E0063">
              <w:rPr>
                <w:rFonts w:ascii="Arial" w:hAnsi="Arial" w:cs="Arial"/>
                <w:sz w:val="22"/>
                <w:szCs w:val="22"/>
                <w:lang w:eastAsia="en-US"/>
              </w:rPr>
              <w:t>СЦ-ЛЕД</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 xml:space="preserve">КОНТРОЛЕРИ ВРЕМЕНСКИ </w:t>
            </w:r>
            <w:r w:rsidRPr="005E0063">
              <w:rPr>
                <w:rFonts w:ascii="Arial" w:hAnsi="Arial" w:cs="Arial"/>
                <w:sz w:val="22"/>
                <w:szCs w:val="22"/>
                <w:lang w:val="en-US" w:eastAsia="en-US"/>
              </w:rPr>
              <w:lastRenderedPageBreak/>
              <w:t>СВЕТЛОСНИ АТЛЦ-01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214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 xml:space="preserve">КОНЗОЛА ДЕКОРАТИВНА БЕОГРАД (ЗА СТ. </w:t>
            </w:r>
            <w:r w:rsidRPr="005E0063">
              <w:rPr>
                <w:rFonts w:ascii="Arial" w:hAnsi="Arial" w:cs="Arial"/>
                <w:sz w:val="22"/>
                <w:szCs w:val="22"/>
                <w:lang w:val="en-US" w:eastAsia="en-US"/>
              </w:rPr>
              <w:t>КАЛЕМЕГДАН)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КОНЗОЛА ЛУК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КОНЗОЛА ПСК 17 (ф100)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КОНЗОЛА ПСК 17 (ф230)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КОНЗОЛА ЗА ОПСТУ НАМЕНУ (ВКГ)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КОРУБА 1 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КУЋИШТЕ ВОС 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КУЋИШТЕ ВОС СА ОСИГУРАЧЕМ 16А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КУГЛА Ф400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КУГЛА ОЛИВА ПВЦ Ф300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КУГЛА ОПАЛ ФИ300 СА АЛ РЕДУЦИРОМ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120X80X50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КАНАЛНА 15</w:t>
            </w:r>
            <w:r w:rsidRPr="005E0063">
              <w:rPr>
                <w:rFonts w:ascii="Arial" w:hAnsi="Arial" w:cs="Arial"/>
                <w:sz w:val="22"/>
                <w:szCs w:val="22"/>
                <w:lang w:val="en-US" w:eastAsia="en-US"/>
              </w:rPr>
              <w:t>X</w:t>
            </w:r>
            <w:r w:rsidRPr="005E0063">
              <w:rPr>
                <w:rFonts w:ascii="Arial" w:hAnsi="Arial" w:cs="Arial"/>
                <w:sz w:val="22"/>
                <w:szCs w:val="22"/>
                <w:lang w:eastAsia="en-US"/>
              </w:rPr>
              <w:t>15ММ Л-2М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КАНАЛНА 17</w:t>
            </w:r>
            <w:r w:rsidRPr="005E0063">
              <w:rPr>
                <w:rFonts w:ascii="Arial" w:hAnsi="Arial" w:cs="Arial"/>
                <w:sz w:val="22"/>
                <w:szCs w:val="22"/>
                <w:lang w:val="en-US" w:eastAsia="en-US"/>
              </w:rPr>
              <w:t>X</w:t>
            </w:r>
            <w:r w:rsidRPr="005E0063">
              <w:rPr>
                <w:rFonts w:ascii="Arial" w:hAnsi="Arial" w:cs="Arial"/>
                <w:sz w:val="22"/>
                <w:szCs w:val="22"/>
                <w:lang w:eastAsia="en-US"/>
              </w:rPr>
              <w:t>17ММ Л-2М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20X10ММ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20X20X2000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КАНАЛНА 20</w:t>
            </w:r>
            <w:r w:rsidRPr="005E0063">
              <w:rPr>
                <w:rFonts w:ascii="Arial" w:hAnsi="Arial" w:cs="Arial"/>
                <w:sz w:val="22"/>
                <w:szCs w:val="22"/>
                <w:lang w:val="en-US" w:eastAsia="en-US"/>
              </w:rPr>
              <w:t>X</w:t>
            </w:r>
            <w:r w:rsidRPr="005E0063">
              <w:rPr>
                <w:rFonts w:ascii="Arial" w:hAnsi="Arial" w:cs="Arial"/>
                <w:sz w:val="22"/>
                <w:szCs w:val="22"/>
                <w:lang w:eastAsia="en-US"/>
              </w:rPr>
              <w:t>30ММ Л-2М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20X35X2000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25X16X2000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30X40X2000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40X25X2000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40X40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60X40X2000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КАНАЛНА ПОДНА ФГ62</w:t>
            </w:r>
            <w:r w:rsidRPr="005E0063">
              <w:rPr>
                <w:rFonts w:ascii="Arial" w:hAnsi="Arial" w:cs="Arial"/>
                <w:sz w:val="22"/>
                <w:szCs w:val="22"/>
                <w:lang w:val="en-US" w:eastAsia="en-US"/>
              </w:rPr>
              <w:t>X</w:t>
            </w:r>
            <w:r w:rsidRPr="005E0063">
              <w:rPr>
                <w:rFonts w:ascii="Arial" w:hAnsi="Arial" w:cs="Arial"/>
                <w:sz w:val="22"/>
                <w:szCs w:val="22"/>
                <w:lang w:eastAsia="en-US"/>
              </w:rPr>
              <w:t>12ММ, 1,8М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ПРИКЉУЧНА ПВЦ-ТЕРРА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114X114X57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140X170X80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241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190X150X77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240X190X95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285X201X120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РАЗВОДНА ОБО Т-100 СА ОСИГУРАЧИМА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РАЗВОДНА ОГ 100</w:t>
            </w:r>
            <w:r w:rsidRPr="005E0063">
              <w:rPr>
                <w:rFonts w:ascii="Arial" w:hAnsi="Arial" w:cs="Arial"/>
                <w:sz w:val="22"/>
                <w:szCs w:val="22"/>
                <w:lang w:val="en-US" w:eastAsia="en-US"/>
              </w:rPr>
              <w:t>X</w:t>
            </w:r>
            <w:r w:rsidRPr="005E0063">
              <w:rPr>
                <w:rFonts w:ascii="Arial" w:hAnsi="Arial" w:cs="Arial"/>
                <w:sz w:val="22"/>
                <w:szCs w:val="22"/>
                <w:lang w:eastAsia="en-US"/>
              </w:rPr>
              <w:t>100 ИП65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ОГ 110X110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ОГ 150X110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ОГ 151X117x67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ОГ 80X80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ОГ 90X90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РАЗВОДНА ПВЦ ЗА Ј.О. НА СПОРТСКИМ ИГРАЛИШТИМА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СИЛУМИНСКА 70X70X40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СИЛУМИНСКА 95X95X60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КУТИЈА РАЗВОДНА ЗА комАНДОВАЊЕ ЈАВНИМ ОСВЕТЉЕЊЕМ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СИЛУМИНСКА СА 6 УВОДНИЦЕ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ЛЕД ПАНЕЛ П1-ИНТ 77</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ЛЕД ПАНЕЛ У1-ИНТ 122</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ЛЕД ПАНЕЛ У2-ИНТ 67</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ЛИМ 10X1500X3000ММ ПРОХРОМ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ЛИМ 4X1500X3000ММ ПРОХРОМ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ЛИМ ГВОЗДЕНИ ЦРНИ 4ММ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ЛИМ РЕБРАСТИ 4/25/270/25/820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ЛИМ СЕЧЕНИ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ЦИТЕА МИДИ ДВОКРАКА 90СТ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265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ЦВЕТ ЗН, Л=500ММ, Ф60, ШЕЛНА 100, УКРАС ФИРКАН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ЦВЕТ ЗН, Л=500ММ, Ф60, ШЕЛНА 160, УКРАС ФИРКАН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ЦВЕТ ЗН, Л=500ММ, Ф60, ШЕЛНА 160, УКРАС ФЛАХ</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ЦВЕТ ЗН, Л=500ММ, Ф60, ШЕЛНА 220, УКРАС ФИРКАН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ЦВЕТ ЗН, Л=500ММ, Ф60, ШЕЛНА 220, УКРАС ФЛАХ</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ЦВЕТ ЗН, Л=500ММ, Ф60, ШЕЛНА РАВНА, УКРАС ФИРКАН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ГАРДОШ</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ЈЕДНОКРАКА Л=1200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ЈЕДНОКРАКА Л=350 ММ 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Ф48 Л=1000 РАВНА ШЕЛНА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Ф48 Л=1000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Ф48 Л=1000 ШЕЛНА 240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Ф48 Л=1500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Л=1000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Л=1000 ШЕЛНА 240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Л=1000 ШЕЛНА РАВНА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Л=1500 ШЕЛНА Ф140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Л=1500 ШЕЛНА Ф220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ЛИРА ПОДЕШ. Ф60 Л=500 ШЕЛНА </w:t>
            </w:r>
            <w:r w:rsidRPr="005E0063">
              <w:rPr>
                <w:rFonts w:ascii="Arial" w:hAnsi="Arial" w:cs="Arial"/>
                <w:sz w:val="22"/>
                <w:szCs w:val="22"/>
                <w:lang w:eastAsia="en-US"/>
              </w:rPr>
              <w:lastRenderedPageBreak/>
              <w:t>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284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Л=500 ШЕЛНА 240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ПОДЕШ. Ф60 Л=500 ШЕЛНА РАВНА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РАЗНА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СИГНУМ И ЗА СВЕТИЉКУ ЦИТЕА МИДИ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СИГНУМ ИИ ЗА СВЕТИЉКУ ЦИТЕА МИДИ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СИГНУМ ТРОКРАКА ЦИТЕА МИДИ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СИГНУМ ЗА СВЕТИЉКУ АРАМИС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СУБОТИЦА Л=1000 Ф-48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СУБОТИЦА Л=1000ММ, 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СУБОТИЦА Л=1500ММ , 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СУБОТИЦА Л=500 ШЕЛНА РАВНА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СУБОТИЦА Л=500ММ , 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СУБОТИЦА Л=500ММ, Ф48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ТРОКРАКА Л=1200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ЗА СВЕТИЉКУ ЦИТЕА МА</w:t>
            </w:r>
            <w:r w:rsidRPr="005E0063">
              <w:rPr>
                <w:rFonts w:ascii="Arial" w:hAnsi="Arial" w:cs="Arial"/>
                <w:sz w:val="22"/>
                <w:szCs w:val="22"/>
                <w:lang w:val="en-US" w:eastAsia="en-US"/>
              </w:rPr>
              <w:t>X</w:t>
            </w:r>
            <w:r w:rsidRPr="005E0063">
              <w:rPr>
                <w:rFonts w:ascii="Arial" w:hAnsi="Arial" w:cs="Arial"/>
                <w:sz w:val="22"/>
                <w:szCs w:val="22"/>
                <w:lang w:eastAsia="en-US"/>
              </w:rPr>
              <w:t>И - ДВОКРАКА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299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ЗА СВЕТИЉКУ ФУР</w:t>
            </w:r>
            <w:r w:rsidRPr="005E0063">
              <w:rPr>
                <w:rFonts w:ascii="Arial" w:hAnsi="Arial" w:cs="Arial"/>
                <w:sz w:val="22"/>
                <w:szCs w:val="22"/>
                <w:lang w:val="en-US" w:eastAsia="en-US"/>
              </w:rPr>
              <w:t>Y</w:t>
            </w:r>
            <w:r w:rsidRPr="005E0063">
              <w:rPr>
                <w:rFonts w:ascii="Arial" w:hAnsi="Arial" w:cs="Arial"/>
                <w:sz w:val="22"/>
                <w:szCs w:val="22"/>
                <w:lang w:eastAsia="en-US"/>
              </w:rPr>
              <w:t>О - ДВОКРАКА 180СТ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ЗА СВЕТИЉКУ ФУР</w:t>
            </w:r>
            <w:r w:rsidRPr="005E0063">
              <w:rPr>
                <w:rFonts w:ascii="Arial" w:hAnsi="Arial" w:cs="Arial"/>
                <w:sz w:val="22"/>
                <w:szCs w:val="22"/>
                <w:lang w:val="en-US" w:eastAsia="en-US"/>
              </w:rPr>
              <w:t>Y</w:t>
            </w:r>
            <w:r w:rsidRPr="005E0063">
              <w:rPr>
                <w:rFonts w:ascii="Arial" w:hAnsi="Arial" w:cs="Arial"/>
                <w:sz w:val="22"/>
                <w:szCs w:val="22"/>
                <w:lang w:eastAsia="en-US"/>
              </w:rPr>
              <w:t>О - ДВОКРАКА 90СТ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ЗА СВЕТИЉКУ ФУР</w:t>
            </w:r>
            <w:r w:rsidRPr="005E0063">
              <w:rPr>
                <w:rFonts w:ascii="Arial" w:hAnsi="Arial" w:cs="Arial"/>
                <w:sz w:val="22"/>
                <w:szCs w:val="22"/>
                <w:lang w:val="en-US" w:eastAsia="en-US"/>
              </w:rPr>
              <w:t>Y</w:t>
            </w:r>
            <w:r w:rsidRPr="005E0063">
              <w:rPr>
                <w:rFonts w:ascii="Arial" w:hAnsi="Arial" w:cs="Arial"/>
                <w:sz w:val="22"/>
                <w:szCs w:val="22"/>
                <w:lang w:eastAsia="en-US"/>
              </w:rPr>
              <w:t>О - ЈЕДНОКРАКА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"С" 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ЧЕТВОРОКРАКА Л=1200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ДВОКРАКА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305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ДВОКРАКА Л=1200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ДВОКРАКА Л=1200 &lt;90ст.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ДВОКРАКА Л=1500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ЈЕДНОКРАКА Л=1200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ЈЕДНОКРАКА Л=1500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ЛУЧНА ДВОКРАКА Л=2</w:t>
            </w:r>
            <w:r w:rsidRPr="005E0063">
              <w:rPr>
                <w:rFonts w:ascii="Arial" w:hAnsi="Arial" w:cs="Arial"/>
                <w:sz w:val="22"/>
                <w:szCs w:val="22"/>
                <w:lang w:val="en-US" w:eastAsia="en-US"/>
              </w:rPr>
              <w:t>x</w:t>
            </w:r>
            <w:r w:rsidRPr="005E0063">
              <w:rPr>
                <w:rFonts w:ascii="Arial" w:hAnsi="Arial" w:cs="Arial"/>
                <w:sz w:val="22"/>
                <w:szCs w:val="22"/>
                <w:lang w:eastAsia="en-US"/>
              </w:rPr>
              <w:t>1200 фи 60, 180СТ.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Ф48 Л=1000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Ф48 Л=1000 ШЕЛНА 240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Ф48 Л=500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Ф48 Л=500 ШЕЛНА 240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Ф60 Л=1000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Ф60 Л=1000 ШЕЛНА 240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Ф60 Л=1000 ШЕЛНА 300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Ф60 Л=500 ШЕЛНА 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ЛИРА ЗН ПОДЕШ. Ф60 Л=500 ШЕЛНА 220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Л-ПРОФИЛ 40X40X4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ЛУК ЗА ЕН. ЦЕВ 110/90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ЛУСТЕР КЛЕМА 10/12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ЛУСТЕР КЛЕМА 2,5/12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ЗАТЕЗНА 70ММ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95/10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МАСА ДВОкомПОНЕНТНА ЗА АНКЕРИСАЊЕ 150МЛ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327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МАСА УНИВЕРЗАЛНА ЗА АНКЕРИСАЊЕ 330МЛ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МАСТ БАКАРНА 300МЛ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МАСТ БАКАРНА 500МЛ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МЕШАЛИЦА-ВРХ ЗА АНКЕР МАСУ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МРЕЖА АРМАТУРНА 6X6000X6000 150/150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МРЕЖА АРМАТУРНА Q335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МРЕЖА МЕТАЛНА ПЛЕТЕНА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МРЕЖА ЗАШТИТНА ЗА РЕФЛЕКТОР ТЕРРА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МРЕЖА ЗАШТИТНА ЗА СВЕТИЉКУ ЕЦО3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МТК ПРИЈЕМНИК БЕЗ МЕМОРИСАНОГ КАЛЕНДАРА (МАЊИ)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Ф102/Ф60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Ф102/Ф76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Ф60/Ф60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 РЕДУЦИР Ф76/Ф48 ЈЕДНОКРАКИ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Ф76/Ф60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 РЕДУЦИР Ф76/Ф60 (400ММ)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Ф89/48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Ф89/Ф60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Ф89/Ф76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Ф101/Ф60 Л ЈДНОСТР.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Ф101/Ф60 Т ДВОСТР.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ХОРИЗОНТАЛНИ Ф76/Ф60 ДВОКРАКИ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ХОРИЗОНТАЛНИ Ф76/Ф60 Л ДВОКРАКИ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350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НАГЛАВАК ХОРИЗОНТАЛНИ Ф76/Ф60 </w:t>
            </w:r>
            <w:r w:rsidRPr="005E0063">
              <w:rPr>
                <w:rFonts w:ascii="Arial" w:hAnsi="Arial" w:cs="Arial"/>
                <w:sz w:val="22"/>
                <w:szCs w:val="22"/>
                <w:lang w:val="en-US" w:eastAsia="en-US"/>
              </w:rPr>
              <w:t>X</w:t>
            </w:r>
            <w:r w:rsidRPr="005E0063">
              <w:rPr>
                <w:rFonts w:ascii="Arial" w:hAnsi="Arial" w:cs="Arial"/>
                <w:sz w:val="22"/>
                <w:szCs w:val="22"/>
                <w:lang w:eastAsia="en-US"/>
              </w:rPr>
              <w:t xml:space="preserve"> ЧЕТВОРОКРАКИ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ХОРИЗОНТАЛНИ ЗА З-2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Т ХОРИЗОНТАЛНИ Ф60/2</w:t>
            </w:r>
            <w:r w:rsidRPr="005E0063">
              <w:rPr>
                <w:rFonts w:ascii="Arial" w:hAnsi="Arial" w:cs="Arial"/>
                <w:sz w:val="22"/>
                <w:szCs w:val="22"/>
                <w:lang w:val="en-US" w:eastAsia="en-US"/>
              </w:rPr>
              <w:t>X</w:t>
            </w:r>
            <w:r w:rsidRPr="005E0063">
              <w:rPr>
                <w:rFonts w:ascii="Arial" w:hAnsi="Arial" w:cs="Arial"/>
                <w:sz w:val="22"/>
                <w:szCs w:val="22"/>
                <w:lang w:eastAsia="en-US"/>
              </w:rPr>
              <w:t>Ф48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НАГЛАВАК Т ХОРИЗОНТАЛНИ Ф60/2</w:t>
            </w:r>
            <w:r w:rsidRPr="005E0063">
              <w:rPr>
                <w:rFonts w:ascii="Arial" w:hAnsi="Arial" w:cs="Arial"/>
                <w:sz w:val="22"/>
                <w:szCs w:val="22"/>
                <w:lang w:val="en-US" w:eastAsia="en-US"/>
              </w:rPr>
              <w:t>X</w:t>
            </w:r>
            <w:r w:rsidRPr="005E0063">
              <w:rPr>
                <w:rFonts w:ascii="Arial" w:hAnsi="Arial" w:cs="Arial"/>
                <w:sz w:val="22"/>
                <w:szCs w:val="22"/>
                <w:lang w:eastAsia="en-US"/>
              </w:rPr>
              <w:t>Ф48 &lt;90ст.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ВЕРТИКАЛНИ 89/60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ЗА З1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ЗА З-2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НАСТАВАК ЗА ГРЛО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ДЕКОРАТИВНА СТУБА СКАДАРЛИЈА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М-14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М-18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М-24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М-32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М-6 ИНОX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ПГ 16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ПГ 21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НАВРТКА ЗАТЕЗНА СА КОНТРА НАВОЈЕМ М10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378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150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КУТИЈЕ ПВЦ-ТЕРРА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НЛ-ЦОРУС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НМ-ЦОРУС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Н-САТ ФИ 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Н-САТ ФИ 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НТ-САТ ФИ 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НТ-САТ ФИ 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ППР ПЛОЧИЦА У СТУБУ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ПРЕСПОЈНИХ СПРАВА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РАК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РЕФЛЕКТОРА Н РТ-2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РЕФЛЕКТОРА Н РТ-3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РЕФЛЕКТОРА НЕОС ОСМОУГАОНИ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ЛУСТЕР КЛЕМА 2,5/12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СЕXТАНТ МАЛИ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ЛУСТЕР КЛЕМА 6/12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БАЛКАН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СВЕТИЉКЕ ЦИТЕА МИДИ ДВОСТРУКИ СТ.180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СВЕТИЉКЕ ЦИТЕА МИДИ ДВОСТРУКИ СТ.90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399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СВЕТИЉКЕ ЦИТЕА МИДИ СА НАГЛАВком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СВЕТИЉКЕ ЦИТЕА МИДИ ТРОСТРУКИ СТ.120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СВЕТИЉКЕ ЦИТЕА-МА</w:t>
            </w:r>
            <w:r w:rsidRPr="005E0063">
              <w:rPr>
                <w:rFonts w:ascii="Arial" w:hAnsi="Arial" w:cs="Arial"/>
                <w:sz w:val="22"/>
                <w:szCs w:val="22"/>
                <w:lang w:val="en-US" w:eastAsia="en-US"/>
              </w:rPr>
              <w:t>X</w:t>
            </w:r>
            <w:r w:rsidRPr="005E0063">
              <w:rPr>
                <w:rFonts w:ascii="Arial" w:hAnsi="Arial" w:cs="Arial"/>
                <w:sz w:val="22"/>
                <w:szCs w:val="22"/>
                <w:lang w:eastAsia="en-US"/>
              </w:rPr>
              <w:t>И-ЕДБ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СВЕТИЉКЕ ЦИТЕА-МИДИ-ЕДБ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403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Х</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КРАЉ</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САФИР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ТЛП ДЕСНИ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ТЛП ЛЕВИ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ТЛП СРЕДЊИ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ЗИДНИ Ф48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ЗВЕЗДА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Т ЗА 2 РЕФЛЕКТОРА (30СТ/5СТ) ЗН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Т ЗА 2 РЕФЛЕКТОРА (РОГОВИ) ЗН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ТИП 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ТИП 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ТИП 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ТИП 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УНП 100 ЗА КОНСТРУКЦИЈЕ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1 РЕФЛЕКТОР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2 РЕФЛЕКТОРА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3 РЕФЛЕКТОРА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4 РЕФЛЕКТОРА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4 РЕФЛЕКТОРА+ШЕЛНА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НОСАЧ ЗА 4 ЗАСТАВИЦЕ ЗА СТУБ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6 РЕФЛЕКТОРА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8 РЕФЛЕКТОРА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СВЕТИЉКУ АX1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СВЕТИЉКУ ОПАЛО 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ЗГФ ЗА ПРИГУСНИЦЕ 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НОСАЧ-РЕДУЦИР Ф101/89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НОСАЧ-ТУЉАК ФИ60 400ММ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ОБУЈМИЦА (НИЗАЈУЋА) 11-16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432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ОБУЈМИЦА ПВЦ Ф25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ЛУСТЕР КЛЕМА 4/12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ТЕРМОСКУПЉАЈУЋЕ 16ММ(12,7X6,4)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ЛУСТЕР КЛЕМА 10/12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ОБУЈМИЦА ЗА ВЕШ. СКС-А 130-150 СПИРАЛЕ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ОБУЈМИЦА ЗА ВЕШ. СКС-А 200-250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ОБУЈМИЦА ЗА ВЕШ. СКС-А 300-360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ОДБОЈНИК ЗА ПОСТОЉЕ РОР-3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ОКНО ЗА СМЕШТАЈ НАСТ.НА ОК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 xml:space="preserve">ОКВИР СА СТАКЛОМ И ГУМОМ ЗА СВЕТ. </w:t>
            </w:r>
            <w:r w:rsidRPr="005E0063">
              <w:rPr>
                <w:rFonts w:ascii="Arial" w:hAnsi="Arial" w:cs="Arial"/>
                <w:sz w:val="22"/>
                <w:szCs w:val="22"/>
                <w:lang w:val="en-US" w:eastAsia="en-US"/>
              </w:rPr>
              <w:t>ТЕРРА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ОЛУК КАБЛОВСКИ ПОЛУОКРУГЛИ ЗН 2000</w:t>
            </w:r>
            <w:r w:rsidRPr="005E0063">
              <w:rPr>
                <w:rFonts w:ascii="Arial" w:hAnsi="Arial" w:cs="Arial"/>
                <w:sz w:val="22"/>
                <w:szCs w:val="22"/>
                <w:lang w:val="en-US" w:eastAsia="en-US"/>
              </w:rPr>
              <w:t>X</w:t>
            </w:r>
            <w:r w:rsidRPr="005E0063">
              <w:rPr>
                <w:rFonts w:ascii="Arial" w:hAnsi="Arial" w:cs="Arial"/>
                <w:sz w:val="22"/>
                <w:szCs w:val="22"/>
                <w:lang w:eastAsia="en-US"/>
              </w:rPr>
              <w:t>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ЈО РО1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ЈО РОМО1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ЈО РОР-3П И ИМО И СЕТ КОНЗОЛА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комАНДНИ СА 1 ИЗВОДОМ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комАНДНИ СА 2 ИЗВОДА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КПК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НАЗИДНИ 300X300X210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ПОЛИЕСТЕРСКИ МЕРНОРАЗВОДНИ ДМГ100А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ПОЛИЕСТЕРСКИ МЕРНОРАЗВОДНИ МРО-МТ ИП65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ПРИКЉУЧНИ ПО-РПО3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 xml:space="preserve">ОРМАН ПРИКЉУЧНИ СА ПОСТ.ЗА ПРИВР. </w:t>
            </w:r>
            <w:r w:rsidRPr="005E0063">
              <w:rPr>
                <w:rFonts w:ascii="Arial" w:hAnsi="Arial" w:cs="Arial"/>
                <w:sz w:val="22"/>
                <w:szCs w:val="22"/>
                <w:lang w:val="en-US" w:eastAsia="en-US"/>
              </w:rPr>
              <w:t>ОБЈЕКТЕ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1500X1250X320 ШЕМИРАН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ГЛАВНИ ГРО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456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РАЗВОДНИ ГЛАВНИ РО- П.1.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РАЗВОДНИ ГЛАВНИ РО- П.2., П.3.,П.4.,1.2,1.3,1.4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ГЛАВНИ РО-1.1,1.2,2.2,2.3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КРО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РАЗВОДНИ ЛИМЕНИ А1 СА 3Ф/2Т БРОЈИЛОМ 10-40А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РАЗВОДНИ ПОЛИЕСТЕРСКИ ДИМЕНЗИЈА 1000</w:t>
            </w:r>
            <w:r w:rsidRPr="005E0063">
              <w:rPr>
                <w:rFonts w:ascii="Arial" w:hAnsi="Arial" w:cs="Arial"/>
                <w:sz w:val="22"/>
                <w:szCs w:val="22"/>
                <w:lang w:val="en-US" w:eastAsia="en-US"/>
              </w:rPr>
              <w:t>X</w:t>
            </w:r>
            <w:r w:rsidRPr="005E0063">
              <w:rPr>
                <w:rFonts w:ascii="Arial" w:hAnsi="Arial" w:cs="Arial"/>
                <w:sz w:val="22"/>
                <w:szCs w:val="22"/>
                <w:lang w:eastAsia="en-US"/>
              </w:rPr>
              <w:t>800</w:t>
            </w:r>
            <w:r w:rsidRPr="005E0063">
              <w:rPr>
                <w:rFonts w:ascii="Arial" w:hAnsi="Arial" w:cs="Arial"/>
                <w:sz w:val="22"/>
                <w:szCs w:val="22"/>
                <w:lang w:val="en-US" w:eastAsia="en-US"/>
              </w:rPr>
              <w:t>X</w:t>
            </w:r>
            <w:r w:rsidRPr="005E0063">
              <w:rPr>
                <w:rFonts w:ascii="Arial" w:hAnsi="Arial" w:cs="Arial"/>
                <w:sz w:val="22"/>
                <w:szCs w:val="22"/>
                <w:lang w:eastAsia="en-US"/>
              </w:rPr>
              <w:t>350ММ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ПВЦ 50X35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РОР-3  ПРАЗАН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РОР-3 (СТУБНИ)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РОР-3 П</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РОМО-6П СА МЕРЕЊЕМ КПК И ПОСТОЉЕМ / НОВИ ТИП</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РОР-3 СА МЕРЕЊЕМ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РОР-3П СА МЕРЕЊЕМ КПК И ПОСТОЉЕМ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РОР-6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РОР-6П СА МЕРЕЊЕМ И КПК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РОР-6П СА МЕРЕЊЕМ КПК И ПОСТОЉЕМ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 xml:space="preserve">ОРМАН РОЈО-3/Н </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РОЈО-3/А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 xml:space="preserve">ОРМАН РОЈО-6/Н </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РОЈО-6/А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 xml:space="preserve">СТУБНИ ОРМАН РОЈО-3/Н </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СТУБНИ ОРМАН РОЈО-3/А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478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СЛОБОДНО СТОЈЕЦИ ПОЛИЕСТЕРСКИ СА 3</w:t>
            </w:r>
            <w:r w:rsidRPr="005E0063">
              <w:rPr>
                <w:rFonts w:ascii="Arial" w:hAnsi="Arial" w:cs="Arial"/>
                <w:sz w:val="22"/>
                <w:szCs w:val="22"/>
                <w:lang w:val="en-US" w:eastAsia="en-US"/>
              </w:rPr>
              <w:t>X</w:t>
            </w:r>
            <w:r w:rsidRPr="005E0063">
              <w:rPr>
                <w:rFonts w:ascii="Arial" w:hAnsi="Arial" w:cs="Arial"/>
                <w:sz w:val="22"/>
                <w:szCs w:val="22"/>
                <w:lang w:eastAsia="en-US"/>
              </w:rPr>
              <w:t>400А ПОСТОЉИМА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ДЕКОРАТИВНУ РАСВЕТУ(КПК,МРО,РО)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ЗА ДИМЕРЕ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МЕРЕЊЕ СА КПК (ЗА РОР-3)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МЕРЕЊЕ СА КПК (ЗА РОР-6)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МЕСТО МЕРЕЊА СА ДВА ИЗЛАЗА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МЕСТО МЕРЕЊА СА ДВА ИЗЛАЗА (МТК)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МЕСТО МЕРЕЊА СА ЈЕДНИМ ИЗЛАЗОМ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МЕСТО МЕРЕЊА СА ШЕСТ ИЗЛАЗА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ОРМАН ЗА МЕСТО МЕРЕЊА СА ТРИ ИЗЛАЗА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ОРМАРИЋ ЦА2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ОРМАРИЋ ЦРТ2 И/250 ЗА РАСВЕТУ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ОРМАРИЋ ЦРТ3И/400 ЗА РАСВЕТУ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20А ТИП-Б АУТОМАТСКИ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25А ТИП-Б АУТОМАТСКИ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32А ТИП-Б АУТОМАТСКИ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40А ТИП-Б АУТОМАТСКИ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50А ТИП-Б АУТОМАТСКИ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ОСИГУРАЧ АУТОМАТСКИ 10А ТИП </w:t>
            </w:r>
            <w:r w:rsidRPr="005E0063">
              <w:rPr>
                <w:rFonts w:ascii="Arial" w:hAnsi="Arial" w:cs="Arial"/>
                <w:sz w:val="22"/>
                <w:szCs w:val="22"/>
                <w:lang w:eastAsia="en-US"/>
              </w:rPr>
              <w:lastRenderedPageBreak/>
              <w:t>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497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16А ТИП 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16А ТИП Ц-ЛИМИТ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499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25А ТИП Ц-ЛИМИТ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32А ТИП Ц-ЛИМИТ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40А ТИП Ц-ЛИМИТ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50А ТИП 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50А ТИП Ц-ЛИМИТ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63А ТИП 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АУТОМАТСКИ 63А ТИП Ц-ЛИМИТ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ФРА 10А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ФРА 16А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ФРА 25А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ФРА 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НВ00 100А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НВ00 125А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НВ00 160А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35А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50А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63А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НВ00 80А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НВ1 100А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НВ1 125А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НВ1 160А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520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16А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35А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50А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63А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НВ1 80А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ТОПЉИВИ 25А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ВОС Д01-10А ДУЗИ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ВОС Д01-10А КРАЦИ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ВОС Д01-16А ДУЗИ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ОСИГУРАЧ ВОС Д01-16А КРАЦИ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ОЗНАКА НА БЕТОНУ ЗА КРАЈЕВЕ ЗАШТИТНИХ ЦЕВИ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ОЗНАКА НА БЕТОНУ ЗА СКРЕТАЊЕ ТРАСЕ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ЦУ 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70/10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ЗА 4X16ММ ПРОЛАЗНА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СТЕЗАЉКА ЗАТЕЗНА ЗА СКС 4</w:t>
            </w:r>
            <w:r w:rsidRPr="005E0063">
              <w:rPr>
                <w:rFonts w:ascii="Arial" w:hAnsi="Arial" w:cs="Arial"/>
                <w:sz w:val="22"/>
                <w:szCs w:val="22"/>
                <w:lang w:val="en-US" w:eastAsia="en-US"/>
              </w:rPr>
              <w:t>X</w:t>
            </w:r>
            <w:r w:rsidRPr="005E0063">
              <w:rPr>
                <w:rFonts w:ascii="Arial" w:hAnsi="Arial" w:cs="Arial"/>
                <w:sz w:val="22"/>
                <w:szCs w:val="22"/>
                <w:lang w:eastAsia="en-US"/>
              </w:rPr>
              <w:t>16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ЦУ 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70/12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50/10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70/10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АЛЦУ 35/25 ДИХТУЈУЋА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УНИМАX АЛ 6-50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УНИМАX АЛ 6-35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50/8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СТРУЈНА АЛЦУ 6-35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50/10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35/10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35/12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35/8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549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25/10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25/8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35/8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70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95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16/8 БОЧНА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16/8 СРЕДЊА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АЛ 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ЦУ 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25/10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25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ЦУ 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25/10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25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35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ЦУ 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ИЗОЛИР ПВЦ 10М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ИЗОЛИР ПВЦ 20М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16/10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ЧАУРА ЗА ПРЕСУ 16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16/8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ПЛОЧИЦА ЗА СТУБ РПО-3/30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ПЛОЧИЦА ЗА СТУБ РПО-4/3 ПИЛОТ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ПЛОЧИЦА ЗА СТУБ РПО-4/3/30ММ ПИЛОТ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ПЛОЧИЦА ЗА СТУБ РПО-В/ИИ комПЛЕТ СА ФРА ОС.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ПЛОЧИЦА ЗА СТУБ РПО-В3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ПЛОЧИЦА ЗА СТУБ РПО-В3 СП ПИЛОТ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576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ПЛОЧИЦА ЗА ТРАСУ КАБЛА 1КВ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ПЛОЧИЦЕ ЗА СТУБ РПО-3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ПЛОЧИЦЕ ЗА СТУБ РПО-4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ПЛОЧИЦЕ ЗА СТУБ РПО-В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М-19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М-21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М-24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М-6 ИНОX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М-8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ОПРУЖНИ М-12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ОПРУЖНИ М-8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 ШИРОКИ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ПОДМЕТАЧ-ПОДЛОШКА БАКАРНА МАЊА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ПОДМЕТАЧ-ПОДЛОШКА БАКАРНА СРЕДЊА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ПОДМЕТАЧ-ПОДЛОШКА БАКАРНА ВЕЋА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ДОЊИ ЗА СВЕТИЉКУ КНЕЗ МИХАИЛОВА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ГОРЊИ ЗА СВЕТИЉКУ КНЕЗ МИХАИЛОВА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РОЗЕТНА СТУБА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САТУРН - ГОРЊА АЛ КАЛОТА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599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КНЕЗ МИХАЈЛОВА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СТУБА МЕТАЛНИ Л=330 (РУПА)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601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СТУБА МЕТАЛНИ Л=335 (ШНАЛА)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МЕТАЛНИ Л=360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МЕТАЛНИ Л=420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МЕТАЛНИ Л=820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ПЛАСТИЧНИ Л800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СИНГИДУНУМ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СКАДАРЛИЈА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СКАДАРЛИЈА-ДЕКОРАТИВНИ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СТУБА УНИВЕРЗАЛНИ СА ШНАЛОМ Л-820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СВЕТИЉКЕ АДА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ЗА КО СТУБ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ЗА СО СТУБ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 УНИВЕРЗАЛНИ СА ШНАЛОМ (Л=330)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10М ОСМОУГАОНИ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МЕТАЛНИ Л=600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МЕТАЛНИ Л=695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МЕТАЛНИ Л=700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ПВЦ И 600ММ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ПВЦ Л=450 РАДИЈУС ФИ250ММ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ПВЦ Л=650 РАДИЈУС ФИ250ММ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ПОКЛОПАЦ ЗА СТУБ ПВЦ Л=650ММ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622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ЗА СВЕТИЉКУ З1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ЗА СВЕТИЉКУ З2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ЗА СВЕТИЉКУ З3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ПОЛУМАКАЗЕ ПРЕДЊЕ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ПОЛУМАКАЗЕ ЗАДЊЕ СА ШЕЛНОМ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ПОП НИТНА АЛ 3,2X10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ПОП НИТНА АЛ 4X25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БЕТОНСКО СВЕТИЉКЕ ТЕРРА СТ.ТИП</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ПОСТОЉЕ ФРА 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ПОСТОЉЕ НВ00 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ПОСТОЉЕ НВ1 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СА АНКЕРИМА ЗА ОРМАНЕ МРО-МТ И 3</w:t>
            </w:r>
            <w:r w:rsidRPr="005E0063">
              <w:rPr>
                <w:rFonts w:ascii="Arial" w:hAnsi="Arial" w:cs="Arial"/>
                <w:sz w:val="22"/>
                <w:szCs w:val="22"/>
                <w:lang w:val="en-US" w:eastAsia="en-US"/>
              </w:rPr>
              <w:t>X</w:t>
            </w:r>
            <w:r w:rsidRPr="005E0063">
              <w:rPr>
                <w:rFonts w:ascii="Arial" w:hAnsi="Arial" w:cs="Arial"/>
                <w:sz w:val="22"/>
                <w:szCs w:val="22"/>
                <w:lang w:eastAsia="en-US"/>
              </w:rPr>
              <w:t>400А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ВИСОКО ПОЛИЕСТЕРСКО ЗА РОР-3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ВИСОКО ПОЛИЕСТЕРСКО ЗА РОР-3 СА МЕРЕЊЕМ И КПК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ВИСОКО ПОЛИЕСТЕРСКО ЗА РОР-6 СА МЕРЕЊЕМ И КПК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ЗА ОРМАН ДЕКОРАТИВНЕ РАСВЕТЕ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ПОСТОЉЕ ЗА ОРМАН КРО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ПОСТОЉЕ ЗА ОРМАН РОР-3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ПОСТОЉЕ ЗА ОРМАН РОР-6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ПОСТОЉЕ ЗА РАЗ. ОРМАН 1250</w:t>
            </w:r>
            <w:r w:rsidRPr="005E0063">
              <w:rPr>
                <w:rFonts w:ascii="Arial" w:hAnsi="Arial" w:cs="Arial"/>
                <w:sz w:val="22"/>
                <w:szCs w:val="22"/>
                <w:lang w:val="en-US" w:eastAsia="en-US"/>
              </w:rPr>
              <w:t>X</w:t>
            </w:r>
            <w:r w:rsidRPr="005E0063">
              <w:rPr>
                <w:rFonts w:ascii="Arial" w:hAnsi="Arial" w:cs="Arial"/>
                <w:sz w:val="22"/>
                <w:szCs w:val="22"/>
                <w:lang w:eastAsia="en-US"/>
              </w:rPr>
              <w:t>320</w:t>
            </w:r>
            <w:r w:rsidRPr="005E0063">
              <w:rPr>
                <w:rFonts w:ascii="Arial" w:hAnsi="Arial" w:cs="Arial"/>
                <w:sz w:val="22"/>
                <w:szCs w:val="22"/>
                <w:lang w:val="en-US" w:eastAsia="en-US"/>
              </w:rPr>
              <w:t>X</w:t>
            </w:r>
            <w:r w:rsidRPr="005E0063">
              <w:rPr>
                <w:rFonts w:ascii="Arial" w:hAnsi="Arial" w:cs="Arial"/>
                <w:sz w:val="22"/>
                <w:szCs w:val="22"/>
                <w:lang w:eastAsia="en-US"/>
              </w:rPr>
              <w:t>900 ВИСОком.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ПРЕКИДАЦ НАИЗМЕНИЧНИ ОГ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ПРЕКИДАЦ ОБИЧНИ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ПРЕКИДАЦ СЕРИЈСКИ ЈЕДНОПОЛНИ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645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ПРЕКИДАЦ СЕРИЈСКИ ЈЕДНОПОЛНИ ОГ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ПРЕКИДАЧ ГРЕБЕНАСТИ 12А 0-1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ПРЕКИДАЧ ГРЕБЕНАСТИ 16А 1-0-2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ПРЕКИДАЧ ГРЕБЕНАСТИ 25А 1-0-2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ПРЕКИДАЧ ГРЕБЕНАСТИ 63А 0-1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ПРЕКИДАЧ комПАКТНИ 125А/80А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ПРЕКИДАЧ СИГМА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ХГ 125W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ХГ 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ХГ 250W ЗАЛИВЕНА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ХГ 400W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ХГ 400W ЗАЛИВЕНА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МХ 2000W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МХ 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ПРИГУШНИЦА МХ 35</w:t>
            </w:r>
            <w:r w:rsidRPr="005E0063">
              <w:rPr>
                <w:rFonts w:ascii="Arial" w:hAnsi="Arial" w:cs="Arial"/>
                <w:sz w:val="22"/>
                <w:szCs w:val="22"/>
                <w:lang w:val="en-US" w:eastAsia="en-US"/>
              </w:rPr>
              <w:t>W</w:t>
            </w:r>
            <w:r w:rsidRPr="005E0063">
              <w:rPr>
                <w:rFonts w:ascii="Arial" w:hAnsi="Arial" w:cs="Arial"/>
                <w:sz w:val="22"/>
                <w:szCs w:val="22"/>
                <w:lang w:eastAsia="en-US"/>
              </w:rPr>
              <w:t xml:space="preserve"> ЦДМ ЕЛЕКТРОНСКА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МХ 400W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ПРИГУШНИЦА МХ ВХИ  35</w:t>
            </w:r>
            <w:r w:rsidRPr="005E0063">
              <w:rPr>
                <w:rFonts w:ascii="Arial" w:hAnsi="Arial" w:cs="Arial"/>
                <w:sz w:val="22"/>
                <w:szCs w:val="22"/>
                <w:lang w:val="en-US" w:eastAsia="en-US"/>
              </w:rPr>
              <w:t>W</w:t>
            </w:r>
            <w:r w:rsidRPr="005E0063">
              <w:rPr>
                <w:rFonts w:ascii="Arial" w:hAnsi="Arial" w:cs="Arial"/>
                <w:sz w:val="22"/>
                <w:szCs w:val="22"/>
                <w:lang w:eastAsia="en-US"/>
              </w:rPr>
              <w:t xml:space="preserve"> СТАНДАРД</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1000W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150W ЗАЛИВЕНА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250W ЗАЛИВЕНА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35W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400W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400W ЗАЛИВЕНА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600W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НА 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ПРИГУШНИЦА ПЛ-Т 42W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674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ПРИЈЕМНИК МТК -ДП1 Ф А20 Б21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ПРИЈЕМНИК МТК ДП1 Ф А25 230В КУЋНИ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КУТИЈАСТИ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ПРОФИЛ КВАДРАТНИ КУТИЈА 100</w:t>
            </w:r>
            <w:r w:rsidRPr="005E0063">
              <w:rPr>
                <w:rFonts w:ascii="Arial" w:hAnsi="Arial" w:cs="Arial"/>
                <w:sz w:val="22"/>
                <w:szCs w:val="22"/>
                <w:lang w:val="en-US" w:eastAsia="en-US"/>
              </w:rPr>
              <w:t>X</w:t>
            </w:r>
            <w:r w:rsidRPr="005E0063">
              <w:rPr>
                <w:rFonts w:ascii="Arial" w:hAnsi="Arial" w:cs="Arial"/>
                <w:sz w:val="22"/>
                <w:szCs w:val="22"/>
                <w:lang w:eastAsia="en-US"/>
              </w:rPr>
              <w:t>40</w:t>
            </w:r>
            <w:r w:rsidRPr="005E0063">
              <w:rPr>
                <w:rFonts w:ascii="Arial" w:hAnsi="Arial" w:cs="Arial"/>
                <w:sz w:val="22"/>
                <w:szCs w:val="22"/>
                <w:lang w:val="en-US" w:eastAsia="en-US"/>
              </w:rPr>
              <w:t>X</w:t>
            </w:r>
            <w:r w:rsidRPr="005E0063">
              <w:rPr>
                <w:rFonts w:ascii="Arial" w:hAnsi="Arial" w:cs="Arial"/>
                <w:sz w:val="22"/>
                <w:szCs w:val="22"/>
                <w:lang w:eastAsia="en-US"/>
              </w:rPr>
              <w:t>4,50 ЧЕЛИК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ПРОФИЛ КВАДРАТНИ КУТИЈА 35-35</w:t>
            </w:r>
            <w:r w:rsidRPr="005E0063">
              <w:rPr>
                <w:rFonts w:ascii="Arial" w:hAnsi="Arial" w:cs="Arial"/>
                <w:sz w:val="22"/>
                <w:szCs w:val="22"/>
                <w:lang w:val="en-US" w:eastAsia="en-US"/>
              </w:rPr>
              <w:t>X</w:t>
            </w:r>
            <w:r w:rsidRPr="005E0063">
              <w:rPr>
                <w:rFonts w:ascii="Arial" w:hAnsi="Arial" w:cs="Arial"/>
                <w:sz w:val="22"/>
                <w:szCs w:val="22"/>
                <w:lang w:eastAsia="en-US"/>
              </w:rPr>
              <w:t>2,80 2,306 ЧЕЛИК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КВАДРАТНИ КУТИЈА 40-2,00 2,306 ЧЕЛИК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ПРОФИЛ КВАДРАТНИ КУТИЈА 50-50</w:t>
            </w:r>
            <w:r w:rsidRPr="005E0063">
              <w:rPr>
                <w:rFonts w:ascii="Arial" w:hAnsi="Arial" w:cs="Arial"/>
                <w:sz w:val="22"/>
                <w:szCs w:val="22"/>
                <w:lang w:val="en-US" w:eastAsia="en-US"/>
              </w:rPr>
              <w:t>X</w:t>
            </w:r>
            <w:r w:rsidRPr="005E0063">
              <w:rPr>
                <w:rFonts w:ascii="Arial" w:hAnsi="Arial" w:cs="Arial"/>
                <w:sz w:val="22"/>
                <w:szCs w:val="22"/>
                <w:lang w:eastAsia="en-US"/>
              </w:rPr>
              <w:t>30</w:t>
            </w:r>
            <w:r w:rsidRPr="005E0063">
              <w:rPr>
                <w:rFonts w:ascii="Arial" w:hAnsi="Arial" w:cs="Arial"/>
                <w:sz w:val="22"/>
                <w:szCs w:val="22"/>
                <w:lang w:val="en-US" w:eastAsia="en-US"/>
              </w:rPr>
              <w:t>X</w:t>
            </w:r>
            <w:r w:rsidRPr="005E0063">
              <w:rPr>
                <w:rFonts w:ascii="Arial" w:hAnsi="Arial" w:cs="Arial"/>
                <w:sz w:val="22"/>
                <w:szCs w:val="22"/>
                <w:lang w:eastAsia="en-US"/>
              </w:rPr>
              <w:t>2,00 2,306 ЧЕЛИК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КВАДРАТНИ КУТИЈАСТИ 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УНП 100/6000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АX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ОПАЛО 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ОПАЛО 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ПЛИЋИ КРАЉ</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РОМБАЛУX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ПРОТЕКТОР САТУРН - ДОЊА ПВЦ КАЛОТА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УРБАНА ТРОПИЦ ГПС309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З1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З2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З3 ПЛАСТИЧНИ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З3 СТАКЛЕНИ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ПРОТЕКТОР ЗА СВЕТИЉКУ КНЕЗ МИХАИЛОВА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ПРОТЕКТОР-СТАКЛО СВЕТИЉКЕ СКАДАРЛИЈА НТ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ПРОВОДНИК П 4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697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ПРОВОДНИК П/Ф 1,5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ПРОВОДНИК П/Ф 16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699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ПРОВОДНИК П/Ф 25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ПРСТЕН ЕЛАСТИЧНИ 31-50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ПУЦВАЛ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РАЧВА Т ЗА ЕН.ЦЕВ 110/110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РАСТАВЉАЧ 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РАСТВАРАЧ ЗА ПРИПРЕМУ ИСПИТИВАНЕ ПОВРШИНЕ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РАЗРЕДЈИВАЧ АЛКИДНИ 1Л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РАЗРЕЂИВАЧ НИТРО 1ЛИТ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РАЗРЕЂИВАЧ УЉАНИ 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РАЗВИЈАЦ ЗА ОБЕЛЕЗАВАЊЕ ПУКОТИНА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АРТ004 И/35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АРТ004 И/35 Е27 ТУБА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АРТ004 И/35</w:t>
            </w:r>
            <w:r w:rsidRPr="005E0063">
              <w:rPr>
                <w:rFonts w:ascii="Arial" w:hAnsi="Arial" w:cs="Arial"/>
                <w:sz w:val="22"/>
                <w:szCs w:val="22"/>
                <w:lang w:val="en-US" w:eastAsia="en-US"/>
              </w:rPr>
              <w:t>W</w:t>
            </w:r>
            <w:r w:rsidRPr="005E0063">
              <w:rPr>
                <w:rFonts w:ascii="Arial" w:hAnsi="Arial" w:cs="Arial"/>
                <w:sz w:val="22"/>
                <w:szCs w:val="22"/>
                <w:lang w:eastAsia="en-US"/>
              </w:rPr>
              <w:t>/30СТ/3000К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АРТ004 И/70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АРТ004 И/70</w:t>
            </w:r>
            <w:r w:rsidRPr="005E0063">
              <w:rPr>
                <w:rFonts w:ascii="Arial" w:hAnsi="Arial" w:cs="Arial"/>
                <w:sz w:val="22"/>
                <w:szCs w:val="22"/>
                <w:lang w:val="en-US" w:eastAsia="en-US"/>
              </w:rPr>
              <w:t>W</w:t>
            </w:r>
            <w:r w:rsidRPr="005E0063">
              <w:rPr>
                <w:rFonts w:ascii="Arial" w:hAnsi="Arial" w:cs="Arial"/>
                <w:sz w:val="22"/>
                <w:szCs w:val="22"/>
                <w:lang w:eastAsia="en-US"/>
              </w:rPr>
              <w:t>/40СТ/3000К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ЦОРУС И /70</w:t>
            </w:r>
            <w:r w:rsidRPr="005E0063">
              <w:rPr>
                <w:rFonts w:ascii="Arial" w:hAnsi="Arial" w:cs="Arial"/>
                <w:sz w:val="22"/>
                <w:szCs w:val="22"/>
                <w:lang w:val="en-US" w:eastAsia="en-US"/>
              </w:rPr>
              <w:t>W</w:t>
            </w:r>
            <w:r w:rsidRPr="005E0063">
              <w:rPr>
                <w:rFonts w:ascii="Arial" w:hAnsi="Arial" w:cs="Arial"/>
                <w:sz w:val="22"/>
                <w:szCs w:val="22"/>
                <w:lang w:eastAsia="en-US"/>
              </w:rPr>
              <w:t xml:space="preserve"> 1602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И/150/Г12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И/35 /1530/Г12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И/35 /1639/Г12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И/70/1530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И/70/1639/Г12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И/70/1653/Г12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Н/70/1653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ЕЦО 3/Н/250W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ЕЦО 3/Н/400W/1915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724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ЕЦО3 Н/150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ЕЦО3 Н/250/1915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ЦДМ-Т/150</w:t>
            </w:r>
            <w:r w:rsidRPr="005E0063">
              <w:rPr>
                <w:rFonts w:ascii="Arial" w:hAnsi="Arial" w:cs="Arial"/>
                <w:sz w:val="22"/>
                <w:szCs w:val="22"/>
                <w:lang w:val="en-US" w:eastAsia="en-US"/>
              </w:rPr>
              <w:t>W</w:t>
            </w:r>
            <w:r w:rsidRPr="005E0063">
              <w:rPr>
                <w:rFonts w:ascii="Arial" w:hAnsi="Arial" w:cs="Arial"/>
                <w:sz w:val="22"/>
                <w:szCs w:val="22"/>
                <w:lang w:eastAsia="en-US"/>
              </w:rPr>
              <w:t>/1576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И/150/1576/Г12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И/150/1691/3000К СА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И/150/1691/-83/3000К СА РАСТЕРОМ И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И/150/1691/Г12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И/150</w:t>
            </w:r>
            <w:r w:rsidRPr="005E0063">
              <w:rPr>
                <w:rFonts w:ascii="Arial" w:hAnsi="Arial" w:cs="Arial"/>
                <w:sz w:val="22"/>
                <w:szCs w:val="22"/>
                <w:lang w:val="en-US" w:eastAsia="en-US"/>
              </w:rPr>
              <w:t>W</w:t>
            </w:r>
            <w:r w:rsidRPr="005E0063">
              <w:rPr>
                <w:rFonts w:ascii="Arial" w:hAnsi="Arial" w:cs="Arial"/>
                <w:sz w:val="22"/>
                <w:szCs w:val="22"/>
                <w:lang w:eastAsia="en-US"/>
              </w:rPr>
              <w:t>/1576/3000К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И/150</w:t>
            </w:r>
            <w:r w:rsidRPr="005E0063">
              <w:rPr>
                <w:rFonts w:ascii="Arial" w:hAnsi="Arial" w:cs="Arial"/>
                <w:sz w:val="22"/>
                <w:szCs w:val="22"/>
                <w:lang w:val="en-US" w:eastAsia="en-US"/>
              </w:rPr>
              <w:t>W</w:t>
            </w:r>
            <w:r w:rsidRPr="005E0063">
              <w:rPr>
                <w:rFonts w:ascii="Arial" w:hAnsi="Arial" w:cs="Arial"/>
                <w:sz w:val="22"/>
                <w:szCs w:val="22"/>
                <w:lang w:eastAsia="en-US"/>
              </w:rPr>
              <w:t>/1576/3000К СА РАСТЕРОМ И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И/150</w:t>
            </w:r>
            <w:r w:rsidRPr="005E0063">
              <w:rPr>
                <w:rFonts w:ascii="Arial" w:hAnsi="Arial" w:cs="Arial"/>
                <w:sz w:val="22"/>
                <w:szCs w:val="22"/>
                <w:lang w:val="en-US" w:eastAsia="en-US"/>
              </w:rPr>
              <w:t>W</w:t>
            </w:r>
            <w:r w:rsidRPr="005E0063">
              <w:rPr>
                <w:rFonts w:ascii="Arial" w:hAnsi="Arial" w:cs="Arial"/>
                <w:sz w:val="22"/>
                <w:szCs w:val="22"/>
                <w:lang w:eastAsia="en-US"/>
              </w:rPr>
              <w:t>/1576/3000К/ТУБА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И/35/1576/3000К СА СПЕЦИЈАЛНОМ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И/35/1576/3000К СА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И/35/1576/Г12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И/35/1576/Г12/СВ.ТОП</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И/35/1691/-78/3000К СА РАСТЕРОМ И ВИЗИРОМ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И/35/1691/Г12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И/70/1576/3000К СА РАСТЕРОМ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И/70/1576/3000К СА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743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И/70/1576/Г12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И/70/1576/Г12 СВ.ТОП</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И/70/1691/3000К СА ТУБОМ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И/70/1691/-83/3000К СА РАСТЕРОМ И ВИЗИРОМ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И/70/1691/-88/3000К СА РАСТЕРОМ И ВИЗИРОМ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И/70/1691/Г12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ФОЦАЛ И/70</w:t>
            </w:r>
            <w:r w:rsidRPr="005E0063">
              <w:rPr>
                <w:rFonts w:ascii="Arial" w:hAnsi="Arial" w:cs="Arial"/>
                <w:sz w:val="22"/>
                <w:szCs w:val="22"/>
                <w:lang w:val="en-US" w:eastAsia="en-US"/>
              </w:rPr>
              <w:t>W</w:t>
            </w:r>
            <w:r w:rsidRPr="005E0063">
              <w:rPr>
                <w:rFonts w:ascii="Arial" w:hAnsi="Arial" w:cs="Arial"/>
                <w:sz w:val="22"/>
                <w:szCs w:val="22"/>
                <w:lang w:eastAsia="en-US"/>
              </w:rPr>
              <w:t>/1691/-83/3000К СА СТАКЛОМ Л1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ФОЦАЛ Н/70/1576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ГРАДСКИ СИТЕЦО 5НА758Е1СС0108 Н/250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2И/100/1364/Е40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2И/150 РX7С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2И/150/1364/Е40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2И/150/1365/Е40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2И/70/1737/РX7С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2Н/100/1365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2Н/150/1365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НЕОС 2Н/150/1365/З.МРЕЖА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2Н/150/1703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2Н/70/1364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3И/250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3И/400/1552/Е40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3И/400/1709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767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НЕОС 3Н/250/1216/З.МРЕЖА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3Н/250/1312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3Н/250/1552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3Н/250/1709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3Н/400/1552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НЕОС2 И/150 РX7С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РД-2 И/150W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РД-2 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РД-4 НА/1000W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РТ-2 НБ/150W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РТ-2 НБ/70W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РТ2И7150W/283/3000К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РТ3 НБ/250/71 З.МРЕЖА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РТ-3 НБ/250W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РТ3 НБ/400/71 З.МРЕЖА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РТ-3 НБ/400</w:t>
            </w:r>
            <w:r w:rsidRPr="005E0063">
              <w:rPr>
                <w:rFonts w:ascii="Arial" w:hAnsi="Arial" w:cs="Arial"/>
                <w:sz w:val="22"/>
                <w:szCs w:val="22"/>
                <w:lang w:val="en-US" w:eastAsia="en-US"/>
              </w:rPr>
              <w:t>W</w:t>
            </w:r>
            <w:r w:rsidRPr="005E0063">
              <w:rPr>
                <w:rFonts w:ascii="Arial" w:hAnsi="Arial" w:cs="Arial"/>
                <w:sz w:val="22"/>
                <w:szCs w:val="22"/>
                <w:lang w:eastAsia="en-US"/>
              </w:rPr>
              <w:t>-250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РТ3НБ/400/83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ТЕМПО 3 РВП351 Н/250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ТЕМПО 3 РВП351 Н/400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ТЕРРА И/70</w:t>
            </w:r>
            <w:r w:rsidRPr="005E0063">
              <w:rPr>
                <w:rFonts w:ascii="Arial" w:hAnsi="Arial" w:cs="Arial"/>
                <w:sz w:val="22"/>
                <w:szCs w:val="22"/>
                <w:lang w:val="en-US" w:eastAsia="en-US"/>
              </w:rPr>
              <w:t>W</w:t>
            </w:r>
            <w:r w:rsidRPr="005E0063">
              <w:rPr>
                <w:rFonts w:ascii="Arial" w:hAnsi="Arial" w:cs="Arial"/>
                <w:sz w:val="22"/>
                <w:szCs w:val="22"/>
                <w:lang w:eastAsia="en-US"/>
              </w:rPr>
              <w:t>/1836М/ФИ280/Г12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ТЕРРА 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ТЕРРА Н/70W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ТЛП 400/14</w:t>
            </w:r>
            <w:r w:rsidRPr="005E0063">
              <w:rPr>
                <w:rFonts w:ascii="Arial" w:hAnsi="Arial" w:cs="Arial"/>
                <w:sz w:val="22"/>
                <w:szCs w:val="22"/>
                <w:lang w:val="en-US" w:eastAsia="en-US"/>
              </w:rPr>
              <w:t>x</w:t>
            </w:r>
            <w:r w:rsidRPr="005E0063">
              <w:rPr>
                <w:rFonts w:ascii="Arial" w:hAnsi="Arial" w:cs="Arial"/>
                <w:sz w:val="22"/>
                <w:szCs w:val="22"/>
                <w:lang w:eastAsia="en-US"/>
              </w:rPr>
              <w:t>ХП 1,2</w:t>
            </w:r>
            <w:r w:rsidRPr="005E0063">
              <w:rPr>
                <w:rFonts w:ascii="Arial" w:hAnsi="Arial" w:cs="Arial"/>
                <w:sz w:val="22"/>
                <w:szCs w:val="22"/>
                <w:lang w:val="en-US" w:eastAsia="en-US"/>
              </w:rPr>
              <w:t>w</w:t>
            </w:r>
            <w:r w:rsidRPr="005E0063">
              <w:rPr>
                <w:rFonts w:ascii="Arial" w:hAnsi="Arial" w:cs="Arial"/>
                <w:sz w:val="22"/>
                <w:szCs w:val="22"/>
                <w:lang w:eastAsia="en-US"/>
              </w:rPr>
              <w:t>/2</w:t>
            </w:r>
            <w:r w:rsidRPr="005E0063">
              <w:rPr>
                <w:rFonts w:ascii="Arial" w:hAnsi="Arial" w:cs="Arial"/>
                <w:sz w:val="22"/>
                <w:szCs w:val="22"/>
                <w:lang w:val="en-US" w:eastAsia="en-US"/>
              </w:rPr>
              <w:t>x</w:t>
            </w:r>
            <w:r w:rsidRPr="005E0063">
              <w:rPr>
                <w:rFonts w:ascii="Arial" w:hAnsi="Arial" w:cs="Arial"/>
                <w:sz w:val="22"/>
                <w:szCs w:val="22"/>
                <w:lang w:eastAsia="en-US"/>
              </w:rPr>
              <w:t>15СТ/3200К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ТЛП 400/16</w:t>
            </w:r>
            <w:r w:rsidRPr="005E0063">
              <w:rPr>
                <w:rFonts w:ascii="Arial" w:hAnsi="Arial" w:cs="Arial"/>
                <w:sz w:val="22"/>
                <w:szCs w:val="22"/>
                <w:lang w:val="en-US" w:eastAsia="en-US"/>
              </w:rPr>
              <w:t>x</w:t>
            </w:r>
            <w:r w:rsidRPr="005E0063">
              <w:rPr>
                <w:rFonts w:ascii="Arial" w:hAnsi="Arial" w:cs="Arial"/>
                <w:sz w:val="22"/>
                <w:szCs w:val="22"/>
                <w:lang w:eastAsia="en-US"/>
              </w:rPr>
              <w:t>ХП1,2</w:t>
            </w:r>
            <w:r w:rsidRPr="005E0063">
              <w:rPr>
                <w:rFonts w:ascii="Arial" w:hAnsi="Arial" w:cs="Arial"/>
                <w:sz w:val="22"/>
                <w:szCs w:val="22"/>
                <w:lang w:val="en-US" w:eastAsia="en-US"/>
              </w:rPr>
              <w:t>W</w:t>
            </w:r>
            <w:r w:rsidRPr="005E0063">
              <w:rPr>
                <w:rFonts w:ascii="Arial" w:hAnsi="Arial" w:cs="Arial"/>
                <w:sz w:val="22"/>
                <w:szCs w:val="22"/>
                <w:lang w:eastAsia="en-US"/>
              </w:rPr>
              <w:t>/2</w:t>
            </w:r>
            <w:r w:rsidRPr="005E0063">
              <w:rPr>
                <w:rFonts w:ascii="Arial" w:hAnsi="Arial" w:cs="Arial"/>
                <w:sz w:val="22"/>
                <w:szCs w:val="22"/>
                <w:lang w:val="en-US" w:eastAsia="en-US"/>
              </w:rPr>
              <w:t>x</w:t>
            </w:r>
            <w:r w:rsidRPr="005E0063">
              <w:rPr>
                <w:rFonts w:ascii="Arial" w:hAnsi="Arial" w:cs="Arial"/>
                <w:sz w:val="22"/>
                <w:szCs w:val="22"/>
                <w:lang w:eastAsia="en-US"/>
              </w:rPr>
              <w:t>6СТ/2</w:t>
            </w:r>
            <w:r w:rsidRPr="005E0063">
              <w:rPr>
                <w:rFonts w:ascii="Arial" w:hAnsi="Arial" w:cs="Arial"/>
                <w:sz w:val="22"/>
                <w:szCs w:val="22"/>
                <w:lang w:val="en-US" w:eastAsia="en-US"/>
              </w:rPr>
              <w:t>x</w:t>
            </w:r>
            <w:r w:rsidRPr="005E0063">
              <w:rPr>
                <w:rFonts w:ascii="Arial" w:hAnsi="Arial" w:cs="Arial"/>
                <w:sz w:val="22"/>
                <w:szCs w:val="22"/>
                <w:lang w:eastAsia="en-US"/>
              </w:rPr>
              <w:t>25СТ/3200К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ТЛП 400/8</w:t>
            </w:r>
            <w:r w:rsidRPr="005E0063">
              <w:rPr>
                <w:rFonts w:ascii="Arial" w:hAnsi="Arial" w:cs="Arial"/>
                <w:sz w:val="22"/>
                <w:szCs w:val="22"/>
                <w:lang w:val="en-US" w:eastAsia="en-US"/>
              </w:rPr>
              <w:t>x</w:t>
            </w:r>
            <w:r w:rsidRPr="005E0063">
              <w:rPr>
                <w:rFonts w:ascii="Arial" w:hAnsi="Arial" w:cs="Arial"/>
                <w:sz w:val="22"/>
                <w:szCs w:val="22"/>
                <w:lang w:eastAsia="en-US"/>
              </w:rPr>
              <w:t xml:space="preserve">ХП </w:t>
            </w:r>
            <w:r w:rsidRPr="005E0063">
              <w:rPr>
                <w:rFonts w:ascii="Arial" w:hAnsi="Arial" w:cs="Arial"/>
                <w:sz w:val="22"/>
                <w:szCs w:val="22"/>
                <w:lang w:eastAsia="en-US"/>
              </w:rPr>
              <w:lastRenderedPageBreak/>
              <w:t>1,2</w:t>
            </w:r>
            <w:r w:rsidRPr="005E0063">
              <w:rPr>
                <w:rFonts w:ascii="Arial" w:hAnsi="Arial" w:cs="Arial"/>
                <w:sz w:val="22"/>
                <w:szCs w:val="22"/>
                <w:lang w:val="en-US" w:eastAsia="en-US"/>
              </w:rPr>
              <w:t>w</w:t>
            </w:r>
            <w:r w:rsidRPr="005E0063">
              <w:rPr>
                <w:rFonts w:ascii="Arial" w:hAnsi="Arial" w:cs="Arial"/>
                <w:sz w:val="22"/>
                <w:szCs w:val="22"/>
                <w:lang w:eastAsia="en-US"/>
              </w:rPr>
              <w:t>/2</w:t>
            </w:r>
            <w:r w:rsidRPr="005E0063">
              <w:rPr>
                <w:rFonts w:ascii="Arial" w:hAnsi="Arial" w:cs="Arial"/>
                <w:sz w:val="22"/>
                <w:szCs w:val="22"/>
                <w:lang w:val="en-US" w:eastAsia="en-US"/>
              </w:rPr>
              <w:t>x</w:t>
            </w:r>
            <w:r w:rsidRPr="005E0063">
              <w:rPr>
                <w:rFonts w:ascii="Arial" w:hAnsi="Arial" w:cs="Arial"/>
                <w:sz w:val="22"/>
                <w:szCs w:val="22"/>
                <w:lang w:eastAsia="en-US"/>
              </w:rPr>
              <w:t>25СТ/3200К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792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ТЛП 400/8</w:t>
            </w:r>
            <w:r w:rsidRPr="005E0063">
              <w:rPr>
                <w:rFonts w:ascii="Arial" w:hAnsi="Arial" w:cs="Arial"/>
                <w:sz w:val="22"/>
                <w:szCs w:val="22"/>
                <w:lang w:val="en-US" w:eastAsia="en-US"/>
              </w:rPr>
              <w:t>x</w:t>
            </w:r>
            <w:r w:rsidRPr="005E0063">
              <w:rPr>
                <w:rFonts w:ascii="Arial" w:hAnsi="Arial" w:cs="Arial"/>
                <w:sz w:val="22"/>
                <w:szCs w:val="22"/>
                <w:lang w:eastAsia="en-US"/>
              </w:rPr>
              <w:t>ХП 1,2</w:t>
            </w:r>
            <w:r w:rsidRPr="005E0063">
              <w:rPr>
                <w:rFonts w:ascii="Arial" w:hAnsi="Arial" w:cs="Arial"/>
                <w:sz w:val="22"/>
                <w:szCs w:val="22"/>
                <w:lang w:val="en-US" w:eastAsia="en-US"/>
              </w:rPr>
              <w:t>w</w:t>
            </w:r>
            <w:r w:rsidRPr="005E0063">
              <w:rPr>
                <w:rFonts w:ascii="Arial" w:hAnsi="Arial" w:cs="Arial"/>
                <w:sz w:val="22"/>
                <w:szCs w:val="22"/>
                <w:lang w:eastAsia="en-US"/>
              </w:rPr>
              <w:t>/2</w:t>
            </w:r>
            <w:r w:rsidRPr="005E0063">
              <w:rPr>
                <w:rFonts w:ascii="Arial" w:hAnsi="Arial" w:cs="Arial"/>
                <w:sz w:val="22"/>
                <w:szCs w:val="22"/>
                <w:lang w:val="en-US" w:eastAsia="en-US"/>
              </w:rPr>
              <w:t>x</w:t>
            </w:r>
            <w:r w:rsidRPr="005E0063">
              <w:rPr>
                <w:rFonts w:ascii="Arial" w:hAnsi="Arial" w:cs="Arial"/>
                <w:sz w:val="22"/>
                <w:szCs w:val="22"/>
                <w:lang w:eastAsia="en-US"/>
              </w:rPr>
              <w:t>6СТ/2</w:t>
            </w:r>
            <w:r w:rsidRPr="005E0063">
              <w:rPr>
                <w:rFonts w:ascii="Arial" w:hAnsi="Arial" w:cs="Arial"/>
                <w:sz w:val="22"/>
                <w:szCs w:val="22"/>
                <w:lang w:val="en-US" w:eastAsia="en-US"/>
              </w:rPr>
              <w:t>x</w:t>
            </w:r>
            <w:r w:rsidRPr="005E0063">
              <w:rPr>
                <w:rFonts w:ascii="Arial" w:hAnsi="Arial" w:cs="Arial"/>
                <w:sz w:val="22"/>
                <w:szCs w:val="22"/>
                <w:lang w:eastAsia="en-US"/>
              </w:rPr>
              <w:t>25СТ/3200К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ТЛП 800/8</w:t>
            </w:r>
            <w:r w:rsidRPr="005E0063">
              <w:rPr>
                <w:rFonts w:ascii="Arial" w:hAnsi="Arial" w:cs="Arial"/>
                <w:sz w:val="22"/>
                <w:szCs w:val="22"/>
                <w:lang w:val="en-US" w:eastAsia="en-US"/>
              </w:rPr>
              <w:t>x</w:t>
            </w:r>
            <w:r w:rsidRPr="005E0063">
              <w:rPr>
                <w:rFonts w:ascii="Arial" w:hAnsi="Arial" w:cs="Arial"/>
                <w:sz w:val="22"/>
                <w:szCs w:val="22"/>
                <w:lang w:eastAsia="en-US"/>
              </w:rPr>
              <w:t>ХП 1,2</w:t>
            </w:r>
            <w:r w:rsidRPr="005E0063">
              <w:rPr>
                <w:rFonts w:ascii="Arial" w:hAnsi="Arial" w:cs="Arial"/>
                <w:sz w:val="22"/>
                <w:szCs w:val="22"/>
                <w:lang w:val="en-US" w:eastAsia="en-US"/>
              </w:rPr>
              <w:t>w</w:t>
            </w:r>
            <w:r w:rsidRPr="005E0063">
              <w:rPr>
                <w:rFonts w:ascii="Arial" w:hAnsi="Arial" w:cs="Arial"/>
                <w:sz w:val="22"/>
                <w:szCs w:val="22"/>
                <w:lang w:eastAsia="en-US"/>
              </w:rPr>
              <w:t>/2</w:t>
            </w:r>
            <w:r w:rsidRPr="005E0063">
              <w:rPr>
                <w:rFonts w:ascii="Arial" w:hAnsi="Arial" w:cs="Arial"/>
                <w:sz w:val="22"/>
                <w:szCs w:val="22"/>
                <w:lang w:val="en-US" w:eastAsia="en-US"/>
              </w:rPr>
              <w:t>x</w:t>
            </w:r>
            <w:r w:rsidRPr="005E0063">
              <w:rPr>
                <w:rFonts w:ascii="Arial" w:hAnsi="Arial" w:cs="Arial"/>
                <w:sz w:val="22"/>
                <w:szCs w:val="22"/>
                <w:lang w:eastAsia="en-US"/>
              </w:rPr>
              <w:t>25СТ/3200К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РЕФЛЕКТОР ТЛПЛ 16ХП 3200/230В/2</w:t>
            </w:r>
            <w:r w:rsidRPr="005E0063">
              <w:rPr>
                <w:rFonts w:ascii="Arial" w:hAnsi="Arial" w:cs="Arial"/>
                <w:sz w:val="22"/>
                <w:szCs w:val="22"/>
                <w:lang w:val="en-US" w:eastAsia="en-US"/>
              </w:rPr>
              <w:t>x</w:t>
            </w:r>
            <w:r w:rsidRPr="005E0063">
              <w:rPr>
                <w:rFonts w:ascii="Arial" w:hAnsi="Arial" w:cs="Arial"/>
                <w:sz w:val="22"/>
                <w:szCs w:val="22"/>
                <w:lang w:eastAsia="en-US"/>
              </w:rPr>
              <w:t>185/800мм/ЗГЛ.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360X4,5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РЕМЕН ПВЦ (ВЕЗИЦА) 360</w:t>
            </w:r>
            <w:r w:rsidRPr="005E0063">
              <w:rPr>
                <w:rFonts w:ascii="Arial" w:hAnsi="Arial" w:cs="Arial"/>
                <w:sz w:val="22"/>
                <w:szCs w:val="22"/>
                <w:lang w:val="en-US" w:eastAsia="en-US"/>
              </w:rPr>
              <w:t>X</w:t>
            </w:r>
            <w:r w:rsidRPr="005E0063">
              <w:rPr>
                <w:rFonts w:ascii="Arial" w:hAnsi="Arial" w:cs="Arial"/>
                <w:sz w:val="22"/>
                <w:szCs w:val="22"/>
                <w:lang w:eastAsia="en-US"/>
              </w:rPr>
              <w:t>4,8 БЕЛЕ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430X4,5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500X4,8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799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540X7,8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ПВЦ(ВЕЗИЦА) МАЊИ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ПВЦ(ВЕЗИЦА) СРЕДЊИ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ПВЦ(ВЕЗИЦА) ВЕЋИ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РУЧИЦА ЗА МАЛИ ВАЉАК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САЈЛА ЧЕЛИЧНА ФИ10ММ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САЈЛА ФИ 4/6ММ ПЛАСТИФИЦИРАНА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САЈЛА ФИ 8/10 ПЛАСТИФИЦИРАНА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САЈЛА УЖЕ ЧЕЛИЧНО ФИ-12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САЈЛА УЖЕ ФИ-8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СЕНИЛО ЗА СВЕТИЉКУ З2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СЕТ ЗА КАЧЕЊЕ ОРМАНА РОР-3 НА СТУБ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СЕТ ЗА ТЕРРА МАXИ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ФЛУО ЦЕВ ГЕРМИЦИД ТУА 30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БИСТРА 100W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БИСТРА 25W МАТ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БИСТРА W0 200W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816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БИСТРА WО 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ЦДМ-ЕТ 70</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ЦДМ-Р 35</w:t>
            </w:r>
            <w:r w:rsidRPr="005E0063">
              <w:rPr>
                <w:rFonts w:ascii="Arial" w:hAnsi="Arial" w:cs="Arial"/>
                <w:sz w:val="22"/>
                <w:szCs w:val="22"/>
                <w:lang w:val="en-US" w:eastAsia="en-US"/>
              </w:rPr>
              <w:t>W</w:t>
            </w:r>
            <w:r w:rsidRPr="005E0063">
              <w:rPr>
                <w:rFonts w:ascii="Arial" w:hAnsi="Arial" w:cs="Arial"/>
                <w:sz w:val="22"/>
                <w:szCs w:val="22"/>
                <w:lang w:eastAsia="en-US"/>
              </w:rPr>
              <w:t>/830 ПАР20Л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ЦДМ-Р 70</w:t>
            </w:r>
            <w:r w:rsidRPr="005E0063">
              <w:rPr>
                <w:rFonts w:ascii="Arial" w:hAnsi="Arial" w:cs="Arial"/>
                <w:sz w:val="22"/>
                <w:szCs w:val="22"/>
                <w:lang w:val="en-US" w:eastAsia="en-US"/>
              </w:rPr>
              <w:t>W</w:t>
            </w:r>
            <w:r w:rsidRPr="005E0063">
              <w:rPr>
                <w:rFonts w:ascii="Arial" w:hAnsi="Arial" w:cs="Arial"/>
                <w:sz w:val="22"/>
                <w:szCs w:val="22"/>
                <w:lang w:eastAsia="en-US"/>
              </w:rPr>
              <w:t>/830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ЦДМ-Р 70</w:t>
            </w:r>
            <w:r w:rsidRPr="005E0063">
              <w:rPr>
                <w:rFonts w:ascii="Arial" w:hAnsi="Arial" w:cs="Arial"/>
                <w:sz w:val="22"/>
                <w:szCs w:val="22"/>
                <w:lang w:val="en-US" w:eastAsia="en-US"/>
              </w:rPr>
              <w:t>W</w:t>
            </w:r>
            <w:r w:rsidRPr="005E0063">
              <w:rPr>
                <w:rFonts w:ascii="Arial" w:hAnsi="Arial" w:cs="Arial"/>
                <w:sz w:val="22"/>
                <w:szCs w:val="22"/>
                <w:lang w:eastAsia="en-US"/>
              </w:rPr>
              <w:t>/942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 150</w:t>
            </w:r>
            <w:r w:rsidRPr="005E0063">
              <w:rPr>
                <w:rFonts w:ascii="Arial" w:hAnsi="Arial" w:cs="Arial"/>
                <w:sz w:val="22"/>
                <w:szCs w:val="22"/>
                <w:lang w:val="en-US" w:eastAsia="en-US"/>
              </w:rPr>
              <w:t>W</w:t>
            </w:r>
            <w:r w:rsidRPr="005E0063">
              <w:rPr>
                <w:rFonts w:ascii="Arial" w:hAnsi="Arial" w:cs="Arial"/>
                <w:sz w:val="22"/>
                <w:szCs w:val="22"/>
                <w:lang w:eastAsia="en-US"/>
              </w:rPr>
              <w:t>/830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 150</w:t>
            </w:r>
            <w:r w:rsidRPr="005E0063">
              <w:rPr>
                <w:rFonts w:ascii="Arial" w:hAnsi="Arial" w:cs="Arial"/>
                <w:sz w:val="22"/>
                <w:szCs w:val="22"/>
                <w:lang w:val="en-US" w:eastAsia="en-US"/>
              </w:rPr>
              <w:t>W</w:t>
            </w:r>
            <w:r w:rsidRPr="005E0063">
              <w:rPr>
                <w:rFonts w:ascii="Arial" w:hAnsi="Arial" w:cs="Arial"/>
                <w:sz w:val="22"/>
                <w:szCs w:val="22"/>
                <w:lang w:eastAsia="en-US"/>
              </w:rPr>
              <w:t>/942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 35</w:t>
            </w:r>
            <w:r w:rsidRPr="005E0063">
              <w:rPr>
                <w:rFonts w:ascii="Arial" w:hAnsi="Arial" w:cs="Arial"/>
                <w:sz w:val="22"/>
                <w:szCs w:val="22"/>
                <w:lang w:val="en-US" w:eastAsia="en-US"/>
              </w:rPr>
              <w:t>W</w:t>
            </w:r>
            <w:r w:rsidRPr="005E0063">
              <w:rPr>
                <w:rFonts w:ascii="Arial" w:hAnsi="Arial" w:cs="Arial"/>
                <w:sz w:val="22"/>
                <w:szCs w:val="22"/>
                <w:lang w:eastAsia="en-US"/>
              </w:rPr>
              <w:t xml:space="preserve">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 35</w:t>
            </w:r>
            <w:r w:rsidRPr="005E0063">
              <w:rPr>
                <w:rFonts w:ascii="Arial" w:hAnsi="Arial" w:cs="Arial"/>
                <w:sz w:val="22"/>
                <w:szCs w:val="22"/>
                <w:lang w:val="en-US" w:eastAsia="en-US"/>
              </w:rPr>
              <w:t>W</w:t>
            </w:r>
            <w:r w:rsidRPr="005E0063">
              <w:rPr>
                <w:rFonts w:ascii="Arial" w:hAnsi="Arial" w:cs="Arial"/>
                <w:sz w:val="22"/>
                <w:szCs w:val="22"/>
                <w:lang w:eastAsia="en-US"/>
              </w:rPr>
              <w:t>/830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 70</w:t>
            </w:r>
            <w:r w:rsidRPr="005E0063">
              <w:rPr>
                <w:rFonts w:ascii="Arial" w:hAnsi="Arial" w:cs="Arial"/>
                <w:sz w:val="22"/>
                <w:szCs w:val="22"/>
                <w:lang w:val="en-US" w:eastAsia="en-US"/>
              </w:rPr>
              <w:t>W</w:t>
            </w:r>
            <w:r w:rsidRPr="005E0063">
              <w:rPr>
                <w:rFonts w:ascii="Arial" w:hAnsi="Arial" w:cs="Arial"/>
                <w:sz w:val="22"/>
                <w:szCs w:val="22"/>
                <w:lang w:eastAsia="en-US"/>
              </w:rPr>
              <w:t>/830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 70</w:t>
            </w:r>
            <w:r w:rsidRPr="005E0063">
              <w:rPr>
                <w:rFonts w:ascii="Arial" w:hAnsi="Arial" w:cs="Arial"/>
                <w:sz w:val="22"/>
                <w:szCs w:val="22"/>
                <w:lang w:val="en-US" w:eastAsia="en-US"/>
              </w:rPr>
              <w:t>W</w:t>
            </w:r>
            <w:r w:rsidRPr="005E0063">
              <w:rPr>
                <w:rFonts w:ascii="Arial" w:hAnsi="Arial" w:cs="Arial"/>
                <w:sz w:val="22"/>
                <w:szCs w:val="22"/>
                <w:lang w:eastAsia="en-US"/>
              </w:rPr>
              <w:t>/942 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ЦДМ-ТД 150</w:t>
            </w:r>
            <w:r w:rsidRPr="005E0063">
              <w:rPr>
                <w:rFonts w:ascii="Arial" w:hAnsi="Arial" w:cs="Arial"/>
                <w:sz w:val="22"/>
                <w:szCs w:val="22"/>
                <w:lang w:val="en-US" w:eastAsia="en-US"/>
              </w:rPr>
              <w:t>W</w:t>
            </w:r>
            <w:r w:rsidRPr="005E0063">
              <w:rPr>
                <w:rFonts w:ascii="Arial" w:hAnsi="Arial" w:cs="Arial"/>
                <w:sz w:val="22"/>
                <w:szCs w:val="22"/>
                <w:lang w:eastAsia="en-US"/>
              </w:rPr>
              <w:t xml:space="preserve"> Р</w:t>
            </w:r>
            <w:r w:rsidRPr="005E0063">
              <w:rPr>
                <w:rFonts w:ascii="Arial" w:hAnsi="Arial" w:cs="Arial"/>
                <w:sz w:val="22"/>
                <w:szCs w:val="22"/>
                <w:lang w:val="en-US" w:eastAsia="en-US"/>
              </w:rPr>
              <w:t>X</w:t>
            </w:r>
            <w:r w:rsidRPr="005E0063">
              <w:rPr>
                <w:rFonts w:ascii="Arial" w:hAnsi="Arial" w:cs="Arial"/>
                <w:sz w:val="22"/>
                <w:szCs w:val="22"/>
                <w:lang w:eastAsia="en-US"/>
              </w:rPr>
              <w:t>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ЦДМ-ТД 150</w:t>
            </w:r>
            <w:r w:rsidRPr="005E0063">
              <w:rPr>
                <w:rFonts w:ascii="Arial" w:hAnsi="Arial" w:cs="Arial"/>
                <w:sz w:val="22"/>
                <w:szCs w:val="22"/>
                <w:lang w:val="en-US" w:eastAsia="en-US"/>
              </w:rPr>
              <w:t>W</w:t>
            </w:r>
            <w:r w:rsidRPr="005E0063">
              <w:rPr>
                <w:rFonts w:ascii="Arial" w:hAnsi="Arial" w:cs="Arial"/>
                <w:sz w:val="22"/>
                <w:szCs w:val="22"/>
                <w:lang w:eastAsia="en-US"/>
              </w:rPr>
              <w:t>/830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ЦДМ-ТД 150</w:t>
            </w:r>
            <w:r w:rsidRPr="005E0063">
              <w:rPr>
                <w:rFonts w:ascii="Arial" w:hAnsi="Arial" w:cs="Arial"/>
                <w:sz w:val="22"/>
                <w:szCs w:val="22"/>
                <w:lang w:val="en-US" w:eastAsia="en-US"/>
              </w:rPr>
              <w:t>W</w:t>
            </w:r>
            <w:r w:rsidRPr="005E0063">
              <w:rPr>
                <w:rFonts w:ascii="Arial" w:hAnsi="Arial" w:cs="Arial"/>
                <w:sz w:val="22"/>
                <w:szCs w:val="22"/>
                <w:lang w:eastAsia="en-US"/>
              </w:rPr>
              <w:t>/942/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ЦДМ-ТД 70</w:t>
            </w:r>
            <w:r w:rsidRPr="005E0063">
              <w:rPr>
                <w:rFonts w:ascii="Arial" w:hAnsi="Arial" w:cs="Arial"/>
                <w:sz w:val="22"/>
                <w:szCs w:val="22"/>
                <w:lang w:val="en-US" w:eastAsia="en-US"/>
              </w:rPr>
              <w:t>W</w:t>
            </w:r>
            <w:r w:rsidRPr="005E0063">
              <w:rPr>
                <w:rFonts w:ascii="Arial" w:hAnsi="Arial" w:cs="Arial"/>
                <w:sz w:val="22"/>
                <w:szCs w:val="22"/>
                <w:lang w:eastAsia="en-US"/>
              </w:rPr>
              <w:t>/830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ЦДМ-ТД 70</w:t>
            </w:r>
            <w:r w:rsidRPr="005E0063">
              <w:rPr>
                <w:rFonts w:ascii="Arial" w:hAnsi="Arial" w:cs="Arial"/>
                <w:sz w:val="22"/>
                <w:szCs w:val="22"/>
                <w:lang w:val="en-US" w:eastAsia="en-US"/>
              </w:rPr>
              <w:t>W</w:t>
            </w:r>
            <w:r w:rsidRPr="005E0063">
              <w:rPr>
                <w:rFonts w:ascii="Arial" w:hAnsi="Arial" w:cs="Arial"/>
                <w:sz w:val="22"/>
                <w:szCs w:val="22"/>
                <w:lang w:eastAsia="en-US"/>
              </w:rPr>
              <w:t>/942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ЦДО-ТТ 100</w:t>
            </w:r>
            <w:r w:rsidRPr="005E0063">
              <w:rPr>
                <w:rFonts w:ascii="Arial" w:hAnsi="Arial" w:cs="Arial"/>
                <w:sz w:val="22"/>
                <w:szCs w:val="22"/>
                <w:lang w:val="en-US" w:eastAsia="en-US"/>
              </w:rPr>
              <w:t>W</w:t>
            </w:r>
            <w:r w:rsidRPr="005E0063">
              <w:rPr>
                <w:rFonts w:ascii="Arial" w:hAnsi="Arial" w:cs="Arial"/>
                <w:sz w:val="22"/>
                <w:szCs w:val="22"/>
                <w:lang w:eastAsia="en-US"/>
              </w:rPr>
              <w:t>/828/Е40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ЦДО-ТТ 150</w:t>
            </w:r>
            <w:r w:rsidRPr="005E0063">
              <w:rPr>
                <w:rFonts w:ascii="Arial" w:hAnsi="Arial" w:cs="Arial"/>
                <w:sz w:val="22"/>
                <w:szCs w:val="22"/>
                <w:lang w:val="en-US" w:eastAsia="en-US"/>
              </w:rPr>
              <w:t>W</w:t>
            </w:r>
            <w:r w:rsidRPr="005E0063">
              <w:rPr>
                <w:rFonts w:ascii="Arial" w:hAnsi="Arial" w:cs="Arial"/>
                <w:sz w:val="22"/>
                <w:szCs w:val="22"/>
                <w:lang w:eastAsia="en-US"/>
              </w:rPr>
              <w:t>/828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ЦДО-ТТ 250</w:t>
            </w:r>
            <w:r w:rsidRPr="005E0063">
              <w:rPr>
                <w:rFonts w:ascii="Arial" w:hAnsi="Arial" w:cs="Arial"/>
                <w:sz w:val="22"/>
                <w:szCs w:val="22"/>
                <w:lang w:val="en-US" w:eastAsia="en-US"/>
              </w:rPr>
              <w:t>W</w:t>
            </w:r>
            <w:r w:rsidRPr="005E0063">
              <w:rPr>
                <w:rFonts w:ascii="Arial" w:hAnsi="Arial" w:cs="Arial"/>
                <w:sz w:val="22"/>
                <w:szCs w:val="22"/>
                <w:lang w:eastAsia="en-US"/>
              </w:rPr>
              <w:t>/828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ЦДО-ТТ 70</w:t>
            </w:r>
            <w:r w:rsidRPr="005E0063">
              <w:rPr>
                <w:rFonts w:ascii="Arial" w:hAnsi="Arial" w:cs="Arial"/>
                <w:sz w:val="22"/>
                <w:szCs w:val="22"/>
                <w:lang w:val="en-US" w:eastAsia="en-US"/>
              </w:rPr>
              <w:t>W</w:t>
            </w:r>
            <w:r w:rsidRPr="005E0063">
              <w:rPr>
                <w:rFonts w:ascii="Arial" w:hAnsi="Arial" w:cs="Arial"/>
                <w:sz w:val="22"/>
                <w:szCs w:val="22"/>
                <w:lang w:eastAsia="en-US"/>
              </w:rPr>
              <w:t>/828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ДУЛУ</w:t>
            </w:r>
            <w:r w:rsidRPr="005E0063">
              <w:rPr>
                <w:rFonts w:ascii="Arial" w:hAnsi="Arial" w:cs="Arial"/>
                <w:sz w:val="22"/>
                <w:szCs w:val="22"/>
                <w:lang w:val="en-US" w:eastAsia="en-US"/>
              </w:rPr>
              <w:t>X</w:t>
            </w:r>
            <w:r w:rsidRPr="005E0063">
              <w:rPr>
                <w:rFonts w:ascii="Arial" w:hAnsi="Arial" w:cs="Arial"/>
                <w:sz w:val="22"/>
                <w:szCs w:val="22"/>
                <w:lang w:eastAsia="en-US"/>
              </w:rPr>
              <w:t xml:space="preserve"> Л 36</w:t>
            </w:r>
            <w:r w:rsidRPr="005E0063">
              <w:rPr>
                <w:rFonts w:ascii="Arial" w:hAnsi="Arial" w:cs="Arial"/>
                <w:sz w:val="22"/>
                <w:szCs w:val="22"/>
                <w:lang w:val="en-US" w:eastAsia="en-US"/>
              </w:rPr>
              <w:t>W</w:t>
            </w:r>
            <w:r w:rsidRPr="005E0063">
              <w:rPr>
                <w:rFonts w:ascii="Arial" w:hAnsi="Arial" w:cs="Arial"/>
                <w:sz w:val="22"/>
                <w:szCs w:val="22"/>
                <w:lang w:eastAsia="en-US"/>
              </w:rPr>
              <w:t>/830 2Г11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ФЛУО 18W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ФЛУО 36W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ФЛУО 36W/940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ФЛУО 58W/830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ХЦИ-ТТ 250</w:t>
            </w:r>
            <w:r w:rsidRPr="005E0063">
              <w:rPr>
                <w:rFonts w:ascii="Arial" w:hAnsi="Arial" w:cs="Arial"/>
                <w:sz w:val="22"/>
                <w:szCs w:val="22"/>
                <w:lang w:val="en-US" w:eastAsia="en-US"/>
              </w:rPr>
              <w:t>W</w:t>
            </w:r>
            <w:r w:rsidRPr="005E0063">
              <w:rPr>
                <w:rFonts w:ascii="Arial" w:hAnsi="Arial" w:cs="Arial"/>
                <w:sz w:val="22"/>
                <w:szCs w:val="22"/>
                <w:lang w:eastAsia="en-US"/>
              </w:rPr>
              <w:t>/828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ХГ(ХПЛ-Н)125</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ХГ(ХПЛ-Н)250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ХГ(ХПЛ-Н)400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ХИЕ 100</w:t>
            </w:r>
            <w:r w:rsidRPr="005E0063">
              <w:rPr>
                <w:rFonts w:ascii="Arial" w:hAnsi="Arial" w:cs="Arial"/>
                <w:sz w:val="22"/>
                <w:szCs w:val="22"/>
                <w:lang w:val="en-US" w:eastAsia="en-US"/>
              </w:rPr>
              <w:t>W</w:t>
            </w:r>
            <w:r w:rsidRPr="005E0063">
              <w:rPr>
                <w:rFonts w:ascii="Arial" w:hAnsi="Arial" w:cs="Arial"/>
                <w:sz w:val="22"/>
                <w:szCs w:val="22"/>
                <w:lang w:eastAsia="en-US"/>
              </w:rPr>
              <w:t xml:space="preserve"> Н</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846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ХПИТ 1000W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ХПИТ 2000W 380В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ХПИТ 250</w:t>
            </w:r>
            <w:r w:rsidRPr="005E0063">
              <w:rPr>
                <w:rFonts w:ascii="Arial" w:hAnsi="Arial" w:cs="Arial"/>
                <w:sz w:val="22"/>
                <w:szCs w:val="22"/>
                <w:lang w:val="en-US" w:eastAsia="en-US"/>
              </w:rPr>
              <w:t>W</w:t>
            </w:r>
            <w:r w:rsidRPr="005E0063">
              <w:rPr>
                <w:rFonts w:ascii="Arial" w:hAnsi="Arial" w:cs="Arial"/>
                <w:sz w:val="22"/>
                <w:szCs w:val="22"/>
                <w:lang w:eastAsia="en-US"/>
              </w:rPr>
              <w:t xml:space="preserve"> ПЛУС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ХПИТ 400</w:t>
            </w:r>
            <w:r w:rsidRPr="005E0063">
              <w:rPr>
                <w:rFonts w:ascii="Arial" w:hAnsi="Arial" w:cs="Arial"/>
                <w:sz w:val="22"/>
                <w:szCs w:val="22"/>
                <w:lang w:val="en-US" w:eastAsia="en-US"/>
              </w:rPr>
              <w:t>W</w:t>
            </w:r>
            <w:r w:rsidRPr="005E0063">
              <w:rPr>
                <w:rFonts w:ascii="Arial" w:hAnsi="Arial" w:cs="Arial"/>
                <w:sz w:val="22"/>
                <w:szCs w:val="22"/>
                <w:lang w:eastAsia="en-US"/>
              </w:rPr>
              <w:t xml:space="preserve"> ПЛУС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w:t>
            </w:r>
            <w:r w:rsidRPr="005E0063">
              <w:rPr>
                <w:rFonts w:ascii="Arial" w:hAnsi="Arial" w:cs="Arial"/>
                <w:sz w:val="22"/>
                <w:szCs w:val="22"/>
                <w:lang w:val="en-US" w:eastAsia="en-US"/>
              </w:rPr>
              <w:t>Q</w:t>
            </w:r>
            <w:r w:rsidRPr="005E0063">
              <w:rPr>
                <w:rFonts w:ascii="Arial" w:hAnsi="Arial" w:cs="Arial"/>
                <w:sz w:val="22"/>
                <w:szCs w:val="22"/>
                <w:lang w:eastAsia="en-US"/>
              </w:rPr>
              <w:t>И-Е 100</w:t>
            </w:r>
            <w:r w:rsidRPr="005E0063">
              <w:rPr>
                <w:rFonts w:ascii="Arial" w:hAnsi="Arial" w:cs="Arial"/>
                <w:sz w:val="22"/>
                <w:szCs w:val="22"/>
                <w:lang w:val="en-US" w:eastAsia="en-US"/>
              </w:rPr>
              <w:t>W</w:t>
            </w:r>
            <w:r w:rsidRPr="005E0063">
              <w:rPr>
                <w:rFonts w:ascii="Arial" w:hAnsi="Arial" w:cs="Arial"/>
                <w:sz w:val="22"/>
                <w:szCs w:val="22"/>
                <w:lang w:eastAsia="en-US"/>
              </w:rPr>
              <w:t>/НДЛ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w:t>
            </w:r>
            <w:r w:rsidRPr="005E0063">
              <w:rPr>
                <w:rFonts w:ascii="Arial" w:hAnsi="Arial" w:cs="Arial"/>
                <w:sz w:val="22"/>
                <w:szCs w:val="22"/>
                <w:lang w:val="en-US" w:eastAsia="en-US"/>
              </w:rPr>
              <w:t>Q</w:t>
            </w:r>
            <w:r w:rsidRPr="005E0063">
              <w:rPr>
                <w:rFonts w:ascii="Arial" w:hAnsi="Arial" w:cs="Arial"/>
                <w:sz w:val="22"/>
                <w:szCs w:val="22"/>
                <w:lang w:eastAsia="en-US"/>
              </w:rPr>
              <w:t>И-Е 150</w:t>
            </w:r>
            <w:r w:rsidRPr="005E0063">
              <w:rPr>
                <w:rFonts w:ascii="Arial" w:hAnsi="Arial" w:cs="Arial"/>
                <w:sz w:val="22"/>
                <w:szCs w:val="22"/>
                <w:lang w:val="en-US" w:eastAsia="en-US"/>
              </w:rPr>
              <w:t>W</w:t>
            </w:r>
            <w:r w:rsidRPr="005E0063">
              <w:rPr>
                <w:rFonts w:ascii="Arial" w:hAnsi="Arial" w:cs="Arial"/>
                <w:sz w:val="22"/>
                <w:szCs w:val="22"/>
                <w:lang w:eastAsia="en-US"/>
              </w:rPr>
              <w:t>/НДЛ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ХСД 575</w:t>
            </w:r>
            <w:r w:rsidRPr="005E0063">
              <w:rPr>
                <w:rFonts w:ascii="Arial" w:hAnsi="Arial" w:cs="Arial"/>
                <w:sz w:val="22"/>
                <w:szCs w:val="22"/>
                <w:lang w:val="en-US" w:eastAsia="en-US"/>
              </w:rPr>
              <w:t>W</w:t>
            </w:r>
            <w:r w:rsidRPr="005E0063">
              <w:rPr>
                <w:rFonts w:ascii="Arial" w:hAnsi="Arial" w:cs="Arial"/>
                <w:sz w:val="22"/>
                <w:szCs w:val="22"/>
                <w:lang w:eastAsia="en-US"/>
              </w:rPr>
              <w:t>/72 7200К Г</w:t>
            </w:r>
            <w:r w:rsidRPr="005E0063">
              <w:rPr>
                <w:rFonts w:ascii="Arial" w:hAnsi="Arial" w:cs="Arial"/>
                <w:sz w:val="22"/>
                <w:szCs w:val="22"/>
                <w:lang w:val="en-US" w:eastAsia="en-US"/>
              </w:rPr>
              <w:t>X</w:t>
            </w:r>
            <w:r w:rsidRPr="005E0063">
              <w:rPr>
                <w:rFonts w:ascii="Arial" w:hAnsi="Arial" w:cs="Arial"/>
                <w:sz w:val="22"/>
                <w:szCs w:val="22"/>
                <w:lang w:eastAsia="en-US"/>
              </w:rPr>
              <w:t>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ЛЕД ПАР-38 16W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МХН-ТД 150</w:t>
            </w:r>
            <w:r w:rsidRPr="005E0063">
              <w:rPr>
                <w:rFonts w:ascii="Arial" w:hAnsi="Arial" w:cs="Arial"/>
                <w:sz w:val="22"/>
                <w:szCs w:val="22"/>
                <w:lang w:val="en-US" w:eastAsia="en-US"/>
              </w:rPr>
              <w:t>W</w:t>
            </w:r>
            <w:r w:rsidRPr="005E0063">
              <w:rPr>
                <w:rFonts w:ascii="Arial" w:hAnsi="Arial" w:cs="Arial"/>
                <w:sz w:val="22"/>
                <w:szCs w:val="22"/>
                <w:lang w:eastAsia="en-US"/>
              </w:rPr>
              <w:t>/842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МХН-ТД 250</w:t>
            </w:r>
            <w:r w:rsidRPr="005E0063">
              <w:rPr>
                <w:rFonts w:ascii="Arial" w:hAnsi="Arial" w:cs="Arial"/>
                <w:sz w:val="22"/>
                <w:szCs w:val="22"/>
                <w:lang w:val="en-US" w:eastAsia="en-US"/>
              </w:rPr>
              <w:t>W</w:t>
            </w:r>
            <w:r w:rsidRPr="005E0063">
              <w:rPr>
                <w:rFonts w:ascii="Arial" w:hAnsi="Arial" w:cs="Arial"/>
                <w:sz w:val="22"/>
                <w:szCs w:val="22"/>
                <w:lang w:eastAsia="en-US"/>
              </w:rPr>
              <w:t>/842 ФЦ2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МХН-ТД 70</w:t>
            </w:r>
            <w:r w:rsidRPr="005E0063">
              <w:rPr>
                <w:rFonts w:ascii="Arial" w:hAnsi="Arial" w:cs="Arial"/>
                <w:sz w:val="22"/>
                <w:szCs w:val="22"/>
                <w:lang w:val="en-US" w:eastAsia="en-US"/>
              </w:rPr>
              <w:t>W</w:t>
            </w:r>
            <w:r w:rsidRPr="005E0063">
              <w:rPr>
                <w:rFonts w:ascii="Arial" w:hAnsi="Arial" w:cs="Arial"/>
                <w:sz w:val="22"/>
                <w:szCs w:val="22"/>
                <w:lang w:eastAsia="en-US"/>
              </w:rPr>
              <w:t>/842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МЛ 160W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МЛ 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859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МСД 700W Г22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860</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НА ХГ ФРЕЕ 600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ПАР 30 ЦДМ-Р 70</w:t>
            </w:r>
            <w:r w:rsidRPr="005E0063">
              <w:rPr>
                <w:rFonts w:ascii="Arial" w:hAnsi="Arial" w:cs="Arial"/>
                <w:sz w:val="22"/>
                <w:szCs w:val="22"/>
                <w:lang w:val="en-US" w:eastAsia="en-US"/>
              </w:rPr>
              <w:t>W</w:t>
            </w:r>
            <w:r w:rsidRPr="005E0063">
              <w:rPr>
                <w:rFonts w:ascii="Arial" w:hAnsi="Arial" w:cs="Arial"/>
                <w:sz w:val="22"/>
                <w:szCs w:val="22"/>
                <w:lang w:eastAsia="en-US"/>
              </w:rPr>
              <w:t>/830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ПАР 38 100W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ПАР 38 120W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ПЛ-Ц 26</w:t>
            </w:r>
            <w:r w:rsidRPr="005E0063">
              <w:rPr>
                <w:rFonts w:ascii="Arial" w:hAnsi="Arial" w:cs="Arial"/>
                <w:sz w:val="22"/>
                <w:szCs w:val="22"/>
                <w:lang w:val="en-US" w:eastAsia="en-US"/>
              </w:rPr>
              <w:t>W</w:t>
            </w:r>
            <w:r w:rsidRPr="005E0063">
              <w:rPr>
                <w:rFonts w:ascii="Arial" w:hAnsi="Arial" w:cs="Arial"/>
                <w:sz w:val="22"/>
                <w:szCs w:val="22"/>
                <w:lang w:eastAsia="en-US"/>
              </w:rPr>
              <w:t>/840/2П Г24д3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ПЛ-Е 23</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ПЛ-Е ПОЛАР 15</w:t>
            </w:r>
            <w:r w:rsidRPr="005E0063">
              <w:rPr>
                <w:rFonts w:ascii="Arial" w:hAnsi="Arial" w:cs="Arial"/>
                <w:sz w:val="22"/>
                <w:szCs w:val="22"/>
                <w:lang w:val="en-US" w:eastAsia="en-US"/>
              </w:rPr>
              <w:t>W</w:t>
            </w:r>
            <w:r w:rsidRPr="005E0063">
              <w:rPr>
                <w:rFonts w:ascii="Arial" w:hAnsi="Arial" w:cs="Arial"/>
                <w:sz w:val="22"/>
                <w:szCs w:val="22"/>
                <w:lang w:eastAsia="en-US"/>
              </w:rPr>
              <w:t>/827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ПЛ-Е ПОЛАР 20</w:t>
            </w:r>
            <w:r w:rsidRPr="005E0063">
              <w:rPr>
                <w:rFonts w:ascii="Arial" w:hAnsi="Arial" w:cs="Arial"/>
                <w:sz w:val="22"/>
                <w:szCs w:val="22"/>
                <w:lang w:val="en-US" w:eastAsia="en-US"/>
              </w:rPr>
              <w:t>W</w:t>
            </w:r>
            <w:r w:rsidRPr="005E0063">
              <w:rPr>
                <w:rFonts w:ascii="Arial" w:hAnsi="Arial" w:cs="Arial"/>
                <w:sz w:val="22"/>
                <w:szCs w:val="22"/>
                <w:lang w:eastAsia="en-US"/>
              </w:rPr>
              <w:t>/827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ПЛ-Л 24W/840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ПЛ-Л 36W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ПЛ-Т МАСТЕР 42</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СД</w:t>
            </w:r>
            <w:r w:rsidRPr="005E0063">
              <w:rPr>
                <w:rFonts w:ascii="Arial" w:hAnsi="Arial" w:cs="Arial"/>
                <w:sz w:val="22"/>
                <w:szCs w:val="22"/>
                <w:lang w:val="en-US" w:eastAsia="en-US"/>
              </w:rPr>
              <w:t>W</w:t>
            </w:r>
            <w:r w:rsidRPr="005E0063">
              <w:rPr>
                <w:rFonts w:ascii="Arial" w:hAnsi="Arial" w:cs="Arial"/>
                <w:sz w:val="22"/>
                <w:szCs w:val="22"/>
                <w:lang w:eastAsia="en-US"/>
              </w:rPr>
              <w:t>-Т 100</w:t>
            </w:r>
            <w:r w:rsidRPr="005E0063">
              <w:rPr>
                <w:rFonts w:ascii="Arial" w:hAnsi="Arial" w:cs="Arial"/>
                <w:sz w:val="22"/>
                <w:szCs w:val="22"/>
                <w:lang w:val="en-US" w:eastAsia="en-US"/>
              </w:rPr>
              <w:t>W</w:t>
            </w:r>
            <w:r w:rsidRPr="005E0063">
              <w:rPr>
                <w:rFonts w:ascii="Arial" w:hAnsi="Arial" w:cs="Arial"/>
                <w:sz w:val="22"/>
                <w:szCs w:val="22"/>
                <w:lang w:eastAsia="en-US"/>
              </w:rPr>
              <w:t>/825 ПГ12-1 БЕЛИ НАТРИЈУМ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СД</w:t>
            </w:r>
            <w:r w:rsidRPr="005E0063">
              <w:rPr>
                <w:rFonts w:ascii="Arial" w:hAnsi="Arial" w:cs="Arial"/>
                <w:sz w:val="22"/>
                <w:szCs w:val="22"/>
                <w:lang w:val="en-US" w:eastAsia="en-US"/>
              </w:rPr>
              <w:t>W</w:t>
            </w:r>
            <w:r w:rsidRPr="005E0063">
              <w:rPr>
                <w:rFonts w:ascii="Arial" w:hAnsi="Arial" w:cs="Arial"/>
                <w:sz w:val="22"/>
                <w:szCs w:val="22"/>
                <w:lang w:eastAsia="en-US"/>
              </w:rPr>
              <w:t>-Т 50</w:t>
            </w:r>
            <w:r w:rsidRPr="005E0063">
              <w:rPr>
                <w:rFonts w:ascii="Arial" w:hAnsi="Arial" w:cs="Arial"/>
                <w:sz w:val="22"/>
                <w:szCs w:val="22"/>
                <w:lang w:val="en-US" w:eastAsia="en-US"/>
              </w:rPr>
              <w:t>W</w:t>
            </w:r>
            <w:r w:rsidRPr="005E0063">
              <w:rPr>
                <w:rFonts w:ascii="Arial" w:hAnsi="Arial" w:cs="Arial"/>
                <w:sz w:val="22"/>
                <w:szCs w:val="22"/>
                <w:lang w:eastAsia="en-US"/>
              </w:rPr>
              <w:t xml:space="preserve"> ПГ12-1 БЕЛИ НАТРИЈУМ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СОН-Х 110W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СОН-Х 210</w:t>
            </w:r>
            <w:r w:rsidRPr="005E0063">
              <w:rPr>
                <w:rFonts w:ascii="Arial" w:hAnsi="Arial" w:cs="Arial"/>
                <w:sz w:val="22"/>
                <w:szCs w:val="22"/>
                <w:lang w:val="en-US" w:eastAsia="en-US"/>
              </w:rPr>
              <w:t>W</w:t>
            </w:r>
            <w:r w:rsidRPr="005E0063">
              <w:rPr>
                <w:rFonts w:ascii="Arial" w:hAnsi="Arial" w:cs="Arial"/>
                <w:sz w:val="22"/>
                <w:szCs w:val="22"/>
                <w:lang w:eastAsia="en-US"/>
              </w:rPr>
              <w:t xml:space="preserve"> (220</w:t>
            </w:r>
            <w:r w:rsidRPr="005E0063">
              <w:rPr>
                <w:rFonts w:ascii="Arial" w:hAnsi="Arial" w:cs="Arial"/>
                <w:sz w:val="22"/>
                <w:szCs w:val="22"/>
                <w:lang w:val="en-US" w:eastAsia="en-US"/>
              </w:rPr>
              <w:t>W</w:t>
            </w:r>
            <w:r w:rsidRPr="005E0063">
              <w:rPr>
                <w:rFonts w:ascii="Arial" w:hAnsi="Arial" w:cs="Arial"/>
                <w:sz w:val="22"/>
                <w:szCs w:val="22"/>
                <w:lang w:eastAsia="en-US"/>
              </w:rPr>
              <w:t>)</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875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СОН-Х 350W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СОН-Т 1000W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СОН-Т 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СОН-Т 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СОН-Т 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СОН-Т 400W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СОН-Т 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МАСТЕР ПИА ПЛУС 100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МАСТЕР ПИА ПЛУС 150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МАСТЕР ПИА ПЛУС 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МАСТЕР ПИА ПЛУС 400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МАСТЕР ПИА ПЛУС 600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МАСТЕР ПИА ПЛУС 70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ПИА ХГ ФРЕЕ 100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ПИА ХГ ФРЕЕ 150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ПИА ХГ ФРЕЕ 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 ПИА ХГ ФРЕЕ 400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СОН-ТС ПЛУС (НАВ-ТС ПЛУС) 70</w:t>
            </w:r>
            <w:r w:rsidRPr="005E0063">
              <w:rPr>
                <w:rFonts w:ascii="Arial" w:hAnsi="Arial" w:cs="Arial"/>
                <w:sz w:val="22"/>
                <w:szCs w:val="22"/>
                <w:lang w:val="en-US" w:eastAsia="en-US"/>
              </w:rPr>
              <w:t>W</w:t>
            </w:r>
            <w:r w:rsidRPr="005E0063">
              <w:rPr>
                <w:rFonts w:ascii="Arial" w:hAnsi="Arial" w:cs="Arial"/>
                <w:sz w:val="22"/>
                <w:szCs w:val="22"/>
                <w:lang w:eastAsia="en-US"/>
              </w:rPr>
              <w:t xml:space="preserve">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w:t>
            </w:r>
            <w:r w:rsidRPr="005E0063">
              <w:rPr>
                <w:rFonts w:ascii="Arial" w:hAnsi="Arial" w:cs="Arial"/>
                <w:sz w:val="22"/>
                <w:szCs w:val="22"/>
                <w:lang w:val="en-US" w:eastAsia="en-US"/>
              </w:rPr>
              <w:t>X</w:t>
            </w:r>
            <w:r w:rsidRPr="005E0063">
              <w:rPr>
                <w:rFonts w:ascii="Arial" w:hAnsi="Arial" w:cs="Arial"/>
                <w:sz w:val="22"/>
                <w:szCs w:val="22"/>
                <w:lang w:eastAsia="en-US"/>
              </w:rPr>
              <w:t>-Е 18</w:t>
            </w:r>
            <w:r w:rsidRPr="005E0063">
              <w:rPr>
                <w:rFonts w:ascii="Arial" w:hAnsi="Arial" w:cs="Arial"/>
                <w:sz w:val="22"/>
                <w:szCs w:val="22"/>
                <w:lang w:val="en-US" w:eastAsia="en-US"/>
              </w:rPr>
              <w:t>W</w:t>
            </w:r>
            <w:r w:rsidRPr="005E0063">
              <w:rPr>
                <w:rFonts w:ascii="Arial" w:hAnsi="Arial" w:cs="Arial"/>
                <w:sz w:val="22"/>
                <w:szCs w:val="22"/>
                <w:lang w:eastAsia="en-US"/>
              </w:rPr>
              <w:t xml:space="preserve"> Б</w:t>
            </w:r>
            <w:r w:rsidRPr="005E0063">
              <w:rPr>
                <w:rFonts w:ascii="Arial" w:hAnsi="Arial" w:cs="Arial"/>
                <w:sz w:val="22"/>
                <w:szCs w:val="22"/>
                <w:lang w:val="en-US" w:eastAsia="en-US"/>
              </w:rPr>
              <w:t>Y</w:t>
            </w:r>
            <w:r w:rsidRPr="005E0063">
              <w:rPr>
                <w:rFonts w:ascii="Arial" w:hAnsi="Arial" w:cs="Arial"/>
                <w:sz w:val="22"/>
                <w:szCs w:val="22"/>
                <w:lang w:eastAsia="en-US"/>
              </w:rPr>
              <w:t>22 (НА)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СИЈАЛИЦА СО</w:t>
            </w:r>
            <w:r w:rsidRPr="005E0063">
              <w:rPr>
                <w:rFonts w:ascii="Arial" w:hAnsi="Arial" w:cs="Arial"/>
                <w:sz w:val="22"/>
                <w:szCs w:val="22"/>
                <w:lang w:val="en-US" w:eastAsia="en-US"/>
              </w:rPr>
              <w:t>X</w:t>
            </w:r>
            <w:r w:rsidRPr="005E0063">
              <w:rPr>
                <w:rFonts w:ascii="Arial" w:hAnsi="Arial" w:cs="Arial"/>
                <w:sz w:val="22"/>
                <w:szCs w:val="22"/>
                <w:lang w:eastAsia="en-US"/>
              </w:rPr>
              <w:t>-Е 36</w:t>
            </w:r>
            <w:r w:rsidRPr="005E0063">
              <w:rPr>
                <w:rFonts w:ascii="Arial" w:hAnsi="Arial" w:cs="Arial"/>
                <w:sz w:val="22"/>
                <w:szCs w:val="22"/>
                <w:lang w:val="en-US" w:eastAsia="en-US"/>
              </w:rPr>
              <w:t>W</w:t>
            </w:r>
            <w:r w:rsidRPr="005E0063">
              <w:rPr>
                <w:rFonts w:ascii="Arial" w:hAnsi="Arial" w:cs="Arial"/>
                <w:sz w:val="22"/>
                <w:szCs w:val="22"/>
                <w:lang w:eastAsia="en-US"/>
              </w:rPr>
              <w:t xml:space="preserve"> Б</w:t>
            </w:r>
            <w:r w:rsidRPr="005E0063">
              <w:rPr>
                <w:rFonts w:ascii="Arial" w:hAnsi="Arial" w:cs="Arial"/>
                <w:sz w:val="22"/>
                <w:szCs w:val="22"/>
                <w:lang w:val="en-US" w:eastAsia="en-US"/>
              </w:rPr>
              <w:t>Y</w:t>
            </w:r>
            <w:r w:rsidRPr="005E0063">
              <w:rPr>
                <w:rFonts w:ascii="Arial" w:hAnsi="Arial" w:cs="Arial"/>
                <w:sz w:val="22"/>
                <w:szCs w:val="22"/>
                <w:lang w:eastAsia="en-US"/>
              </w:rPr>
              <w:t>22 (НА)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ШТЕДНА 24W/860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СИЛИКОН - БАРСИЛ- ГИТ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897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СИЛУМИНСКА КУТИЈА 100X100X70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СИЛУМИНСКА КУТИЈА 300X200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899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СИЛУМИНСКА КУТИЈА 400X400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СИЛУМИНСКА КУТИЈА СА 4 УВОДНИЦЕ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СИЛУМИНСКА КУТИЈА СА 8 УВОДНИЦА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СКЛОПКА АББ ЕСБ20-20,230ВАЦ-ДЦ,2НО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СКЛОПКА ЦЛ45А 311МН ЗА НА ШИНУ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ЦН 110А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ЦН 40А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ЦН 63А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ЦН 80А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ЦНМ 60-22-220В АЦ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ФИД 40/05А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ФИД 63/0,5А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СКЛОПКА ЗА ОРМАН Ј.О. РЕВ 50А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СКЛОПКА ЗА ОРМАН Ј.О. РОЦ 125А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СКЛОПКА ЗА ОРМАН Ј.О. РОЦ 80А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СОНДА ЗА УЗЕМЉЕЊЕ  ПОЦИНКОВАНА 3М/ФИ60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СОНДА ЗА УЗЕМЉЕЊЕ  ПОЦИНКОВАНА1,5М/ФИ60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СОНДА ЗА УЗЕМЉЕЊЕ ФИ 60-1,5 М ПОЦИНКОВАНА (комП.СА ШЕЛНОМ)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СПОЈНИЦА КАБЛ. ТОПЛОСКУПЉАЈУЦА ЗА КСТС 4</w:t>
            </w:r>
            <w:r w:rsidRPr="005E0063">
              <w:rPr>
                <w:rFonts w:ascii="Arial" w:hAnsi="Arial" w:cs="Arial"/>
                <w:sz w:val="22"/>
                <w:szCs w:val="22"/>
                <w:lang w:val="en-US" w:eastAsia="en-US"/>
              </w:rPr>
              <w:t>X</w:t>
            </w:r>
            <w:r w:rsidRPr="005E0063">
              <w:rPr>
                <w:rFonts w:ascii="Arial" w:hAnsi="Arial" w:cs="Arial"/>
                <w:sz w:val="22"/>
                <w:szCs w:val="22"/>
                <w:lang w:eastAsia="en-US"/>
              </w:rPr>
              <w:t>16-50ММ2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918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СПОЈНИЦА КАБЛ. ТОПЛОСКУПЉАЈУЦА ЗА КСТС 4</w:t>
            </w:r>
            <w:r w:rsidRPr="005E0063">
              <w:rPr>
                <w:rFonts w:ascii="Arial" w:hAnsi="Arial" w:cs="Arial"/>
                <w:sz w:val="22"/>
                <w:szCs w:val="22"/>
                <w:lang w:val="en-US" w:eastAsia="en-US"/>
              </w:rPr>
              <w:t>X</w:t>
            </w:r>
            <w:r w:rsidRPr="005E0063">
              <w:rPr>
                <w:rFonts w:ascii="Arial" w:hAnsi="Arial" w:cs="Arial"/>
                <w:sz w:val="22"/>
                <w:szCs w:val="22"/>
                <w:lang w:eastAsia="en-US"/>
              </w:rPr>
              <w:t>25-50ММ2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СПОЈНИЦА КАБЛ. ТОПЛОСКУПЉАЈУЦА ЗА КСТС 4</w:t>
            </w:r>
            <w:r w:rsidRPr="005E0063">
              <w:rPr>
                <w:rFonts w:ascii="Arial" w:hAnsi="Arial" w:cs="Arial"/>
                <w:sz w:val="22"/>
                <w:szCs w:val="22"/>
                <w:lang w:val="en-US" w:eastAsia="en-US"/>
              </w:rPr>
              <w:t>X</w:t>
            </w:r>
            <w:r w:rsidRPr="005E0063">
              <w:rPr>
                <w:rFonts w:ascii="Arial" w:hAnsi="Arial" w:cs="Arial"/>
                <w:sz w:val="22"/>
                <w:szCs w:val="22"/>
                <w:lang w:eastAsia="en-US"/>
              </w:rPr>
              <w:t>6-25ММ2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СПОЈНИЦА КАБЛ. ТОПЛОСКУПЉАЈУЦА ЗА ТСКС 1КВ 4</w:t>
            </w:r>
            <w:r w:rsidRPr="005E0063">
              <w:rPr>
                <w:rFonts w:ascii="Arial" w:hAnsi="Arial" w:cs="Arial"/>
                <w:sz w:val="22"/>
                <w:szCs w:val="22"/>
                <w:lang w:val="en-US" w:eastAsia="en-US"/>
              </w:rPr>
              <w:t>X</w:t>
            </w:r>
            <w:r w:rsidRPr="005E0063">
              <w:rPr>
                <w:rFonts w:ascii="Arial" w:hAnsi="Arial" w:cs="Arial"/>
                <w:sz w:val="22"/>
                <w:szCs w:val="22"/>
                <w:lang w:eastAsia="en-US"/>
              </w:rPr>
              <w:t>95-300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СПОЈНИЦА КАБЛ.ТЕРМОСКУПЉАЈУЋА ЗА КСТС 4</w:t>
            </w:r>
            <w:r w:rsidRPr="005E0063">
              <w:rPr>
                <w:rFonts w:ascii="Arial" w:hAnsi="Arial" w:cs="Arial"/>
                <w:sz w:val="22"/>
                <w:szCs w:val="22"/>
                <w:lang w:val="en-US" w:eastAsia="en-US"/>
              </w:rPr>
              <w:t>X</w:t>
            </w:r>
            <w:r w:rsidRPr="005E0063">
              <w:rPr>
                <w:rFonts w:ascii="Arial" w:hAnsi="Arial" w:cs="Arial"/>
                <w:sz w:val="22"/>
                <w:szCs w:val="22"/>
                <w:lang w:eastAsia="en-US"/>
              </w:rPr>
              <w:t>70-150ММ2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СПОЈНИЦА УНИВЕРЗАЛНА ИЗОЛОВАНА ФИДОС 1,5-6/35-70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СПОЈНИЦА УНИВЕРЗАЛНА ИЗОЛОВАНА ФИДОС 16-35/35-70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СПОЈНИЦА ЗА ОКИТЕН ЦРЕВО ФИ 40 (5/4)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СПОЈНИЦА ЗАТЕЗНА 170708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БЕЛИ 400МЛ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БОЈА ЦРНА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БОЈА ЦРВЕНА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WД-40 200МЛ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СРЕДСТВО ЗА ИНТЕЗИВНО ЧИШЋЕЊЕ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СРЕДСТВО ЗА ЗАШТИТУ ОД ВЛАГЕ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СТАКЛО АРМАТУРЕ Ф-200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СТАКЛО БИСТРО 200W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СТАКЛО КАЉЕНО ЗА ТЕРРУ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СТАКЛО ЗА РЕФЛЕКТОР РТ2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СТАКЛО ЗА РЕФЛЕКТОР РТ3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СТАРТЕР С10 25-65W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СТАРТЕР С2 4-22W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939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СТЕГА ЗА ЧЕЛИЧНО УЖЕ ФИ 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СТЕГА ЗА ЧЕЛИЧНО УЖЕ ФИ 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СТЕГА ЗА ЧЕЛИЧНО УЖЕ ФИ 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СТЕГА ЗА ЧЕЛИЧНО УЖЕ ФИ 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СТЕГА ЗА ЧЕЛИЧНО УЖЕ ФИ 6,5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СТЕГА ЗА ЧЕЛИЧНО УЖЕ ФИ 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ИОС 1 (ДПЗ-КЛЕМА)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ИОС 5 (ДПЗ-КЛЕМА) 15/10-16/95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СТЕЗАЉКА ИЗОЛОВАНА ФИДОС (ДПЗ ВЕЦА) ВОДООТПОРНА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НОСЕЋА 122310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СТРУЈНА АЛЦУ 16-70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СТРУЈНА АЛЦУ 6-35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СТРУЈНА УНИМАX АЛ 10-95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УГАОНА 70ММ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УНИМАX АЛ 6-35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УНИМАX АЛ 6-50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УНИМАX ЦУ 6-35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УНИМАX ЦУ 6-50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ЗА 4X16ММ ПРОЛАЗНА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СТЕЗАЉКА ЗАТЕЗНА 70ММ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СТЕЗАЉКА ЗАТЕЗНА ЗА СКС 4</w:t>
            </w:r>
            <w:r w:rsidRPr="005E0063">
              <w:rPr>
                <w:rFonts w:ascii="Arial" w:hAnsi="Arial" w:cs="Arial"/>
                <w:sz w:val="22"/>
                <w:szCs w:val="22"/>
                <w:lang w:val="en-US" w:eastAsia="en-US"/>
              </w:rPr>
              <w:t>X</w:t>
            </w:r>
            <w:r w:rsidRPr="005E0063">
              <w:rPr>
                <w:rFonts w:ascii="Arial" w:hAnsi="Arial" w:cs="Arial"/>
                <w:sz w:val="22"/>
                <w:szCs w:val="22"/>
                <w:lang w:eastAsia="en-US"/>
              </w:rPr>
              <w:t>16 ММ2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СТРЕМЕН Р135/140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СТРЕМЕН Р-170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СТРЕМЕН Р220/300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10М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10М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965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10М ЗН МЕТАЛНИ ОСМОУГАОНИ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10М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11,6М МЕТАЛНИ СЕГМЕНТНИ УКОПАВАЈУЋИ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11М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11М ЗН МЕТАЛНИ ОСМОУГАОНИ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11М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12М ЗН МЕТАЛНИ КОНУСНИ ОСМОУГАОНИ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12М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12М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13М ЗН МЕТАЛНИ КОНУСНИ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13М ЗН ОСМОУГАОНИ КОНУСНИ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4,5М МЕТАЛНИ КОНУСНИ ОСМОУГАОНИ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4,5М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4,5М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4,5М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4М ЗН МЕТАЛНИ КОНУСНИ СА АНКЕРОМ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4М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982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5М ЗН МЕТАЛНИ КОНУСНИ ОСМОУГАОНИ СА АНКЕРОМ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5М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5М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6М МЕТАЛНИ СА КОНЗОЛОМ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6М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6М ЗН МЕТАЛНИ ОСМОУГАОНИ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6М ЗН МЕТАЛНИ СЕГМЕНТНИ СА АНКЕР-КОРПОМ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7М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7М ЗН МЕТАЛНИ ОСМОУГАОНИ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7М ЗН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8М МЕТАЛНИ СЕГМЕНТНИ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8М ЗН МЕТАЛНИ ДВОСЕГМЕНТНИ СА АНКЕР-КОРПОМ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8М ЗН МЕТАЛНИ КОНУСНИ ОСМОУГАОНИ СА АНКЕРОМ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8М ЗН МЕТАЛНИ КОНУСНИ СА АНКЕРОМ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8М ЗН МЕТАЛНИ ТРОСЕГМЕНТНИ СА АНКЕР-КОРПОМ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9М ЗН МЕТАЛНИ КОНУСНИ 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998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СТУБ 9М ЗН МЕТАЛНИ СЕГМЕНТНИ </w:t>
            </w:r>
            <w:r w:rsidRPr="005E0063">
              <w:rPr>
                <w:rFonts w:ascii="Arial" w:hAnsi="Arial" w:cs="Arial"/>
                <w:sz w:val="22"/>
                <w:szCs w:val="22"/>
                <w:lang w:eastAsia="en-US"/>
              </w:rPr>
              <w:lastRenderedPageBreak/>
              <w:t>СА АНКЕР КОРПОМ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999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БЕТОНСКИ ЗА ОБЕЛЕЖАВАЊЕ ТРАСЕ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"ЦВЕТНИ ТРГ"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4М ТРИГОН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ДЕКОРАТИВНИ 4М ТРИГОН У комПЛЕТУ СА ЛИРОМ "ЛУК" И СВЕТИЉком НАЦИОН 2/100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ЦЕНТРАЛ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ДЕКОРАТИВНИ КОШУТЊАК Х4,5М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ДЕКОРАТИВНИ КШ СА КОНЗОЛОМ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МАЊЕЖ</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СИНГИДУНУМ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ВШ</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ГАРДОШ Х=4М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ГЕМА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ГЕМА  Х-86ЦМ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КАЛЕМЕГДАН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КНЕЗ МИХАЈЛОВА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МОДУЛО комПЛЕТ 20М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ПЛАТО+СВЕТИЉКА ТАМИШ</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СКАДАРЛИЈА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ТЕРАЗИЈЕ СА 1 НОСАЧЕМ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ТЕРАЗИЈЕ СА 5 НОСАЧА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 ТХ</w:t>
            </w:r>
            <w:r w:rsidRPr="005E0063">
              <w:rPr>
                <w:rFonts w:ascii="Arial" w:hAnsi="Arial" w:cs="Arial"/>
                <w:sz w:val="22"/>
                <w:szCs w:val="22"/>
                <w:lang w:val="en-US" w:eastAsia="en-US"/>
              </w:rPr>
              <w:t>Y</w:t>
            </w:r>
            <w:r w:rsidRPr="005E0063">
              <w:rPr>
                <w:rFonts w:ascii="Arial" w:hAnsi="Arial" w:cs="Arial"/>
                <w:sz w:val="22"/>
                <w:szCs w:val="22"/>
                <w:lang w:eastAsia="en-US"/>
              </w:rPr>
              <w:t>ЛИА ТИП "Г" Х=6,2М/4,2М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ЗЕМУН ДЕКОРАТИВНИ 4М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СТУБИЋ БЕТОНСКИ 10X10X250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СТУБИЋ ДЕКОРАТИВНИ Х=0,4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СТУБИЋ Х=0,5М ЗА ДВЕ СВЕТИЉКЕ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1024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СТУБИЋ Х=0,5М ЗА ЈЕДНУ СВЕТИЉКУ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СТУБИЋ Х=3М ЗА ДВЕ СВЕТИЉКЕ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СТУБИЋ Х=3М ЗА ТРИ СВЕТИЉКЕ</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 xml:space="preserve">СТУБ-КАНДАЛАБЕР КНЕЗ МИХАЈЛОВА комПЛЕТ СА СВЕТ. </w:t>
            </w:r>
            <w:r w:rsidRPr="005E0063">
              <w:rPr>
                <w:rFonts w:ascii="Arial" w:hAnsi="Arial" w:cs="Arial"/>
                <w:sz w:val="22"/>
                <w:szCs w:val="22"/>
                <w:lang w:val="en-US" w:eastAsia="en-US"/>
              </w:rPr>
              <w:t>И ПОСТАМ.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АДА ХГ 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1029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АДА 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1030</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АГОРА МХ100W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АЛУРА И/100</w:t>
            </w:r>
            <w:r w:rsidRPr="005E0063">
              <w:rPr>
                <w:rFonts w:ascii="Arial" w:hAnsi="Arial" w:cs="Arial"/>
                <w:sz w:val="22"/>
                <w:szCs w:val="22"/>
                <w:lang w:val="en-US" w:eastAsia="en-US"/>
              </w:rPr>
              <w:t>W</w:t>
            </w:r>
            <w:r w:rsidRPr="005E0063">
              <w:rPr>
                <w:rFonts w:ascii="Arial" w:hAnsi="Arial" w:cs="Arial"/>
                <w:sz w:val="22"/>
                <w:szCs w:val="22"/>
                <w:lang w:eastAsia="en-US"/>
              </w:rPr>
              <w:t>/1584/Е40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АЛУРА И/150/1577/Г12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АЛУРА Н/70W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АНИМА 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АРАМИС И/100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АРАМИС И/150/1640/Е40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АРАМИС Н/100</w:t>
            </w:r>
            <w:r w:rsidRPr="005E0063">
              <w:rPr>
                <w:rFonts w:ascii="Arial" w:hAnsi="Arial" w:cs="Arial"/>
                <w:sz w:val="22"/>
                <w:szCs w:val="22"/>
                <w:lang w:val="en-US" w:eastAsia="en-US"/>
              </w:rPr>
              <w:t>W</w:t>
            </w:r>
            <w:r w:rsidRPr="005E0063">
              <w:rPr>
                <w:rFonts w:ascii="Arial" w:hAnsi="Arial" w:cs="Arial"/>
                <w:sz w:val="22"/>
                <w:szCs w:val="22"/>
                <w:lang w:eastAsia="en-US"/>
              </w:rPr>
              <w:t xml:space="preserve"> СА НОСАЧЕМ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АРАМИС Н/150</w:t>
            </w:r>
            <w:r w:rsidRPr="005E0063">
              <w:rPr>
                <w:rFonts w:ascii="Arial" w:hAnsi="Arial" w:cs="Arial"/>
                <w:sz w:val="22"/>
                <w:szCs w:val="22"/>
                <w:lang w:val="en-US" w:eastAsia="en-US"/>
              </w:rPr>
              <w:t>W</w:t>
            </w:r>
            <w:r w:rsidRPr="005E0063">
              <w:rPr>
                <w:rFonts w:ascii="Arial" w:hAnsi="Arial" w:cs="Arial"/>
                <w:sz w:val="22"/>
                <w:szCs w:val="22"/>
                <w:lang w:eastAsia="en-US"/>
              </w:rPr>
              <w:t xml:space="preserve"> СА НОСАЧЕМ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АРАМИС Н-100W/1640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АРАМИС Н-150W/1640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АРАМИС Н-70</w:t>
            </w:r>
            <w:r w:rsidRPr="005E0063">
              <w:rPr>
                <w:rFonts w:ascii="Arial" w:hAnsi="Arial" w:cs="Arial"/>
                <w:sz w:val="22"/>
                <w:szCs w:val="22"/>
                <w:lang w:val="en-US" w:eastAsia="en-US"/>
              </w:rPr>
              <w:t>W</w:t>
            </w:r>
            <w:r w:rsidRPr="005E0063">
              <w:rPr>
                <w:rFonts w:ascii="Arial" w:hAnsi="Arial" w:cs="Arial"/>
                <w:sz w:val="22"/>
                <w:szCs w:val="22"/>
                <w:lang w:eastAsia="en-US"/>
              </w:rPr>
              <w:t>/1640/Н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АРМАТУРА УГРАДНА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АX-1 ХГ 125W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АX-1 Н/70W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БАКТЕРИЦИДНА 30W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БАЛКАН И/100/1640/Е40/ВИСЕЋА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СВЕТИЉКА БАЛКАН </w:t>
            </w:r>
            <w:r w:rsidRPr="005E0063">
              <w:rPr>
                <w:rFonts w:ascii="Arial" w:hAnsi="Arial" w:cs="Arial"/>
                <w:sz w:val="22"/>
                <w:szCs w:val="22"/>
                <w:lang w:eastAsia="en-US"/>
              </w:rPr>
              <w:lastRenderedPageBreak/>
              <w:t>И/150/1640/Е40/ВИСЕЋА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lastRenderedPageBreak/>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1048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БАЛКАН И/70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БАЛКАН И/70/1640/Е27 -ВИСЕЋА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БАЛКАН Н/100/1640/ВИСЕЋА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БАЛКАН Н/100</w:t>
            </w:r>
            <w:r w:rsidRPr="005E0063">
              <w:rPr>
                <w:rFonts w:ascii="Arial" w:hAnsi="Arial" w:cs="Arial"/>
                <w:sz w:val="22"/>
                <w:szCs w:val="22"/>
                <w:lang w:val="en-US" w:eastAsia="en-US"/>
              </w:rPr>
              <w:t>W</w:t>
            </w:r>
            <w:r w:rsidRPr="005E0063">
              <w:rPr>
                <w:rFonts w:ascii="Arial" w:hAnsi="Arial" w:cs="Arial"/>
                <w:sz w:val="22"/>
                <w:szCs w:val="22"/>
                <w:lang w:eastAsia="en-US"/>
              </w:rPr>
              <w:t>/СТОЈЕЦИ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ББС713 12</w:t>
            </w:r>
            <w:r w:rsidRPr="005E0063">
              <w:rPr>
                <w:rFonts w:ascii="Arial" w:hAnsi="Arial" w:cs="Arial"/>
                <w:sz w:val="22"/>
                <w:szCs w:val="22"/>
                <w:lang w:val="en-US" w:eastAsia="en-US"/>
              </w:rPr>
              <w:t>x</w:t>
            </w:r>
            <w:r w:rsidRPr="005E0063">
              <w:rPr>
                <w:rFonts w:ascii="Arial" w:hAnsi="Arial" w:cs="Arial"/>
                <w:sz w:val="22"/>
                <w:szCs w:val="22"/>
                <w:lang w:eastAsia="en-US"/>
              </w:rPr>
              <w:t>ЛЕД-К2/</w:t>
            </w:r>
            <w:r w:rsidRPr="005E0063">
              <w:rPr>
                <w:rFonts w:ascii="Arial" w:hAnsi="Arial" w:cs="Arial"/>
                <w:sz w:val="22"/>
                <w:szCs w:val="22"/>
                <w:lang w:val="en-US" w:eastAsia="en-US"/>
              </w:rPr>
              <w:t>WW</w:t>
            </w:r>
            <w:r w:rsidRPr="005E0063">
              <w:rPr>
                <w:rFonts w:ascii="Arial" w:hAnsi="Arial" w:cs="Arial"/>
                <w:sz w:val="22"/>
                <w:szCs w:val="22"/>
                <w:lang w:eastAsia="en-US"/>
              </w:rPr>
              <w:t xml:space="preserve"> НБ6 230-240В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ББС713 12</w:t>
            </w:r>
            <w:r w:rsidRPr="005E0063">
              <w:rPr>
                <w:rFonts w:ascii="Arial" w:hAnsi="Arial" w:cs="Arial"/>
                <w:sz w:val="22"/>
                <w:szCs w:val="22"/>
                <w:lang w:val="en-US" w:eastAsia="en-US"/>
              </w:rPr>
              <w:t>x</w:t>
            </w:r>
            <w:r w:rsidRPr="005E0063">
              <w:rPr>
                <w:rFonts w:ascii="Arial" w:hAnsi="Arial" w:cs="Arial"/>
                <w:sz w:val="22"/>
                <w:szCs w:val="22"/>
                <w:lang w:eastAsia="en-US"/>
              </w:rPr>
              <w:t>ЛЕД-ЛП/</w:t>
            </w:r>
            <w:r w:rsidRPr="005E0063">
              <w:rPr>
                <w:rFonts w:ascii="Arial" w:hAnsi="Arial" w:cs="Arial"/>
                <w:sz w:val="22"/>
                <w:szCs w:val="22"/>
                <w:lang w:val="en-US" w:eastAsia="en-US"/>
              </w:rPr>
              <w:t>WW</w:t>
            </w:r>
            <w:r w:rsidRPr="005E0063">
              <w:rPr>
                <w:rFonts w:ascii="Arial" w:hAnsi="Arial" w:cs="Arial"/>
                <w:sz w:val="22"/>
                <w:szCs w:val="22"/>
                <w:lang w:eastAsia="en-US"/>
              </w:rPr>
              <w:t xml:space="preserve"> 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БЦП463 19</w:t>
            </w:r>
            <w:r w:rsidRPr="005E0063">
              <w:rPr>
                <w:rFonts w:ascii="Arial" w:hAnsi="Arial" w:cs="Arial"/>
                <w:sz w:val="22"/>
                <w:szCs w:val="22"/>
                <w:lang w:val="en-US" w:eastAsia="en-US"/>
              </w:rPr>
              <w:t>x</w:t>
            </w:r>
            <w:r w:rsidRPr="005E0063">
              <w:rPr>
                <w:rFonts w:ascii="Arial" w:hAnsi="Arial" w:cs="Arial"/>
                <w:sz w:val="22"/>
                <w:szCs w:val="22"/>
                <w:lang w:eastAsia="en-US"/>
              </w:rPr>
              <w:t>ЛЕД-ХБ-2700 БК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БЦП471 36</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-2700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12</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 xml:space="preserve"> 9 Л305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12</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-2700 230В комПЛЕТ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24</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 xml:space="preserve"> 10 Л609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24</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 xml:space="preserve"> 9 Л609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36</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 xml:space="preserve"> 10 Л609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48</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 xml:space="preserve"> 9 Л1219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БЦС419 48</w:t>
            </w:r>
            <w:r w:rsidRPr="005E0063">
              <w:rPr>
                <w:rFonts w:ascii="Arial" w:hAnsi="Arial" w:cs="Arial"/>
                <w:sz w:val="22"/>
                <w:szCs w:val="22"/>
                <w:lang w:val="en-US" w:eastAsia="en-US"/>
              </w:rPr>
              <w:t>x</w:t>
            </w:r>
            <w:r w:rsidRPr="005E0063">
              <w:rPr>
                <w:rFonts w:ascii="Arial" w:hAnsi="Arial" w:cs="Arial"/>
                <w:sz w:val="22"/>
                <w:szCs w:val="22"/>
                <w:lang w:eastAsia="en-US"/>
              </w:rPr>
              <w:t>ЛЕД-ХБ/</w:t>
            </w:r>
            <w:r w:rsidRPr="005E0063">
              <w:rPr>
                <w:rFonts w:ascii="Arial" w:hAnsi="Arial" w:cs="Arial"/>
                <w:sz w:val="22"/>
                <w:szCs w:val="22"/>
                <w:lang w:val="en-US" w:eastAsia="en-US"/>
              </w:rPr>
              <w:t>WW</w:t>
            </w:r>
            <w:r w:rsidRPr="005E0063">
              <w:rPr>
                <w:rFonts w:ascii="Arial" w:hAnsi="Arial" w:cs="Arial"/>
                <w:sz w:val="22"/>
                <w:szCs w:val="22"/>
                <w:lang w:eastAsia="en-US"/>
              </w:rPr>
              <w:t>-2700 230В 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БДС100 ЛЕД43-2С/740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Б-ЛУX 1Н/100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Б-ЛУX 1Н/70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Б-ЛУX 2Н/100/1924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1067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БОЛАРД-К ЛЕД/8</w:t>
            </w:r>
            <w:r w:rsidRPr="005E0063">
              <w:rPr>
                <w:rFonts w:ascii="Arial" w:hAnsi="Arial" w:cs="Arial"/>
                <w:sz w:val="22"/>
                <w:szCs w:val="22"/>
                <w:lang w:val="en-US" w:eastAsia="en-US"/>
              </w:rPr>
              <w:t>X</w:t>
            </w:r>
            <w:r w:rsidRPr="005E0063">
              <w:rPr>
                <w:rFonts w:ascii="Arial" w:hAnsi="Arial" w:cs="Arial"/>
                <w:sz w:val="22"/>
                <w:szCs w:val="22"/>
                <w:lang w:eastAsia="en-US"/>
              </w:rPr>
              <w:t>3</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БОЛЛАРД ПРИЗМА 23</w:t>
            </w:r>
            <w:r w:rsidRPr="005E0063">
              <w:rPr>
                <w:rFonts w:ascii="Arial" w:hAnsi="Arial" w:cs="Arial"/>
                <w:sz w:val="22"/>
                <w:szCs w:val="22"/>
                <w:lang w:val="en-US" w:eastAsia="en-US"/>
              </w:rPr>
              <w:t>W</w:t>
            </w:r>
            <w:r w:rsidRPr="005E0063">
              <w:rPr>
                <w:rFonts w:ascii="Arial" w:hAnsi="Arial" w:cs="Arial"/>
                <w:sz w:val="22"/>
                <w:szCs w:val="22"/>
                <w:lang w:eastAsia="en-US"/>
              </w:rPr>
              <w:t>/Е27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1069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БОX1 1X18W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1070</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БРОДСКА АРМАТУРА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ЦАЛИПСО МИНИ Н/70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ЦАЛИПСО 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МА</w:t>
            </w:r>
            <w:r w:rsidRPr="005E0063">
              <w:rPr>
                <w:rFonts w:ascii="Arial" w:hAnsi="Arial" w:cs="Arial"/>
                <w:sz w:val="22"/>
                <w:szCs w:val="22"/>
                <w:lang w:val="en-US" w:eastAsia="en-US"/>
              </w:rPr>
              <w:t>X</w:t>
            </w:r>
            <w:r w:rsidRPr="005E0063">
              <w:rPr>
                <w:rFonts w:ascii="Arial" w:hAnsi="Arial" w:cs="Arial"/>
                <w:sz w:val="22"/>
                <w:szCs w:val="22"/>
                <w:lang w:eastAsia="en-US"/>
              </w:rPr>
              <w:t>И И/400 РАВНО СТАКЛО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МА</w:t>
            </w:r>
            <w:r w:rsidRPr="005E0063">
              <w:rPr>
                <w:rFonts w:ascii="Arial" w:hAnsi="Arial" w:cs="Arial"/>
                <w:sz w:val="22"/>
                <w:szCs w:val="22"/>
                <w:lang w:val="en-US" w:eastAsia="en-US"/>
              </w:rPr>
              <w:t>X</w:t>
            </w:r>
            <w:r w:rsidRPr="005E0063">
              <w:rPr>
                <w:rFonts w:ascii="Arial" w:hAnsi="Arial" w:cs="Arial"/>
                <w:sz w:val="22"/>
                <w:szCs w:val="22"/>
                <w:lang w:eastAsia="en-US"/>
              </w:rPr>
              <w:t>И Н/400/РАВНО СТАКЛО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МИДИ 96 ХПЛЕД/6ЛЛМ/5096/Н</w:t>
            </w:r>
            <w:r w:rsidRPr="005E0063">
              <w:rPr>
                <w:rFonts w:ascii="Arial" w:hAnsi="Arial" w:cs="Arial"/>
                <w:sz w:val="22"/>
                <w:szCs w:val="22"/>
                <w:lang w:val="en-US" w:eastAsia="en-US"/>
              </w:rPr>
              <w:t>W</w:t>
            </w:r>
            <w:r w:rsidRPr="005E0063">
              <w:rPr>
                <w:rFonts w:ascii="Arial" w:hAnsi="Arial" w:cs="Arial"/>
                <w:sz w:val="22"/>
                <w:szCs w:val="22"/>
                <w:lang w:eastAsia="en-US"/>
              </w:rPr>
              <w:t>/ТЦИ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МИДИ И/150/СТ.НОСАЧ</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МИДИ И/250/СТ.НОСАЧ</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ЦИТЕА МИДИ Н/100/1523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МИДИ Н/150 - ЗГЛОБНИ НОСАЧ</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ЦИТЕА МИДИ Н/250/1812/СТ.НОСАЧ</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ЦПС/400 НА 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ЦУБУС И/70W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ДБП522 ЦДМ-Т35</w:t>
            </w:r>
            <w:r w:rsidRPr="005E0063">
              <w:rPr>
                <w:rFonts w:ascii="Arial" w:hAnsi="Arial" w:cs="Arial"/>
                <w:sz w:val="22"/>
                <w:szCs w:val="22"/>
                <w:lang w:val="en-US" w:eastAsia="en-US"/>
              </w:rPr>
              <w:t>W</w:t>
            </w:r>
            <w:r w:rsidRPr="005E0063">
              <w:rPr>
                <w:rFonts w:ascii="Arial" w:hAnsi="Arial" w:cs="Arial"/>
                <w:sz w:val="22"/>
                <w:szCs w:val="22"/>
                <w:lang w:eastAsia="en-US"/>
              </w:rPr>
              <w:t>/830 ЕП/</w:t>
            </w:r>
            <w:r w:rsidRPr="005E0063">
              <w:rPr>
                <w:rFonts w:ascii="Arial" w:hAnsi="Arial" w:cs="Arial"/>
                <w:sz w:val="22"/>
                <w:szCs w:val="22"/>
                <w:lang w:val="en-US" w:eastAsia="en-US"/>
              </w:rPr>
              <w:t>W</w:t>
            </w:r>
            <w:r w:rsidRPr="005E0063">
              <w:rPr>
                <w:rFonts w:ascii="Arial" w:hAnsi="Arial" w:cs="Arial"/>
                <w:sz w:val="22"/>
                <w:szCs w:val="22"/>
                <w:lang w:eastAsia="en-US"/>
              </w:rPr>
              <w:t>Б</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ДВП626 ЦДМ-Т70W/930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ЕЛФО ПО</w:t>
            </w:r>
            <w:r w:rsidRPr="005E0063">
              <w:rPr>
                <w:rFonts w:ascii="Arial" w:hAnsi="Arial" w:cs="Arial"/>
                <w:sz w:val="22"/>
                <w:szCs w:val="22"/>
                <w:lang w:val="en-US" w:eastAsia="en-US"/>
              </w:rPr>
              <w:t>W</w:t>
            </w:r>
            <w:r w:rsidRPr="005E0063">
              <w:rPr>
                <w:rFonts w:ascii="Arial" w:hAnsi="Arial" w:cs="Arial"/>
                <w:sz w:val="22"/>
                <w:szCs w:val="22"/>
                <w:lang w:eastAsia="en-US"/>
              </w:rPr>
              <w:t>ЕР ЛЕД 5</w:t>
            </w:r>
            <w:r w:rsidRPr="005E0063">
              <w:rPr>
                <w:rFonts w:ascii="Arial" w:hAnsi="Arial" w:cs="Arial"/>
                <w:sz w:val="22"/>
                <w:szCs w:val="22"/>
                <w:lang w:val="en-US" w:eastAsia="en-US"/>
              </w:rPr>
              <w:t>X</w:t>
            </w:r>
            <w:r w:rsidRPr="005E0063">
              <w:rPr>
                <w:rFonts w:ascii="Arial" w:hAnsi="Arial" w:cs="Arial"/>
                <w:sz w:val="22"/>
                <w:szCs w:val="22"/>
                <w:lang w:eastAsia="en-US"/>
              </w:rPr>
              <w:t>3,6</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ЕТНА 258 ДП ФЛУО 2</w:t>
            </w:r>
            <w:r w:rsidRPr="005E0063">
              <w:rPr>
                <w:rFonts w:ascii="Arial" w:hAnsi="Arial" w:cs="Arial"/>
                <w:sz w:val="22"/>
                <w:szCs w:val="22"/>
                <w:lang w:val="en-US" w:eastAsia="en-US"/>
              </w:rPr>
              <w:t>X</w:t>
            </w:r>
            <w:r w:rsidRPr="005E0063">
              <w:rPr>
                <w:rFonts w:ascii="Arial" w:hAnsi="Arial" w:cs="Arial"/>
                <w:sz w:val="22"/>
                <w:szCs w:val="22"/>
                <w:lang w:eastAsia="en-US"/>
              </w:rPr>
              <w:t>58</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ЕУРОКРИСТАЛ НА 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1088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ЕУРОСТРЕЕТ ЕТ 40/250W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1089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ЕВОЛ С</w:t>
            </w:r>
            <w:r w:rsidRPr="005E0063">
              <w:rPr>
                <w:rFonts w:ascii="Arial" w:hAnsi="Arial" w:cs="Arial"/>
                <w:sz w:val="22"/>
                <w:szCs w:val="22"/>
                <w:lang w:val="en-US" w:eastAsia="en-US"/>
              </w:rPr>
              <w:t>Y</w:t>
            </w:r>
            <w:r w:rsidRPr="005E0063">
              <w:rPr>
                <w:rFonts w:ascii="Arial" w:hAnsi="Arial" w:cs="Arial"/>
                <w:sz w:val="22"/>
                <w:szCs w:val="22"/>
                <w:lang w:eastAsia="en-US"/>
              </w:rPr>
              <w:t>МС5/Н#АТ60 Р9011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1090</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СВЕТИЉКА ФЕЊЕР МАЛИ ПЛАФОН </w:t>
            </w:r>
            <w:r w:rsidRPr="005E0063">
              <w:rPr>
                <w:rFonts w:ascii="Arial" w:hAnsi="Arial" w:cs="Arial"/>
                <w:sz w:val="22"/>
                <w:szCs w:val="22"/>
                <w:lang w:val="en-US" w:eastAsia="en-US"/>
              </w:rPr>
              <w:t>W</w:t>
            </w:r>
            <w:r w:rsidRPr="005E0063">
              <w:rPr>
                <w:rFonts w:ascii="Arial" w:hAnsi="Arial" w:cs="Arial"/>
                <w:sz w:val="22"/>
                <w:szCs w:val="22"/>
                <w:lang w:eastAsia="en-US"/>
              </w:rPr>
              <w:t>О100</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СВЕТИЉКА ФЕЊЕР МАЛИ СТУБНИ </w:t>
            </w:r>
            <w:r w:rsidRPr="005E0063">
              <w:rPr>
                <w:rFonts w:ascii="Arial" w:hAnsi="Arial" w:cs="Arial"/>
                <w:sz w:val="22"/>
                <w:szCs w:val="22"/>
                <w:lang w:val="en-US" w:eastAsia="en-US"/>
              </w:rPr>
              <w:t>W</w:t>
            </w:r>
            <w:r w:rsidRPr="005E0063">
              <w:rPr>
                <w:rFonts w:ascii="Arial" w:hAnsi="Arial" w:cs="Arial"/>
                <w:sz w:val="22"/>
                <w:szCs w:val="22"/>
                <w:lang w:eastAsia="en-US"/>
              </w:rPr>
              <w:t>О100</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СВЕТИЉКА ФЕЊЕР МАЛИ ЗИДНИ </w:t>
            </w:r>
            <w:r w:rsidRPr="005E0063">
              <w:rPr>
                <w:rFonts w:ascii="Arial" w:hAnsi="Arial" w:cs="Arial"/>
                <w:sz w:val="22"/>
                <w:szCs w:val="22"/>
                <w:lang w:val="en-US" w:eastAsia="en-US"/>
              </w:rPr>
              <w:t>W</w:t>
            </w:r>
            <w:r w:rsidRPr="005E0063">
              <w:rPr>
                <w:rFonts w:ascii="Arial" w:hAnsi="Arial" w:cs="Arial"/>
                <w:sz w:val="22"/>
                <w:szCs w:val="22"/>
                <w:lang w:eastAsia="en-US"/>
              </w:rPr>
              <w:t>О100</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ФЕЊЕР ВЕЛИКИ СТУБНИ Н/100</w:t>
            </w:r>
            <w:r w:rsidRPr="005E0063">
              <w:rPr>
                <w:rFonts w:ascii="Arial" w:hAnsi="Arial" w:cs="Arial"/>
                <w:sz w:val="22"/>
                <w:szCs w:val="22"/>
                <w:lang w:val="en-US" w:eastAsia="en-US"/>
              </w:rPr>
              <w:t>W</w:t>
            </w:r>
            <w:r w:rsidRPr="005E0063">
              <w:rPr>
                <w:rFonts w:ascii="Arial" w:hAnsi="Arial" w:cs="Arial"/>
                <w:sz w:val="22"/>
                <w:szCs w:val="22"/>
                <w:lang w:eastAsia="en-US"/>
              </w:rPr>
              <w:t xml:space="preserve"> Е27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ФГС 104 ПЛ-Л 36</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ФЛУО 1X8W ПРОТИВПАНИЧНА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ФЛУО 2X36W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ФЛУО 4X18W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ФЛУО 4X36W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1099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ФЛУО. ПАЦИФИЦ ВОДООТПОРНА 2</w:t>
            </w:r>
            <w:r w:rsidRPr="005E0063">
              <w:rPr>
                <w:rFonts w:ascii="Arial" w:hAnsi="Arial" w:cs="Arial"/>
                <w:sz w:val="22"/>
                <w:szCs w:val="22"/>
                <w:lang w:val="en-US" w:eastAsia="en-US"/>
              </w:rPr>
              <w:t>X</w:t>
            </w:r>
            <w:r w:rsidRPr="005E0063">
              <w:rPr>
                <w:rFonts w:ascii="Arial" w:hAnsi="Arial" w:cs="Arial"/>
                <w:sz w:val="22"/>
                <w:szCs w:val="22"/>
                <w:lang w:eastAsia="en-US"/>
              </w:rPr>
              <w:t>36</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1100</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ФУР</w:t>
            </w:r>
            <w:r w:rsidRPr="005E0063">
              <w:rPr>
                <w:rFonts w:ascii="Arial" w:hAnsi="Arial" w:cs="Arial"/>
                <w:sz w:val="22"/>
                <w:szCs w:val="22"/>
                <w:lang w:val="en-US" w:eastAsia="en-US"/>
              </w:rPr>
              <w:t>Y</w:t>
            </w:r>
            <w:r w:rsidRPr="005E0063">
              <w:rPr>
                <w:rFonts w:ascii="Arial" w:hAnsi="Arial" w:cs="Arial"/>
                <w:sz w:val="22"/>
                <w:szCs w:val="22"/>
                <w:lang w:eastAsia="en-US"/>
              </w:rPr>
              <w:t>О 1И/150/1956/ЛИРА/СТУБ Х=5м+ФЛО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ФУРYО 1И/70/1956/Г12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ФУР</w:t>
            </w:r>
            <w:r w:rsidRPr="005E0063">
              <w:rPr>
                <w:rFonts w:ascii="Arial" w:hAnsi="Arial" w:cs="Arial"/>
                <w:sz w:val="22"/>
                <w:szCs w:val="22"/>
                <w:lang w:val="en-US" w:eastAsia="en-US"/>
              </w:rPr>
              <w:t>Y</w:t>
            </w:r>
            <w:r w:rsidRPr="005E0063">
              <w:rPr>
                <w:rFonts w:ascii="Arial" w:hAnsi="Arial" w:cs="Arial"/>
                <w:sz w:val="22"/>
                <w:szCs w:val="22"/>
                <w:lang w:eastAsia="en-US"/>
              </w:rPr>
              <w:t>О 1И/70/1956/ЛИРА/СТУБ Х=5м+ФЛО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ФУРYО 3И/150/1922/Е40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ФУРYО 3Н/150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ФУРYО 3Н/250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ГЕМА И/150</w:t>
            </w:r>
            <w:r w:rsidRPr="005E0063">
              <w:rPr>
                <w:rFonts w:ascii="Arial" w:hAnsi="Arial" w:cs="Arial"/>
                <w:sz w:val="22"/>
                <w:szCs w:val="22"/>
                <w:lang w:val="en-US" w:eastAsia="en-US"/>
              </w:rPr>
              <w:t>W</w:t>
            </w:r>
            <w:r w:rsidRPr="005E0063">
              <w:rPr>
                <w:rFonts w:ascii="Arial" w:hAnsi="Arial" w:cs="Arial"/>
                <w:sz w:val="22"/>
                <w:szCs w:val="22"/>
                <w:lang w:eastAsia="en-US"/>
              </w:rPr>
              <w:t xml:space="preserve">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ГЕМА Н/70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ХЕСТИА МИДИ Н/250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ХЕСТИА МИНИ Н/150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ИПСО 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1111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ИПСО 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ИПСО Н/250W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ИСЛА И/100</w:t>
            </w:r>
            <w:r w:rsidRPr="005E0063">
              <w:rPr>
                <w:rFonts w:ascii="Arial" w:hAnsi="Arial" w:cs="Arial"/>
                <w:sz w:val="22"/>
                <w:szCs w:val="22"/>
                <w:lang w:val="en-US" w:eastAsia="en-US"/>
              </w:rPr>
              <w:t>W</w:t>
            </w:r>
            <w:r w:rsidRPr="005E0063">
              <w:rPr>
                <w:rFonts w:ascii="Arial" w:hAnsi="Arial" w:cs="Arial"/>
                <w:sz w:val="22"/>
                <w:szCs w:val="22"/>
                <w:lang w:eastAsia="en-US"/>
              </w:rPr>
              <w:t xml:space="preserve">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ИСЛА Н/100/1640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ЈАСПЕР И/70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ЈАСПЕР Н/70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КАЛЕМЕГДАН (СИНГИДУНУМ) НА 150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КАЛЕМЕГДАН (СИНГИДУНУМ) НА 250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К-ЛУ</w:t>
            </w:r>
            <w:r w:rsidRPr="005E0063">
              <w:rPr>
                <w:rFonts w:ascii="Arial" w:hAnsi="Arial" w:cs="Arial"/>
                <w:sz w:val="22"/>
                <w:szCs w:val="22"/>
                <w:lang w:val="en-US" w:eastAsia="en-US"/>
              </w:rPr>
              <w:t>X</w:t>
            </w:r>
            <w:r w:rsidRPr="005E0063">
              <w:rPr>
                <w:rFonts w:ascii="Arial" w:hAnsi="Arial" w:cs="Arial"/>
                <w:sz w:val="22"/>
                <w:szCs w:val="22"/>
                <w:lang w:eastAsia="en-US"/>
              </w:rPr>
              <w:t xml:space="preserve"> 42</w:t>
            </w:r>
            <w:r w:rsidRPr="005E0063">
              <w:rPr>
                <w:rFonts w:ascii="Arial" w:hAnsi="Arial" w:cs="Arial"/>
                <w:sz w:val="22"/>
                <w:szCs w:val="22"/>
                <w:lang w:val="en-US" w:eastAsia="en-US"/>
              </w:rPr>
              <w:t>W</w:t>
            </w:r>
            <w:r w:rsidRPr="005E0063">
              <w:rPr>
                <w:rFonts w:ascii="Arial" w:hAnsi="Arial" w:cs="Arial"/>
                <w:sz w:val="22"/>
                <w:szCs w:val="22"/>
                <w:lang w:eastAsia="en-US"/>
              </w:rPr>
              <w:t xml:space="preserve"> ПЛ-Т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К-ЛУX И/70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К-ЛУ</w:t>
            </w:r>
            <w:r w:rsidRPr="005E0063">
              <w:rPr>
                <w:rFonts w:ascii="Arial" w:hAnsi="Arial" w:cs="Arial"/>
                <w:sz w:val="22"/>
                <w:szCs w:val="22"/>
                <w:lang w:val="en-US" w:eastAsia="en-US"/>
              </w:rPr>
              <w:t>X</w:t>
            </w:r>
            <w:r w:rsidRPr="005E0063">
              <w:rPr>
                <w:rFonts w:ascii="Arial" w:hAnsi="Arial" w:cs="Arial"/>
                <w:sz w:val="22"/>
                <w:szCs w:val="22"/>
                <w:lang w:eastAsia="en-US"/>
              </w:rPr>
              <w:t xml:space="preserve"> Н/100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К-ЛУ</w:t>
            </w:r>
            <w:r w:rsidRPr="005E0063">
              <w:rPr>
                <w:rFonts w:ascii="Arial" w:hAnsi="Arial" w:cs="Arial"/>
                <w:sz w:val="22"/>
                <w:szCs w:val="22"/>
                <w:lang w:val="en-US" w:eastAsia="en-US"/>
              </w:rPr>
              <w:t>X</w:t>
            </w:r>
            <w:r w:rsidRPr="005E0063">
              <w:rPr>
                <w:rFonts w:ascii="Arial" w:hAnsi="Arial" w:cs="Arial"/>
                <w:sz w:val="22"/>
                <w:szCs w:val="22"/>
                <w:lang w:eastAsia="en-US"/>
              </w:rPr>
              <w:t xml:space="preserve"> Н/150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К-ЛУ</w:t>
            </w:r>
            <w:r w:rsidRPr="005E0063">
              <w:rPr>
                <w:rFonts w:ascii="Arial" w:hAnsi="Arial" w:cs="Arial"/>
                <w:sz w:val="22"/>
                <w:szCs w:val="22"/>
                <w:lang w:val="en-US" w:eastAsia="en-US"/>
              </w:rPr>
              <w:t>X</w:t>
            </w:r>
            <w:r w:rsidRPr="005E0063">
              <w:rPr>
                <w:rFonts w:ascii="Arial" w:hAnsi="Arial" w:cs="Arial"/>
                <w:sz w:val="22"/>
                <w:szCs w:val="22"/>
                <w:lang w:eastAsia="en-US"/>
              </w:rPr>
              <w:t xml:space="preserve"> Н-70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КНЕЗ МИХАИЛОВА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КОАЛА ЛЕД Ц/Т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КРАЉ И/100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КРАЉ И/150W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КРАЉ Н/150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ЛЕД ЦИТ</w:t>
            </w:r>
            <w:r w:rsidRPr="005E0063">
              <w:rPr>
                <w:rFonts w:ascii="Arial" w:hAnsi="Arial" w:cs="Arial"/>
                <w:sz w:val="22"/>
                <w:szCs w:val="22"/>
                <w:lang w:val="en-US" w:eastAsia="en-US"/>
              </w:rPr>
              <w:t>Y</w:t>
            </w:r>
            <w:r w:rsidRPr="005E0063">
              <w:rPr>
                <w:rFonts w:ascii="Arial" w:hAnsi="Arial" w:cs="Arial"/>
                <w:sz w:val="22"/>
                <w:szCs w:val="22"/>
                <w:lang w:eastAsia="en-US"/>
              </w:rPr>
              <w:t xml:space="preserve"> СПИРИТ СТРЕЕТ 80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ЛЕД Х</w:t>
            </w:r>
            <w:r w:rsidRPr="005E0063">
              <w:rPr>
                <w:rFonts w:ascii="Arial" w:hAnsi="Arial" w:cs="Arial"/>
                <w:sz w:val="22"/>
                <w:szCs w:val="22"/>
                <w:lang w:val="en-US" w:eastAsia="en-US"/>
              </w:rPr>
              <w:t>Y</w:t>
            </w:r>
            <w:r w:rsidRPr="005E0063">
              <w:rPr>
                <w:rFonts w:ascii="Arial" w:hAnsi="Arial" w:cs="Arial"/>
                <w:sz w:val="22"/>
                <w:szCs w:val="22"/>
                <w:lang w:eastAsia="en-US"/>
              </w:rPr>
              <w:t>Т 30</w:t>
            </w:r>
            <w:r w:rsidRPr="005E0063">
              <w:rPr>
                <w:rFonts w:ascii="Arial" w:hAnsi="Arial" w:cs="Arial"/>
                <w:sz w:val="22"/>
                <w:szCs w:val="22"/>
                <w:lang w:val="en-US" w:eastAsia="en-US"/>
              </w:rPr>
              <w:t>W</w:t>
            </w:r>
            <w:r w:rsidRPr="005E0063">
              <w:rPr>
                <w:rFonts w:ascii="Arial" w:hAnsi="Arial" w:cs="Arial"/>
                <w:sz w:val="22"/>
                <w:szCs w:val="22"/>
                <w:lang w:eastAsia="en-US"/>
              </w:rPr>
              <w:t xml:space="preserve"> комПЛЕТ</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МАЛАГА 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МАЛАГА Н/70W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МАЛАГА СГС 101 НА 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МАЛАГА СГС 102 НА 150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МА</w:t>
            </w:r>
            <w:r w:rsidRPr="005E0063">
              <w:rPr>
                <w:rFonts w:ascii="Arial" w:hAnsi="Arial" w:cs="Arial"/>
                <w:sz w:val="22"/>
                <w:szCs w:val="22"/>
                <w:lang w:val="en-US" w:eastAsia="en-US"/>
              </w:rPr>
              <w:t>X</w:t>
            </w:r>
            <w:r w:rsidRPr="005E0063">
              <w:rPr>
                <w:rFonts w:ascii="Arial" w:hAnsi="Arial" w:cs="Arial"/>
                <w:sz w:val="22"/>
                <w:szCs w:val="22"/>
                <w:lang w:eastAsia="en-US"/>
              </w:rPr>
              <w:t>ИФЛООР ЦДМ-ТД150</w:t>
            </w:r>
            <w:r w:rsidRPr="005E0063">
              <w:rPr>
                <w:rFonts w:ascii="Arial" w:hAnsi="Arial" w:cs="Arial"/>
                <w:sz w:val="22"/>
                <w:szCs w:val="22"/>
                <w:lang w:val="en-US" w:eastAsia="en-US"/>
              </w:rPr>
              <w:t>W</w:t>
            </w:r>
            <w:r w:rsidRPr="005E0063">
              <w:rPr>
                <w:rFonts w:ascii="Arial" w:hAnsi="Arial" w:cs="Arial"/>
                <w:sz w:val="22"/>
                <w:szCs w:val="22"/>
                <w:lang w:eastAsia="en-US"/>
              </w:rPr>
              <w:t xml:space="preserve">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МЕДИО 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1137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МY1/1X36/ПЛЛ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НАДГРАДНА ФЛУО 1X18W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1139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НАДГРАДНА ФЛУО 1X36W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НАНО 2Н/100/2048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НОЦТИС 30 ЛЕД 230В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2Н/150(100)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2Н/150W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2Н/250W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3Н/250W/1399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3Н/400(250) 1399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3Н/400W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ОПАЛО 1/Н/100W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ОПАЛО 1/Н/70/Ф1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ОПАЛО 3/Н/150W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ОПАЛО 3/Н/250W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ОПЕРА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ПОНТО ИЛЛ/3</w:t>
            </w:r>
            <w:r w:rsidRPr="005E0063">
              <w:rPr>
                <w:rFonts w:ascii="Arial" w:hAnsi="Arial" w:cs="Arial"/>
                <w:sz w:val="22"/>
                <w:szCs w:val="22"/>
                <w:lang w:val="en-US" w:eastAsia="en-US"/>
              </w:rPr>
              <w:t>X</w:t>
            </w:r>
            <w:r w:rsidRPr="005E0063">
              <w:rPr>
                <w:rFonts w:ascii="Arial" w:hAnsi="Arial" w:cs="Arial"/>
                <w:sz w:val="22"/>
                <w:szCs w:val="22"/>
                <w:lang w:eastAsia="en-US"/>
              </w:rPr>
              <w:t>1,2</w:t>
            </w:r>
            <w:r w:rsidRPr="005E0063">
              <w:rPr>
                <w:rFonts w:ascii="Arial" w:hAnsi="Arial" w:cs="Arial"/>
                <w:sz w:val="22"/>
                <w:szCs w:val="22"/>
                <w:lang w:val="en-US" w:eastAsia="en-US"/>
              </w:rPr>
              <w:t>W</w:t>
            </w:r>
            <w:r w:rsidRPr="005E0063">
              <w:rPr>
                <w:rFonts w:ascii="Arial" w:hAnsi="Arial" w:cs="Arial"/>
                <w:sz w:val="22"/>
                <w:szCs w:val="22"/>
                <w:lang w:eastAsia="en-US"/>
              </w:rPr>
              <w:t>/МЕД/</w:t>
            </w:r>
            <w:r w:rsidRPr="005E0063">
              <w:rPr>
                <w:rFonts w:ascii="Arial" w:hAnsi="Arial" w:cs="Arial"/>
                <w:sz w:val="22"/>
                <w:szCs w:val="22"/>
                <w:lang w:val="en-US" w:eastAsia="en-US"/>
              </w:rPr>
              <w:t>W</w:t>
            </w:r>
            <w:r w:rsidRPr="005E0063">
              <w:rPr>
                <w:rFonts w:ascii="Arial" w:hAnsi="Arial" w:cs="Arial"/>
                <w:sz w:val="22"/>
                <w:szCs w:val="22"/>
                <w:lang w:eastAsia="en-US"/>
              </w:rPr>
              <w:t>А</w:t>
            </w:r>
            <w:r w:rsidRPr="005E0063">
              <w:rPr>
                <w:rFonts w:ascii="Arial" w:hAnsi="Arial" w:cs="Arial"/>
                <w:sz w:val="22"/>
                <w:szCs w:val="22"/>
                <w:lang w:val="en-US" w:eastAsia="en-US"/>
              </w:rPr>
              <w:t>W</w:t>
            </w:r>
            <w:r w:rsidRPr="005E0063">
              <w:rPr>
                <w:rFonts w:ascii="Arial" w:hAnsi="Arial" w:cs="Arial"/>
                <w:sz w:val="22"/>
                <w:szCs w:val="22"/>
                <w:lang w:eastAsia="en-US"/>
              </w:rPr>
              <w:t xml:space="preserve"> 3500К/ОПАЛ СТАКЛО/П</w:t>
            </w:r>
            <w:r w:rsidRPr="005E0063">
              <w:rPr>
                <w:rFonts w:ascii="Arial" w:hAnsi="Arial" w:cs="Arial"/>
                <w:sz w:val="22"/>
                <w:szCs w:val="22"/>
                <w:lang w:val="en-US" w:eastAsia="en-US"/>
              </w:rPr>
              <w:t>W</w:t>
            </w:r>
            <w:r w:rsidRPr="005E0063">
              <w:rPr>
                <w:rFonts w:ascii="Arial" w:hAnsi="Arial" w:cs="Arial"/>
                <w:sz w:val="22"/>
                <w:szCs w:val="22"/>
                <w:lang w:eastAsia="en-US"/>
              </w:rPr>
              <w:t>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ПРЕМИУМ И/100/1640/Е40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ПРЕМИУМ И/150/1640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ПУНТО ЦДМ-ТД70</w:t>
            </w:r>
            <w:r w:rsidRPr="005E0063">
              <w:rPr>
                <w:rFonts w:ascii="Arial" w:hAnsi="Arial" w:cs="Arial"/>
                <w:sz w:val="22"/>
                <w:szCs w:val="22"/>
                <w:lang w:val="en-US" w:eastAsia="en-US"/>
              </w:rPr>
              <w:t>W</w:t>
            </w:r>
            <w:r w:rsidRPr="005E0063">
              <w:rPr>
                <w:rFonts w:ascii="Arial" w:hAnsi="Arial" w:cs="Arial"/>
                <w:sz w:val="22"/>
                <w:szCs w:val="22"/>
                <w:lang w:eastAsia="en-US"/>
              </w:rPr>
              <w:t xml:space="preserve">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РОЦЦА МА</w:t>
            </w:r>
            <w:r w:rsidRPr="005E0063">
              <w:rPr>
                <w:rFonts w:ascii="Arial" w:hAnsi="Arial" w:cs="Arial"/>
                <w:sz w:val="22"/>
                <w:szCs w:val="22"/>
                <w:lang w:val="en-US" w:eastAsia="en-US"/>
              </w:rPr>
              <w:t>X</w:t>
            </w:r>
            <w:r w:rsidRPr="005E0063">
              <w:rPr>
                <w:rFonts w:ascii="Arial" w:hAnsi="Arial" w:cs="Arial"/>
                <w:sz w:val="22"/>
                <w:szCs w:val="22"/>
                <w:lang w:eastAsia="en-US"/>
              </w:rPr>
              <w:t>И/30</w:t>
            </w:r>
            <w:r w:rsidRPr="005E0063">
              <w:rPr>
                <w:rFonts w:ascii="Arial" w:hAnsi="Arial" w:cs="Arial"/>
                <w:sz w:val="22"/>
                <w:szCs w:val="22"/>
                <w:lang w:val="en-US" w:eastAsia="en-US"/>
              </w:rPr>
              <w:t>X</w:t>
            </w:r>
            <w:r w:rsidRPr="005E0063">
              <w:rPr>
                <w:rFonts w:ascii="Arial" w:hAnsi="Arial" w:cs="Arial"/>
                <w:sz w:val="22"/>
                <w:szCs w:val="22"/>
                <w:lang w:eastAsia="en-US"/>
              </w:rPr>
              <w:t>1,2</w:t>
            </w:r>
            <w:r w:rsidRPr="005E0063">
              <w:rPr>
                <w:rFonts w:ascii="Arial" w:hAnsi="Arial" w:cs="Arial"/>
                <w:sz w:val="22"/>
                <w:szCs w:val="22"/>
                <w:lang w:val="en-US" w:eastAsia="en-US"/>
              </w:rPr>
              <w:t>W</w:t>
            </w:r>
            <w:r w:rsidRPr="005E0063">
              <w:rPr>
                <w:rFonts w:ascii="Arial" w:hAnsi="Arial" w:cs="Arial"/>
                <w:sz w:val="22"/>
                <w:szCs w:val="22"/>
                <w:lang w:eastAsia="en-US"/>
              </w:rPr>
              <w:t>/С</w:t>
            </w:r>
            <w:r w:rsidRPr="005E0063">
              <w:rPr>
                <w:rFonts w:ascii="Arial" w:hAnsi="Arial" w:cs="Arial"/>
                <w:sz w:val="22"/>
                <w:szCs w:val="22"/>
                <w:lang w:val="en-US" w:eastAsia="en-US"/>
              </w:rPr>
              <w:t>Y</w:t>
            </w:r>
            <w:r w:rsidRPr="005E0063">
              <w:rPr>
                <w:rFonts w:ascii="Arial" w:hAnsi="Arial" w:cs="Arial"/>
                <w:sz w:val="22"/>
                <w:szCs w:val="22"/>
                <w:lang w:eastAsia="en-US"/>
              </w:rPr>
              <w:t>М МБ28*/СТА/АДЈ/</w:t>
            </w:r>
            <w:r w:rsidRPr="005E0063">
              <w:rPr>
                <w:rFonts w:ascii="Arial" w:hAnsi="Arial" w:cs="Arial"/>
                <w:sz w:val="22"/>
                <w:szCs w:val="22"/>
                <w:lang w:val="en-US" w:eastAsia="en-US"/>
              </w:rPr>
              <w:t>W</w:t>
            </w:r>
            <w:r w:rsidRPr="005E0063">
              <w:rPr>
                <w:rFonts w:ascii="Arial" w:hAnsi="Arial" w:cs="Arial"/>
                <w:sz w:val="22"/>
                <w:szCs w:val="22"/>
                <w:lang w:eastAsia="en-US"/>
              </w:rPr>
              <w:t>А</w:t>
            </w:r>
            <w:r w:rsidRPr="005E0063">
              <w:rPr>
                <w:rFonts w:ascii="Arial" w:hAnsi="Arial" w:cs="Arial"/>
                <w:sz w:val="22"/>
                <w:szCs w:val="22"/>
                <w:lang w:val="en-US" w:eastAsia="en-US"/>
              </w:rPr>
              <w:t>W</w:t>
            </w:r>
            <w:r w:rsidRPr="005E0063">
              <w:rPr>
                <w:rFonts w:ascii="Arial" w:hAnsi="Arial" w:cs="Arial"/>
                <w:sz w:val="22"/>
                <w:szCs w:val="22"/>
                <w:lang w:eastAsia="en-US"/>
              </w:rPr>
              <w:t xml:space="preserve"> 3500К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РОЦЦА МА</w:t>
            </w:r>
            <w:r w:rsidRPr="005E0063">
              <w:rPr>
                <w:rFonts w:ascii="Arial" w:hAnsi="Arial" w:cs="Arial"/>
                <w:sz w:val="22"/>
                <w:szCs w:val="22"/>
                <w:lang w:val="en-US" w:eastAsia="en-US"/>
              </w:rPr>
              <w:t>X</w:t>
            </w:r>
            <w:r w:rsidRPr="005E0063">
              <w:rPr>
                <w:rFonts w:ascii="Arial" w:hAnsi="Arial" w:cs="Arial"/>
                <w:sz w:val="22"/>
                <w:szCs w:val="22"/>
                <w:lang w:eastAsia="en-US"/>
              </w:rPr>
              <w:t>И/30</w:t>
            </w:r>
            <w:r w:rsidRPr="005E0063">
              <w:rPr>
                <w:rFonts w:ascii="Arial" w:hAnsi="Arial" w:cs="Arial"/>
                <w:sz w:val="22"/>
                <w:szCs w:val="22"/>
                <w:lang w:val="en-US" w:eastAsia="en-US"/>
              </w:rPr>
              <w:t>X</w:t>
            </w:r>
            <w:r w:rsidRPr="005E0063">
              <w:rPr>
                <w:rFonts w:ascii="Arial" w:hAnsi="Arial" w:cs="Arial"/>
                <w:sz w:val="22"/>
                <w:szCs w:val="22"/>
                <w:lang w:eastAsia="en-US"/>
              </w:rPr>
              <w:t>1,2</w:t>
            </w:r>
            <w:r w:rsidRPr="005E0063">
              <w:rPr>
                <w:rFonts w:ascii="Arial" w:hAnsi="Arial" w:cs="Arial"/>
                <w:sz w:val="22"/>
                <w:szCs w:val="22"/>
                <w:lang w:val="en-US" w:eastAsia="en-US"/>
              </w:rPr>
              <w:t>W</w:t>
            </w:r>
            <w:r w:rsidRPr="005E0063">
              <w:rPr>
                <w:rFonts w:ascii="Arial" w:hAnsi="Arial" w:cs="Arial"/>
                <w:sz w:val="22"/>
                <w:szCs w:val="22"/>
                <w:lang w:eastAsia="en-US"/>
              </w:rPr>
              <w:t>/С</w:t>
            </w:r>
            <w:r w:rsidRPr="005E0063">
              <w:rPr>
                <w:rFonts w:ascii="Arial" w:hAnsi="Arial" w:cs="Arial"/>
                <w:sz w:val="22"/>
                <w:szCs w:val="22"/>
                <w:lang w:val="en-US" w:eastAsia="en-US"/>
              </w:rPr>
              <w:t>Y</w:t>
            </w:r>
            <w:r w:rsidRPr="005E0063">
              <w:rPr>
                <w:rFonts w:ascii="Arial" w:hAnsi="Arial" w:cs="Arial"/>
                <w:sz w:val="22"/>
                <w:szCs w:val="22"/>
                <w:lang w:eastAsia="en-US"/>
              </w:rPr>
              <w:t>М НБ11*/СТА/АДЈ/</w:t>
            </w:r>
            <w:r w:rsidRPr="005E0063">
              <w:rPr>
                <w:rFonts w:ascii="Arial" w:hAnsi="Arial" w:cs="Arial"/>
                <w:sz w:val="22"/>
                <w:szCs w:val="22"/>
                <w:lang w:val="en-US" w:eastAsia="en-US"/>
              </w:rPr>
              <w:t>W</w:t>
            </w:r>
            <w:r w:rsidRPr="005E0063">
              <w:rPr>
                <w:rFonts w:ascii="Arial" w:hAnsi="Arial" w:cs="Arial"/>
                <w:sz w:val="22"/>
                <w:szCs w:val="22"/>
                <w:lang w:eastAsia="en-US"/>
              </w:rPr>
              <w:t>А</w:t>
            </w:r>
            <w:r w:rsidRPr="005E0063">
              <w:rPr>
                <w:rFonts w:ascii="Arial" w:hAnsi="Arial" w:cs="Arial"/>
                <w:sz w:val="22"/>
                <w:szCs w:val="22"/>
                <w:lang w:val="en-US" w:eastAsia="en-US"/>
              </w:rPr>
              <w:t>W</w:t>
            </w:r>
            <w:r w:rsidRPr="005E0063">
              <w:rPr>
                <w:rFonts w:ascii="Arial" w:hAnsi="Arial" w:cs="Arial"/>
                <w:sz w:val="22"/>
                <w:szCs w:val="22"/>
                <w:lang w:eastAsia="en-US"/>
              </w:rPr>
              <w:t xml:space="preserve"> 3500К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1159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РОЦЦА МА</w:t>
            </w:r>
            <w:r w:rsidRPr="005E0063">
              <w:rPr>
                <w:rFonts w:ascii="Arial" w:hAnsi="Arial" w:cs="Arial"/>
                <w:sz w:val="22"/>
                <w:szCs w:val="22"/>
                <w:lang w:val="en-US" w:eastAsia="en-US"/>
              </w:rPr>
              <w:t>X</w:t>
            </w:r>
            <w:r w:rsidRPr="005E0063">
              <w:rPr>
                <w:rFonts w:ascii="Arial" w:hAnsi="Arial" w:cs="Arial"/>
                <w:sz w:val="22"/>
                <w:szCs w:val="22"/>
                <w:lang w:eastAsia="en-US"/>
              </w:rPr>
              <w:t>И/30</w:t>
            </w:r>
            <w:r w:rsidRPr="005E0063">
              <w:rPr>
                <w:rFonts w:ascii="Arial" w:hAnsi="Arial" w:cs="Arial"/>
                <w:sz w:val="22"/>
                <w:szCs w:val="22"/>
                <w:lang w:val="en-US" w:eastAsia="en-US"/>
              </w:rPr>
              <w:t>X</w:t>
            </w:r>
            <w:r w:rsidRPr="005E0063">
              <w:rPr>
                <w:rFonts w:ascii="Arial" w:hAnsi="Arial" w:cs="Arial"/>
                <w:sz w:val="22"/>
                <w:szCs w:val="22"/>
                <w:lang w:eastAsia="en-US"/>
              </w:rPr>
              <w:t>1,2</w:t>
            </w:r>
            <w:r w:rsidRPr="005E0063">
              <w:rPr>
                <w:rFonts w:ascii="Arial" w:hAnsi="Arial" w:cs="Arial"/>
                <w:sz w:val="22"/>
                <w:szCs w:val="22"/>
                <w:lang w:val="en-US" w:eastAsia="en-US"/>
              </w:rPr>
              <w:t>W</w:t>
            </w:r>
            <w:r w:rsidRPr="005E0063">
              <w:rPr>
                <w:rFonts w:ascii="Arial" w:hAnsi="Arial" w:cs="Arial"/>
                <w:sz w:val="22"/>
                <w:szCs w:val="22"/>
                <w:lang w:eastAsia="en-US"/>
              </w:rPr>
              <w:t>/С</w:t>
            </w:r>
            <w:r w:rsidRPr="005E0063">
              <w:rPr>
                <w:rFonts w:ascii="Arial" w:hAnsi="Arial" w:cs="Arial"/>
                <w:sz w:val="22"/>
                <w:szCs w:val="22"/>
                <w:lang w:val="en-US" w:eastAsia="en-US"/>
              </w:rPr>
              <w:t>Y</w:t>
            </w:r>
            <w:r w:rsidRPr="005E0063">
              <w:rPr>
                <w:rFonts w:ascii="Arial" w:hAnsi="Arial" w:cs="Arial"/>
                <w:sz w:val="22"/>
                <w:szCs w:val="22"/>
                <w:lang w:eastAsia="en-US"/>
              </w:rPr>
              <w:t xml:space="preserve">М </w:t>
            </w:r>
            <w:r w:rsidRPr="005E0063">
              <w:rPr>
                <w:rFonts w:ascii="Arial" w:hAnsi="Arial" w:cs="Arial"/>
                <w:sz w:val="22"/>
                <w:szCs w:val="22"/>
                <w:lang w:val="en-US" w:eastAsia="en-US"/>
              </w:rPr>
              <w:t>W</w:t>
            </w:r>
            <w:r w:rsidRPr="005E0063">
              <w:rPr>
                <w:rFonts w:ascii="Arial" w:hAnsi="Arial" w:cs="Arial"/>
                <w:sz w:val="22"/>
                <w:szCs w:val="22"/>
                <w:lang w:eastAsia="en-US"/>
              </w:rPr>
              <w:t>Б42*/СТА/АДЈ/</w:t>
            </w:r>
            <w:r w:rsidRPr="005E0063">
              <w:rPr>
                <w:rFonts w:ascii="Arial" w:hAnsi="Arial" w:cs="Arial"/>
                <w:sz w:val="22"/>
                <w:szCs w:val="22"/>
                <w:lang w:val="en-US" w:eastAsia="en-US"/>
              </w:rPr>
              <w:t>W</w:t>
            </w:r>
            <w:r w:rsidRPr="005E0063">
              <w:rPr>
                <w:rFonts w:ascii="Arial" w:hAnsi="Arial" w:cs="Arial"/>
                <w:sz w:val="22"/>
                <w:szCs w:val="22"/>
                <w:lang w:eastAsia="en-US"/>
              </w:rPr>
              <w:t>А</w:t>
            </w:r>
            <w:r w:rsidRPr="005E0063">
              <w:rPr>
                <w:rFonts w:ascii="Arial" w:hAnsi="Arial" w:cs="Arial"/>
                <w:sz w:val="22"/>
                <w:szCs w:val="22"/>
                <w:lang w:val="en-US" w:eastAsia="en-US"/>
              </w:rPr>
              <w:t>W</w:t>
            </w:r>
            <w:r w:rsidRPr="005E0063">
              <w:rPr>
                <w:rFonts w:ascii="Arial" w:hAnsi="Arial" w:cs="Arial"/>
                <w:sz w:val="22"/>
                <w:szCs w:val="22"/>
                <w:lang w:eastAsia="en-US"/>
              </w:rPr>
              <w:t xml:space="preserve"> 3500К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РОЦЦА МИДИ/15</w:t>
            </w:r>
            <w:r w:rsidRPr="005E0063">
              <w:rPr>
                <w:rFonts w:ascii="Arial" w:hAnsi="Arial" w:cs="Arial"/>
                <w:sz w:val="22"/>
                <w:szCs w:val="22"/>
                <w:lang w:val="en-US" w:eastAsia="en-US"/>
              </w:rPr>
              <w:t>X</w:t>
            </w:r>
            <w:r w:rsidRPr="005E0063">
              <w:rPr>
                <w:rFonts w:ascii="Arial" w:hAnsi="Arial" w:cs="Arial"/>
                <w:sz w:val="22"/>
                <w:szCs w:val="22"/>
                <w:lang w:eastAsia="en-US"/>
              </w:rPr>
              <w:t>1,2</w:t>
            </w:r>
            <w:r w:rsidRPr="005E0063">
              <w:rPr>
                <w:rFonts w:ascii="Arial" w:hAnsi="Arial" w:cs="Arial"/>
                <w:sz w:val="22"/>
                <w:szCs w:val="22"/>
                <w:lang w:val="en-US" w:eastAsia="en-US"/>
              </w:rPr>
              <w:t>W</w:t>
            </w:r>
            <w:r w:rsidRPr="005E0063">
              <w:rPr>
                <w:rFonts w:ascii="Arial" w:hAnsi="Arial" w:cs="Arial"/>
                <w:sz w:val="22"/>
                <w:szCs w:val="22"/>
                <w:lang w:eastAsia="en-US"/>
              </w:rPr>
              <w:t>/6150 АСН10*/СТА/АДЈ/</w:t>
            </w:r>
            <w:r w:rsidRPr="005E0063">
              <w:rPr>
                <w:rFonts w:ascii="Arial" w:hAnsi="Arial" w:cs="Arial"/>
                <w:sz w:val="22"/>
                <w:szCs w:val="22"/>
                <w:lang w:val="en-US" w:eastAsia="en-US"/>
              </w:rPr>
              <w:t>W</w:t>
            </w:r>
            <w:r w:rsidRPr="005E0063">
              <w:rPr>
                <w:rFonts w:ascii="Arial" w:hAnsi="Arial" w:cs="Arial"/>
                <w:sz w:val="22"/>
                <w:szCs w:val="22"/>
                <w:lang w:eastAsia="en-US"/>
              </w:rPr>
              <w:t>А</w:t>
            </w:r>
            <w:r w:rsidRPr="005E0063">
              <w:rPr>
                <w:rFonts w:ascii="Arial" w:hAnsi="Arial" w:cs="Arial"/>
                <w:sz w:val="22"/>
                <w:szCs w:val="22"/>
                <w:lang w:val="en-US" w:eastAsia="en-US"/>
              </w:rPr>
              <w:t>W</w:t>
            </w:r>
            <w:r w:rsidRPr="005E0063">
              <w:rPr>
                <w:rFonts w:ascii="Arial" w:hAnsi="Arial" w:cs="Arial"/>
                <w:sz w:val="22"/>
                <w:szCs w:val="22"/>
                <w:lang w:eastAsia="en-US"/>
              </w:rPr>
              <w:t xml:space="preserve"> 3500К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РОДИО ЦДМ-ТД150</w:t>
            </w:r>
            <w:r w:rsidRPr="005E0063">
              <w:rPr>
                <w:rFonts w:ascii="Arial" w:hAnsi="Arial" w:cs="Arial"/>
                <w:sz w:val="22"/>
                <w:szCs w:val="22"/>
                <w:lang w:val="en-US" w:eastAsia="en-US"/>
              </w:rPr>
              <w:t>W</w:t>
            </w:r>
            <w:r w:rsidRPr="005E0063">
              <w:rPr>
                <w:rFonts w:ascii="Arial" w:hAnsi="Arial" w:cs="Arial"/>
                <w:sz w:val="22"/>
                <w:szCs w:val="22"/>
                <w:lang w:eastAsia="en-US"/>
              </w:rPr>
              <w:t xml:space="preserve">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РОДИО ЦДМ-ТД70</w:t>
            </w:r>
            <w:r w:rsidRPr="005E0063">
              <w:rPr>
                <w:rFonts w:ascii="Arial" w:hAnsi="Arial" w:cs="Arial"/>
                <w:sz w:val="22"/>
                <w:szCs w:val="22"/>
                <w:lang w:val="en-US" w:eastAsia="en-US"/>
              </w:rPr>
              <w:t>W</w:t>
            </w:r>
            <w:r w:rsidRPr="005E0063">
              <w:rPr>
                <w:rFonts w:ascii="Arial" w:hAnsi="Arial" w:cs="Arial"/>
                <w:sz w:val="22"/>
                <w:szCs w:val="22"/>
                <w:lang w:eastAsia="en-US"/>
              </w:rPr>
              <w:t xml:space="preserve"> Р</w:t>
            </w:r>
            <w:r w:rsidRPr="005E0063">
              <w:rPr>
                <w:rFonts w:ascii="Arial" w:hAnsi="Arial" w:cs="Arial"/>
                <w:sz w:val="22"/>
                <w:szCs w:val="22"/>
                <w:lang w:val="en-US" w:eastAsia="en-US"/>
              </w:rPr>
              <w:t>X</w:t>
            </w:r>
            <w:r w:rsidRPr="005E0063">
              <w:rPr>
                <w:rFonts w:ascii="Arial" w:hAnsi="Arial" w:cs="Arial"/>
                <w:sz w:val="22"/>
                <w:szCs w:val="22"/>
                <w:lang w:eastAsia="en-US"/>
              </w:rPr>
              <w:t>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РОДИО ХИТ-400</w:t>
            </w:r>
            <w:r w:rsidRPr="005E0063">
              <w:rPr>
                <w:rFonts w:ascii="Arial" w:hAnsi="Arial" w:cs="Arial"/>
                <w:sz w:val="22"/>
                <w:szCs w:val="22"/>
                <w:lang w:val="en-US" w:eastAsia="en-US"/>
              </w:rPr>
              <w:t>W</w:t>
            </w:r>
            <w:r w:rsidRPr="005E0063">
              <w:rPr>
                <w:rFonts w:ascii="Arial" w:hAnsi="Arial" w:cs="Arial"/>
                <w:sz w:val="22"/>
                <w:szCs w:val="22"/>
                <w:lang w:eastAsia="en-US"/>
              </w:rPr>
              <w:t xml:space="preserve"> 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САФИР 1Н/100W/1632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САФИР 2Н/150W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САФИР 2Н/250W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САТУРН Н/70W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СЕЛЕНИУМ СПГ340 Н/150 ИИ ПЦ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СЕЛЕНИУМ СПГ340 Н/250</w:t>
            </w:r>
            <w:r w:rsidRPr="005E0063">
              <w:rPr>
                <w:rFonts w:ascii="Arial" w:hAnsi="Arial" w:cs="Arial"/>
                <w:sz w:val="22"/>
                <w:szCs w:val="22"/>
                <w:lang w:val="en-US" w:eastAsia="en-US"/>
              </w:rPr>
              <w:t>W</w:t>
            </w:r>
            <w:r w:rsidRPr="005E0063">
              <w:rPr>
                <w:rFonts w:ascii="Arial" w:hAnsi="Arial" w:cs="Arial"/>
                <w:sz w:val="22"/>
                <w:szCs w:val="22"/>
                <w:lang w:eastAsia="en-US"/>
              </w:rPr>
              <w:t xml:space="preserve"> ИИ ПЦ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СИЦУРА 24W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СКАДАРЛИЈА НОВИ ТИП</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СКАДАРЛИЈА СТАРИ ТИП БЕЗ НОСАЧА (ЗИР)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ТЕРРА И/150W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ТЕРРА И/70W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И/150/1447/3000К ПЕСКИРАНО СТАКЛО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И/150/1453/Г12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И/150/1453/Р</w:t>
            </w:r>
            <w:r w:rsidRPr="005E0063">
              <w:rPr>
                <w:rFonts w:ascii="Arial" w:hAnsi="Arial" w:cs="Arial"/>
                <w:sz w:val="22"/>
                <w:szCs w:val="22"/>
                <w:lang w:val="en-US" w:eastAsia="en-US"/>
              </w:rPr>
              <w:t>X</w:t>
            </w:r>
            <w:r w:rsidRPr="005E0063">
              <w:rPr>
                <w:rFonts w:ascii="Arial" w:hAnsi="Arial" w:cs="Arial"/>
                <w:sz w:val="22"/>
                <w:szCs w:val="22"/>
                <w:lang w:eastAsia="en-US"/>
              </w:rPr>
              <w:t>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1178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И/150/1453М/3000К ПЕСКИРАНО СТАКЛО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ТЕРРА МАXИ И/70 1406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ТЕРРА МАXИ И/70/1447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552"/>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И/70/1447/3000К ПЕСКИРАНО СТАКЛО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И/70/1453/Г12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И/70/1453/Р</w:t>
            </w:r>
            <w:r w:rsidRPr="005E0063">
              <w:rPr>
                <w:rFonts w:ascii="Arial" w:hAnsi="Arial" w:cs="Arial"/>
                <w:sz w:val="22"/>
                <w:szCs w:val="22"/>
                <w:lang w:val="en-US" w:eastAsia="en-US"/>
              </w:rPr>
              <w:t>X</w:t>
            </w:r>
            <w:r w:rsidRPr="005E0063">
              <w:rPr>
                <w:rFonts w:ascii="Arial" w:hAnsi="Arial" w:cs="Arial"/>
                <w:sz w:val="22"/>
                <w:szCs w:val="22"/>
                <w:lang w:eastAsia="en-US"/>
              </w:rPr>
              <w:t>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И/70/83/Р</w:t>
            </w:r>
            <w:r w:rsidRPr="005E0063">
              <w:rPr>
                <w:rFonts w:ascii="Arial" w:hAnsi="Arial" w:cs="Arial"/>
                <w:sz w:val="22"/>
                <w:szCs w:val="22"/>
                <w:lang w:val="en-US" w:eastAsia="en-US"/>
              </w:rPr>
              <w:t>X</w:t>
            </w:r>
            <w:r w:rsidRPr="005E0063">
              <w:rPr>
                <w:rFonts w:ascii="Arial" w:hAnsi="Arial" w:cs="Arial"/>
                <w:sz w:val="22"/>
                <w:szCs w:val="22"/>
                <w:lang w:eastAsia="en-US"/>
              </w:rPr>
              <w:t>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МА</w:t>
            </w:r>
            <w:r w:rsidRPr="005E0063">
              <w:rPr>
                <w:rFonts w:ascii="Arial" w:hAnsi="Arial" w:cs="Arial"/>
                <w:sz w:val="22"/>
                <w:szCs w:val="22"/>
                <w:lang w:val="en-US" w:eastAsia="en-US"/>
              </w:rPr>
              <w:t>X</w:t>
            </w:r>
            <w:r w:rsidRPr="005E0063">
              <w:rPr>
                <w:rFonts w:ascii="Arial" w:hAnsi="Arial" w:cs="Arial"/>
                <w:sz w:val="22"/>
                <w:szCs w:val="22"/>
                <w:lang w:eastAsia="en-US"/>
              </w:rPr>
              <w:t>И Н/150/Е40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ТЕРРА МАXИ Н/70/1453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МИДИ И/70/1782/3000К ПЕСКИРАНО СТАКЛО</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МИДИ И/70/1836/Г12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1189</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ТЕРРА Н/150/1406 РX7С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1190</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ТЕРРА Н/70/83Д/МС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1191</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ТХ</w:t>
            </w:r>
            <w:r w:rsidRPr="005E0063">
              <w:rPr>
                <w:rFonts w:ascii="Arial" w:hAnsi="Arial" w:cs="Arial"/>
                <w:sz w:val="22"/>
                <w:szCs w:val="22"/>
                <w:lang w:val="en-US" w:eastAsia="en-US"/>
              </w:rPr>
              <w:t>Y</w:t>
            </w:r>
            <w:r w:rsidRPr="005E0063">
              <w:rPr>
                <w:rFonts w:ascii="Arial" w:hAnsi="Arial" w:cs="Arial"/>
                <w:sz w:val="22"/>
                <w:szCs w:val="22"/>
                <w:lang w:eastAsia="en-US"/>
              </w:rPr>
              <w:t>ЛИА И/150/1659/6,2М/Г12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1192</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ТХ</w:t>
            </w:r>
            <w:r w:rsidRPr="005E0063">
              <w:rPr>
                <w:rFonts w:ascii="Arial" w:hAnsi="Arial" w:cs="Arial"/>
                <w:sz w:val="22"/>
                <w:szCs w:val="22"/>
                <w:lang w:val="en-US" w:eastAsia="en-US"/>
              </w:rPr>
              <w:t>Y</w:t>
            </w:r>
            <w:r w:rsidRPr="005E0063">
              <w:rPr>
                <w:rFonts w:ascii="Arial" w:hAnsi="Arial" w:cs="Arial"/>
                <w:sz w:val="22"/>
                <w:szCs w:val="22"/>
                <w:lang w:eastAsia="en-US"/>
              </w:rPr>
              <w:t>ЛИА И/70/1659/4,2М/Г12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1193</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ТРАССО МО1/11</w:t>
            </w:r>
            <w:r w:rsidRPr="005E0063">
              <w:rPr>
                <w:rFonts w:ascii="Arial" w:hAnsi="Arial" w:cs="Arial"/>
                <w:sz w:val="22"/>
                <w:szCs w:val="22"/>
                <w:lang w:val="en-US" w:eastAsia="en-US"/>
              </w:rPr>
              <w:t>X</w:t>
            </w:r>
            <w:r w:rsidRPr="005E0063">
              <w:rPr>
                <w:rFonts w:ascii="Arial" w:hAnsi="Arial" w:cs="Arial"/>
                <w:sz w:val="22"/>
                <w:szCs w:val="22"/>
                <w:lang w:eastAsia="en-US"/>
              </w:rPr>
              <w:t>1,2</w:t>
            </w:r>
            <w:r w:rsidRPr="005E0063">
              <w:rPr>
                <w:rFonts w:ascii="Arial" w:hAnsi="Arial" w:cs="Arial"/>
                <w:sz w:val="22"/>
                <w:szCs w:val="22"/>
                <w:lang w:val="en-US" w:eastAsia="en-US"/>
              </w:rPr>
              <w:t>W</w:t>
            </w:r>
            <w:r w:rsidRPr="005E0063">
              <w:rPr>
                <w:rFonts w:ascii="Arial" w:hAnsi="Arial" w:cs="Arial"/>
                <w:sz w:val="22"/>
                <w:szCs w:val="22"/>
                <w:lang w:eastAsia="en-US"/>
              </w:rPr>
              <w:t>/МЕД/</w:t>
            </w:r>
            <w:r w:rsidRPr="005E0063">
              <w:rPr>
                <w:rFonts w:ascii="Arial" w:hAnsi="Arial" w:cs="Arial"/>
                <w:sz w:val="22"/>
                <w:szCs w:val="22"/>
                <w:lang w:val="en-US" w:eastAsia="en-US"/>
              </w:rPr>
              <w:t>W</w:t>
            </w:r>
            <w:r w:rsidRPr="005E0063">
              <w:rPr>
                <w:rFonts w:ascii="Arial" w:hAnsi="Arial" w:cs="Arial"/>
                <w:sz w:val="22"/>
                <w:szCs w:val="22"/>
                <w:lang w:eastAsia="en-US"/>
              </w:rPr>
              <w:t>А</w:t>
            </w:r>
            <w:r w:rsidRPr="005E0063">
              <w:rPr>
                <w:rFonts w:ascii="Arial" w:hAnsi="Arial" w:cs="Arial"/>
                <w:sz w:val="22"/>
                <w:szCs w:val="22"/>
                <w:lang w:val="en-US" w:eastAsia="en-US"/>
              </w:rPr>
              <w:t>W</w:t>
            </w:r>
            <w:r w:rsidRPr="005E0063">
              <w:rPr>
                <w:rFonts w:ascii="Arial" w:hAnsi="Arial" w:cs="Arial"/>
                <w:sz w:val="22"/>
                <w:szCs w:val="22"/>
                <w:lang w:eastAsia="en-US"/>
              </w:rPr>
              <w:t xml:space="preserve"> 3500К/ОПАЛ СТАКЛО/П</w:t>
            </w:r>
            <w:r w:rsidRPr="005E0063">
              <w:rPr>
                <w:rFonts w:ascii="Arial" w:hAnsi="Arial" w:cs="Arial"/>
                <w:sz w:val="22"/>
                <w:szCs w:val="22"/>
                <w:lang w:val="en-US" w:eastAsia="en-US"/>
              </w:rPr>
              <w:t>W</w:t>
            </w:r>
            <w:r w:rsidRPr="005E0063">
              <w:rPr>
                <w:rFonts w:ascii="Arial" w:hAnsi="Arial" w:cs="Arial"/>
                <w:sz w:val="22"/>
                <w:szCs w:val="22"/>
                <w:lang w:eastAsia="en-US"/>
              </w:rPr>
              <w:t>1</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1194</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УГРАДНА ПОДНА А</w:t>
            </w:r>
            <w:r w:rsidRPr="005E0063">
              <w:rPr>
                <w:rFonts w:ascii="Arial" w:hAnsi="Arial" w:cs="Arial"/>
                <w:sz w:val="22"/>
                <w:szCs w:val="22"/>
                <w:lang w:val="en-US" w:eastAsia="en-US"/>
              </w:rPr>
              <w:t>X</w:t>
            </w:r>
            <w:r w:rsidRPr="005E0063">
              <w:rPr>
                <w:rFonts w:ascii="Arial" w:hAnsi="Arial" w:cs="Arial"/>
                <w:sz w:val="22"/>
                <w:szCs w:val="22"/>
                <w:lang w:eastAsia="en-US"/>
              </w:rPr>
              <w:t>ЕНТ 1</w:t>
            </w:r>
            <w:r w:rsidRPr="005E0063">
              <w:rPr>
                <w:rFonts w:ascii="Arial" w:hAnsi="Arial" w:cs="Arial"/>
                <w:sz w:val="22"/>
                <w:szCs w:val="22"/>
                <w:lang w:val="en-US" w:eastAsia="en-US"/>
              </w:rPr>
              <w:t>X</w:t>
            </w:r>
            <w:r w:rsidRPr="005E0063">
              <w:rPr>
                <w:rFonts w:ascii="Arial" w:hAnsi="Arial" w:cs="Arial"/>
                <w:sz w:val="22"/>
                <w:szCs w:val="22"/>
                <w:lang w:eastAsia="en-US"/>
              </w:rPr>
              <w:t>36</w:t>
            </w:r>
            <w:r w:rsidRPr="005E0063">
              <w:rPr>
                <w:rFonts w:ascii="Arial" w:hAnsi="Arial" w:cs="Arial"/>
                <w:sz w:val="22"/>
                <w:szCs w:val="22"/>
                <w:lang w:val="en-US" w:eastAsia="en-US"/>
              </w:rPr>
              <w:t>W</w:t>
            </w:r>
            <w:r w:rsidRPr="005E0063">
              <w:rPr>
                <w:rFonts w:ascii="Arial" w:hAnsi="Arial" w:cs="Arial"/>
                <w:sz w:val="22"/>
                <w:szCs w:val="22"/>
                <w:lang w:eastAsia="en-US"/>
              </w:rPr>
              <w:t xml:space="preserve"> ИП67</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1195</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УРБАНА ТРОПИЦ ГПС309 ИЦ ЛО СОН-Т 150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lastRenderedPageBreak/>
              <w:t>1196</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СВЕТИЉКА УРБАНА ТРОПИЦ ГПС309 ПЦЦ-Р СОН-Т100</w:t>
            </w:r>
            <w:r w:rsidRPr="005E0063">
              <w:rPr>
                <w:rFonts w:ascii="Arial" w:hAnsi="Arial" w:cs="Arial"/>
                <w:sz w:val="22"/>
                <w:szCs w:val="22"/>
                <w:lang w:val="en-US" w:eastAsia="en-US"/>
              </w:rPr>
              <w:t>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1197</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З2 Н/150W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1198</w:t>
            </w:r>
          </w:p>
        </w:tc>
        <w:tc>
          <w:tcPr>
            <w:tcW w:w="4111"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З2 Н/250W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1199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ШАХТ КУТИЈА ПВЦ 40X40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ШАХТ ПОКЛОПАЦ ПВЦ 40X40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ШЕЛНА Ф100 СА КУком ЗН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ШЕЛНА Ф140 СА КУком ЗН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ШЕЛНА Ф70 СА КУком ЗН</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ШЕЛНА ОМЕГА ЗА ЦЕВ Ф60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ШЕЛНА Р-230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ШЕЛНА ЗА КАБЛ И ЦЕВ 12-25 ДУПЛА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ШИНА ДИН 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ШЉУНАК ПРИРОДНИ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м3</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ШМИРГЛА 100 КОРУНД 61ЦМ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ШПАН-ВИЈАК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ШПАН-ВИЈАК М8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ШПУЛНА ЗА СКЛОПКУ ЦН 110А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ШПУЛНА ЗА СКЛОПКУ ЗА НОРМАН СЦХРАК К45/4 50А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ШПУЛНА ЗА СКЛОПКУ ЗА ОРМАН Ј.О. РЕВ 50А 50ХЗ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ШПУЛНА ЗА СКЛОПКУ ЗА ОРМАН Ј.О. РОЦ 125А 50ХЗ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ШПУЛНА ЗА СКЛОПКУ ЗА ОРМАН Ј.О. РОЦ 80А 50ХЗ 220В</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М18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М22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1222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М24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ШТАНГЛА НАВОЈНА 1М М6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ТАБЛА РАЗВОДНА 12 АУТОМ.ОСИГУРАЧА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ТАБЛА РАЗВОДНА 18 АУТОМ.ОСИГУРАЧА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ТАБЛА РАЗВОДНА 24 АУТОМ.ОСИГУРАЧА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ТАБЛА РАЗВОДНА -6 АУТОМ.ОСИГУРАЧА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ТЕМЕЉ ПОСТАМЕНТ ЗА СТУБ СКАДАРЛИЈА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МЕТАЛНИ 20ММ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МЕТАЛНИ М-10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МЕТАЛНИ М12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МЕТАЛНИ М16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МЕТАЛНИ М-6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МЕТАЛНИ М-8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10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10 СА ВИЈком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12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12 СА ВИЈком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14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6 СА ВИЈком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8</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8 СА ВИЈком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ТИПЛ ПВЦ М 8 ЗА ГИПС</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ТОП СВЕТЛОСНИ ЗА СВЕТИЉКУ ФОЦАЛ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ИЗОЛИР ПВЦ 10М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ИЗОЛИР ПВЦ 20М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1248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ПЕРФОРИРАНА 1X30X2000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ПЕРФОРИРАНА 2X35X2000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ПЕРФОРИРАНА У КОТУРУ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ПОЦИНКОВАНА 25/4,0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ТРАКА УПОЗОРАВАЈУЦА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УКЛОПНИ САТ МС1А -АСТРОНОМСКИ КАЛ.</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УПАЉАЦ 150W - 1000W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УПАЉАЦ 150W-1000W СТАРИ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УПАЉАЦ 70W-400W УНИВЕРЗАЛНИ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УРЕДЈАЈ ПРЕДСПОЈНИ РТ3НБ/250W</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УРЕДЈАЈ ПРЕДСПОЈНИ РТ3НБ/400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УРЕДЈАЈ ПРЕДСПОЈНИ РТ3НБ/400/250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УРЕДЈАЈ ПРЕДСПОЈНИ ЗА АЛУРУ И/150 НА ПЛОЦИ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УРЕДЈАЈ ТХYЛИА И/70/И150 КЛ.ИИ У СТУБУ</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УРЕЂАЈ СЦЦУ-11Т - ЛЕД 113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УТИЧНИЦА МОНОФАЗНА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УТИЧНИЦА МОНОФАЗНА ДУПЛА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УТИЧНИЦА МОНОФАЗНА ОГ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УТИЧНИЦА ТРОФАЗНА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УТИЧНИЦА ТРОФАЗНА ОГ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УТИКАЧ МОНОФАЗНИ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УТИКАЧ ТРОФАЗНИ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КАБЛОВСКА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М25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ПГ 13,5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ПГ 16 ГУМЕНА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ПГ 16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1275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ПГ 21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ПГ 29 ПВЦ</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ЦУ 16 ММ2 - 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ЦУ 16 ММ2 - 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1279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ЦУ 25 ММ2 - 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ЦУ 25 ММ2 - 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ЦУ 35 ММ2 - КГ</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ЦУ 35 ММ2 - 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ЧЕЛИЧНО-САЈЛА ФИ 4</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УЖЕ ЧЕЛИЧНО-САЈЛА ФИ 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ВАЉАК КРЗНЕНИ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ВАЉАК МАЛИ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ИМБУС 12X50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ИМБУС М8X50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1289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ИМБУС М8X50 ИНОX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ЛЕПТИР 4X36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10X120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1298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10X80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1299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12X100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1300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12X120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12X30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12X50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12X60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12X80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16X50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1306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16X55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16X60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3X30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1309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4X25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4X30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4X35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4X45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5X15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5X25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5X30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5X60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6X16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1319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6X20 ИНОX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6X50 ИНОX</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6X80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8x20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1329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8X30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8X45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8X55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 8X80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1337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М12X25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М16X40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1339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САМОНАРЕЗУЈУЋИ 3,9X19</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5X100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5X40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5X50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5X70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6X35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6X70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8X70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8X80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М10X100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1349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М5X40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М6X50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М8X50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МАШ.ГЛ. М10X80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МАШ.ГЛ. М12X80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ДРВО МАШ.ГЛ. М8X60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ПЛЕХ М 3,9X32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РИГИПС 3,5X25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РИГИПС 3,5X35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РИГИПС 4,5X45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1359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РИГИПС 5X60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ВИЈАК ЗА РИГИПС 5X70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ВОДА ДЕСТИЛИСАНА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ВРАТА ЗА ОРМАН РОР-3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ВРАТА ЗА ОРМАН РОР-6</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ВРХ ПОКЛОПЦА СВЕТИЉКЕ СКАДАРЛИЈА-ДЕКОР.</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ВРХ ЗА ДОЊИ ПОКЛОПАЦ СВЕТИЉКЕ КНЕЗ МИХАИЛОВА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1366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ВРХ ЗА ГОРЊИ ПОКЛОПАЦ СВЕТИЉКЕ КНЕЗ МИХАИЛОВА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ЗАПТИВАЦ ЗА СТАКЛО РТ2</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ЗАПТИВАЦ ЗА СТАКЛО РТ3</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1369</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ЗАПТИВАЦ ЗА СТАКЛО ТЕРРА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1370</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ЗАСТОР СВЕТИЉКЕ ТЕРРА МАXИ</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1371</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ЗАВРШНИЦА КАБЛОВСКА 1КВ ТСКЗ 4X4-25</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1372</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ЗАВРШНИЦА КАБЛОВСКА 1КВ ТСКЗ 4X4-35ММ</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1373</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ЗАВРТАЊ КОНТАКТ 25А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1374</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ЗАВРТАЊ СА УВИЈЕНОМ КУком М16X200/100</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1375</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ЖИЦА ИЗОЛОВАНА П-1,5 ММ2 ПУН ПРЕСЕК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1376</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ЖИЦА ИЗОЛОВАНА П-4 ММ2 (ПУН ПРЕСЕК)</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1377</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ЖИЦА С/Ф 1,5 ММ2 (СИЛИКОНСКА)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nil"/>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1378</w:t>
            </w:r>
          </w:p>
        </w:tc>
        <w:tc>
          <w:tcPr>
            <w:tcW w:w="4111"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ЖИЦА С/Ф 2,5 ММ2 (СИЛИКОНСКА)</w:t>
            </w:r>
          </w:p>
        </w:tc>
        <w:tc>
          <w:tcPr>
            <w:tcW w:w="884" w:type="dxa"/>
            <w:tcBorders>
              <w:top w:val="nil"/>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nil"/>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nil"/>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1379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ЖИЦА СИЛИКОНСКА С/Ф 2,5 ММ2 ВИСОКОНАПОНСКА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АДИТИВ ЗА БЕТОН</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АЛКОХОЛ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АУТОНОМНИ ИНВЕРТОРИ СОЛАРНЕ У ЕЛЕКТРИЧНУ ЕНЕРГИЈУ</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ШАВНА ФИ 42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ШАВНА ФИ 76</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ЦЕВ ШАВНА ФИ 88,9</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ЦИЛИНДАР ЗА МЕТАЛНА ВРАТА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ЦРЕВО БУЖИР ПВЦ 50/40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ЛЕВКАСТА 100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1389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ЛЕВКАСТА 80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1390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ЧЕТКА ПАРИЦА-МОЛЕРСКА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1391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ОСНОВНА АЛКИДНА СИВА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ЗАВРШНА АЛКИДНА ЦРНА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ЗАВРШНА АЛКИДНА ЗЕЛЕНА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ФАРБА ЗАВРШНА АЛКИДНА ЖУТА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ГРЛО Г13 БЕЗ НОСАЧА СТАРТЕРА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ГРЛО Г13 СА НОСАЧЕМ СТАРТЕРА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КАБЛ ЏАМПЕР ЗА ПОВЕЗИВАЊЕ ДВЕ СВЕТИЉКЕ 1,5М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КАЛАЈ</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1399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КАЛАЈ ФИ 1ММ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1400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КАМЕН РЕЗНИ ИНОX 115X1X22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КЛЕМА ЛУСТЕР 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КЛЕМА ШКАРИНА РНСС 25-35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КЛЕМА ШКАРИНА РНСС 4-16</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КОНДЕЗАТОР 12МФ</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КОНДЕЗАТОР 18МФ</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КОНДЕЗАТОР 20МФ</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КОНДЕЗАТОР 25МФ</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КУЋИШТЕ МЕРНО РЕГУЛАЦИОНО СА ТРИ ИЗВОДА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1409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45X103X1000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КАНАЛНА 45X184X1000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105x105x55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ДОЗНА 100X100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ДОЗНА 105X105x55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ДОЗНА 140X110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ДОЗНА 200X150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КУТИЈА РАЗВОДНА ОГ 100X100 ХАЛОГЕН ФРЕЕ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1417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ЛЕПАК ЗА ТРАЈНО СЛЕПЉИВАЊЕ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ЛОМИНА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1419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ПОДЕШ. Ф60 Л=1500 ШЕЛНА 140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ЛИРА ЗН ПОДЕШ. Ф60 Л=1500 ШЕЛНА 240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Л-ПРОФИЛ 50X50X4</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МАСА ЗАПТИВНА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НАГЛАВАК - РЕДУЦИР Ф89/Ф60 (400ММ)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М12X1,5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М-67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НАВРТКА М-8X60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190305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3 РЕФЛЕКТОРА ФОКАЛ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1429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ОНYX 2 ЈЕДНОСТРУКИ МАЊИ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САБИРНИЦЕ ЗА ПВЦ ОРМАРИЋ</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САЈЛЕ ЗИДНИ СА КУКОМ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СИЛУМИНСКИ ЗА ВКГ КОНЗОЛУ</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СВЕТИЉКЕ ЗИДНИ Ф60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НОСАЧ ЗА МОДУЛ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ОБУЈМИЦА ЗА ВЕШ. СКЕ-а 200-250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ОБУЈМИЦА ЗА ВЕШ. СКЕ-а 300-360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ОБУЈМИЦА ЗА ВЕШ. СКС-а 100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ОДМАШЋИВАЧ ВОДОРАСТВОРЉИВИ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1439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ОДМАШЋИВАЧ ЗА ЧИШЋЕЊЕ ВЕЛИКИХ ЗАПРЉАЊА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КАБЛОВСКИ ПРИКЉУЧНИ 3x400А(НВ2) – ПОЛИЕСТЕРСКИ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1441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35X25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50X50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ОРМАН РАЗВОДНИ РОР-6 ПРАЗАН</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ЦИЛИНДРИЧНИ 6А  гГ 10X38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ОСИГУРАЧ НВ2 100А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ЦУ 6/10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 25/8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150/12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1449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АЛЦУ 25/8 СИМЕЛ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25/8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ЦУ 6/8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ЗА ГЊЕЦЕЊЕ ЦУ 16/8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ЗА ГЊЕЦЕЊЕ ЦУ 25/8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ПАПУЧИЦА КАБЛОВСКА ЗА ГЊЕЦЕЊЕ ЦУ 35/8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ПАТРОН ОСИГУРАЧИ ВОС</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ПЕНА ПУР</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ПЕСАК 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м3</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ПЛАТНО ЗА БОНСЕК РАМ 300ММ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1459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ПЛОЧА ПЕРТИНАКС 5ММ (1М X 1М)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ПЛОЧА РЕЗНА ДИЈАМАНТ 150X22,2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ПЛОЧА РЕЗНА ДИЈАМАНТ 230X22,23</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ПОДЛОГА ЗА АКРИЛНЕ БОЈЕ (ПРАЈМЕР)</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КАНАЛИЦЕ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ПЛАСТИЧНИ Л=330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1465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ПОКЛОПАЦ СТУБА ЗЕМУН</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КВАДРАТНИ КУТИЈА 20/20/1,8</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КВАДРАТНИ КУТИЈА 40X30X2,5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ПРОФИЛ У 60x60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1469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ЦД400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ДМ2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ДМ3</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НЕМО</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ПРОТЕКТОР СЕЛЕНИУМ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ПРОВОДНИК П/Ф 4 ММ2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РАСТЕР ЗА РЕФЛЕКТОР ФОЦАЛ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И/70 Г12 ТУБА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ЦОРУС И/70/1576/Г12/ТОП</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ЕЦО3 И/150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1479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ЕЦО3 И/250W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ЕФ 15 70С ГЕНЕРАЛ ЕЛЕКТРИЦ</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ЕФ 25 150С ГЕНЕРАЛ ЕЛЕКТРИЦ</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ЕФ 40 400С ГЕНЕРАЛ ЕЛЕКТРИЦ</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ФЛООДЛИГХТ ЛЕД</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ФРИ 1x150W ФЕМАН</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ФРИИ 1x400W ФЕМАН</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2И/100W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2И/70W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ЗЕБРА И/250W ДЕСНИ СА СИЈАЛИЦОМ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1489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ЗЕБРА И/400W ДЕСНИ СА СИЈАЛИЦОМ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1490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НЕОС ЗЕБРА И/400W ЛЕВИ СА СИЈАЛИЦОМ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ТИПО 3 Н/250W ПХИЛИПС</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ТИПО 3 Н/400W ПХИЛИПС</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ТЛПЛ 14ХП/3000 ЛЕД 23В/400ММ/ЗГЛОБ</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РЕФЛЕКТОР ЗВОНО БЕТА И/150W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142x2.5мм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292X3,6</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368x4.8мм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550x12.7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1499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РЕМЕН ПВЦ ВЕЗИЦА 450X8,0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1500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САЈЛА ФИ 3ММX100М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САРКА МЕТАЛНА Ф20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СЕНИЛО ЗА СВЕТИЉКУ ДМ3</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СЕНИЛО ЗА СВЕТИЉКУ ТЕРРА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СЕТ БЕТОНСКИ ЗА ТЕРРА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ЦДМ-Р 35W/830 ПАР20Л Е27 30дгр</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ЦДМ-Р 70W/830 Е27 ПАР30Л 40ДГР</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ЦДМ-ТТ 70W Е40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ХАЛОГЕНИ ШТАПИЋ 300W Р7С</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1509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ХПИТ 100W Е40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ХQИ-Т 400W/Н Е40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МТ 70W Е27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НА 50W Е27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ПЛ-Т МАСТЕР 57W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Р7С 500W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1515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СПОТ 150W Е27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СИЈАЛИЦА СПОТ 60W Е27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СИЈАЛИЧНО ГРЛО Е27 ПВЦ ИП65</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ЕФИ 25/0,003А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1519</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ФИД 25/03А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1520</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Склопка СХРАЦК БЗ326437 НОX 2,20А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1521</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СПЕЦИЈАЛНИ  ПРЕДСПОЈНИ УРЕДЈАЈ ОТПОРАН НА ВИБРАЦИЈЕ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1522</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СПОЈНИЦА КАБЛ. ТОПЛОСКУПЉАЈУЦА ЗА КСТС 4X16-35ММ2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1523</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ЦРНИ 400МЛ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1524</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ОДВИЈАЧ ЕКСПРЕС</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1525</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ПОДМАЗИВАЧ ВИШЕНАМЕНСКИ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1526</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СИЛИКОНСКА МАСТ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1527</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ЗА ОДМАШЋИВАЊЕ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1528</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ЗА ВАРЕЊЕ ИЛИСОЛ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1529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СПРЕЈ ЗА ЗАШТИТУ ПРОТИВ НАСЛАГА НА ДИЗНАМА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СРЕДСТВО БРЗОИСПАРИВО ЗА ЧИШЋЕЊЕ КОНТАКАТА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СРЕДСТВО БРЗОСУШЕЋЕ ЗА ЧИШЋЕЊЕ И ОДМАШЋИВАЊЕ 1/20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СРЕДСТВО ЗА ОБЕЛЕЗАВАЊЕ ПУКОТИНА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СРЕДСТВО ЗА СКИДАЊЕ ФАРБИ И ЛЕПКОВА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СРЕДСТВО ЗА СКИДАЊЕ НАЛЕПНИЦА СА СТУБОВА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12М МЕТАЛНИ СЕГМЕНТНИ УКОПАВАЈУЋИ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1536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14М МОДУЛО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18М МОДУЛО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4М МЕТАЛНИ СЕГМЕНТНИ СА АНКЕР КОРПОМ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1539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4М ЗН МЕТАЛНИ "ЦИЦА"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5М МЕТАЛНИ СЕГМЕНТНИ СА АНКЕР КОРПОМ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6М МЕТАЛНИ СЕГМЕНТНИ СА АНКЕР КОРПОМ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9М МЕТАЛНИ СЕГМЕНТНИ СА АНКЕР КОРПОМ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БЕТОНСКИ ЛИНИЈСКИ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БЕТОНСКИ УГАОНИ</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ВБ-3 1,5М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3,4М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СТУБ ДЕКОРАТИВНИ 3,8М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АЛУРОАД Н/100W СА СИЈАЛИЦОМ ХГ ФРЕЕ 100W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1549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АЛУРОАД Н/70W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АЛУРОАД Н/70W СА СИЈАЛИЦОМ ХГ ФРЕЕ 70W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БАЛКАН И/100/1640/Е40/НА СТУБ</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БАРИО ЦДМ-Т150W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БАРОЛЕД ЛЕД ДИОДЕ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ЦИТЕА МИДИ Н/150/1523/СТ.НОСАЧ</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ЦИТЕА МИНИ Н/100W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ЦИТY ВИСИОН НА 70W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ЕНYО 3ХП ЛЕД/БЕЛЕ/СТАТИЦ/46/3000К</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1558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ЕУРОСТРЕЕТ ЕТ 40/150W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1559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ИМПЕРИА И/150/Г12+ И 70/Г12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ЈАСПЕР И/100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АРЕА ЛИГХТЕР СА СТУБОМ ЕЛТРА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БЦС419 12xЛЕД-ХБ/WW-2700 230В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БЦС419 12xЛЕД-ХБ/WW9 Л305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БЦС419 24xЛЕД-ХБ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БЦС419 36xЛЕД-ХБ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БЦС419 48xЛЕД-ХБ/WW 9 Л1219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БЦС419 48xЛЕД-ХБ/WW-2700 230В КОМПЛЕТ</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ЦИТY СОУЛ БГП 430 ГРН-1С/740 60W И ДX ЦО ГР 76П</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1569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ЛЕД ЦИТY СОУЛ БГП 430 ГРН-2С/740 ИИ ДW ЦО ГР 76П</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МИЛЕWИДЕ Н/70W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НАЦИОН 100W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НЕМО И/35W/Г12/Х=1,2М/ИНОX</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ОЛYМПИА1 И/250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ОЛYМПИА1 И/400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2Н/150W/1419/В/Ц3</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ОНYX 2Н/250W/1419/В/Ц1</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ОПАЛ АРМАТУРА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1579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ПЛУРИО Мх/На 100W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lastRenderedPageBreak/>
              <w:t>1580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РАДИЈАЛ-3 Н-250/83</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САТУРН СТАРИ ТИП ХГ 125W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СВЕТИЉКА ТРАФФИЦ ВИСИОН НА 400W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ШМИРГЛА ФИНА 400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ШМИРГЛА ФИНА 800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ШПАН-ВИЈАК М10</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ШТИТНИК ЗА КАБЛ</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УРЕДЈАЈ ПРЕДСПОЈНИ ЗА ФОЦАЛ СДW-Т 100W</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1588</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УВОДНИЦА КАБЛОВСКА</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1589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ВЕЗИЦА ПВЦ 3,6x203ММ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1590</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ЗАВРШНИЦА КАБЛОВСКА 1КВ ТСКЗ 4X25-70ММ</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p>
        </w:tc>
      </w:tr>
      <w:tr w:rsidR="005E0063" w:rsidRPr="005E0063" w:rsidTr="005E0063">
        <w:trPr>
          <w:trHeight w:val="276"/>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eastAsia="en-US"/>
              </w:rPr>
              <w:t>1591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ЖИЦА ЗА ЦО2 ВАРЕЊЕ</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кг</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Latn-RS" w:eastAsia="en-US"/>
              </w:rPr>
              <w:t>2</w:t>
            </w: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p>
        </w:tc>
        <w:tc>
          <w:tcPr>
            <w:tcW w:w="1843" w:type="dxa"/>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p>
        </w:tc>
      </w:tr>
      <w:tr w:rsidR="005E0063" w:rsidRPr="005E0063" w:rsidTr="00016059">
        <w:trPr>
          <w:trHeight w:val="276"/>
        </w:trPr>
        <w:tc>
          <w:tcPr>
            <w:tcW w:w="1077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063" w:rsidRPr="005E0063" w:rsidRDefault="005E0063" w:rsidP="005E0063">
            <w:pPr>
              <w:rPr>
                <w:rFonts w:ascii="Arial" w:hAnsi="Arial" w:cs="Arial"/>
                <w:sz w:val="22"/>
                <w:szCs w:val="22"/>
                <w:lang w:val="sr-Latn-RS" w:eastAsia="en-US"/>
              </w:rPr>
            </w:pPr>
            <w:r w:rsidRPr="005E0063">
              <w:rPr>
                <w:rFonts w:ascii="Arial" w:hAnsi="Arial" w:cs="Arial"/>
                <w:sz w:val="22"/>
                <w:szCs w:val="22"/>
                <w:lang w:val="sr-Cyrl-RS" w:eastAsia="en-US"/>
              </w:rPr>
              <w:t>Укупна цена без ПДВ-а:</w:t>
            </w:r>
          </w:p>
        </w:tc>
        <w:tc>
          <w:tcPr>
            <w:tcW w:w="3686" w:type="dxa"/>
            <w:gridSpan w:val="2"/>
            <w:tcBorders>
              <w:top w:val="single" w:sz="4" w:space="0" w:color="auto"/>
              <w:left w:val="nil"/>
              <w:bottom w:val="single" w:sz="4" w:space="0" w:color="auto"/>
              <w:right w:val="single" w:sz="4" w:space="0" w:color="auto"/>
            </w:tcBorders>
            <w:shd w:val="clear" w:color="000000" w:fill="FFFFFF"/>
          </w:tcPr>
          <w:p w:rsidR="005E0063" w:rsidRPr="005E0063" w:rsidRDefault="005E0063" w:rsidP="005E0063">
            <w:pPr>
              <w:rPr>
                <w:rFonts w:ascii="Arial" w:hAnsi="Arial" w:cs="Arial"/>
                <w:sz w:val="22"/>
                <w:szCs w:val="22"/>
                <w:lang w:val="sr-Latn-RS" w:eastAsia="en-US"/>
              </w:rPr>
            </w:pPr>
          </w:p>
        </w:tc>
      </w:tr>
    </w:tbl>
    <w:p w:rsidR="005E0063" w:rsidRPr="005E0063" w:rsidRDefault="005E0063" w:rsidP="005E0063">
      <w:pPr>
        <w:rPr>
          <w:rFonts w:ascii="Arial" w:hAnsi="Arial" w:cs="Arial"/>
          <w:sz w:val="22"/>
          <w:szCs w:val="22"/>
          <w:lang w:val="sr-Cyrl-RS" w:eastAsia="x-none"/>
        </w:rPr>
      </w:pPr>
    </w:p>
    <w:p w:rsidR="005E0063" w:rsidRPr="005E0063" w:rsidRDefault="005E0063" w:rsidP="005E0063">
      <w:pPr>
        <w:rPr>
          <w:rFonts w:ascii="Arial" w:hAnsi="Arial" w:cs="Arial"/>
          <w:sz w:val="22"/>
          <w:szCs w:val="22"/>
          <w:lang w:eastAsia="en-US"/>
        </w:rPr>
      </w:pPr>
    </w:p>
    <w:tbl>
      <w:tblPr>
        <w:tblW w:w="14459" w:type="dxa"/>
        <w:tblInd w:w="-459" w:type="dxa"/>
        <w:tblLayout w:type="fixed"/>
        <w:tblLook w:val="04A0" w:firstRow="1" w:lastRow="0" w:firstColumn="1" w:lastColumn="0" w:noHBand="0" w:noVBand="1"/>
      </w:tblPr>
      <w:tblGrid>
        <w:gridCol w:w="709"/>
        <w:gridCol w:w="6946"/>
        <w:gridCol w:w="6804"/>
      </w:tblGrid>
      <w:tr w:rsidR="005E0063" w:rsidRPr="005E0063" w:rsidTr="00016059">
        <w:trPr>
          <w:trHeight w:val="389"/>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E0063" w:rsidRPr="007C7131" w:rsidRDefault="005E0063" w:rsidP="007C7131">
            <w:pPr>
              <w:jc w:val="center"/>
              <w:rPr>
                <w:rFonts w:ascii="Arial" w:hAnsi="Arial" w:cs="Arial"/>
                <w:b/>
                <w:sz w:val="22"/>
                <w:szCs w:val="22"/>
                <w:lang w:val="en-GB"/>
              </w:rPr>
            </w:pPr>
            <w:r w:rsidRPr="007C7131">
              <w:rPr>
                <w:rFonts w:ascii="Arial" w:hAnsi="Arial" w:cs="Arial"/>
                <w:b/>
                <w:sz w:val="22"/>
                <w:szCs w:val="22"/>
                <w:lang w:val="en-US" w:eastAsia="en-US"/>
              </w:rPr>
              <w:t>I</w:t>
            </w:r>
          </w:p>
        </w:tc>
        <w:tc>
          <w:tcPr>
            <w:tcW w:w="694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5E0063" w:rsidRPr="007C7131" w:rsidRDefault="005E0063" w:rsidP="007C7131">
            <w:pPr>
              <w:jc w:val="center"/>
              <w:rPr>
                <w:rFonts w:ascii="Arial" w:hAnsi="Arial" w:cs="Arial"/>
                <w:b/>
                <w:sz w:val="22"/>
                <w:szCs w:val="22"/>
                <w:lang w:eastAsia="en-US"/>
              </w:rPr>
            </w:pPr>
            <w:r w:rsidRPr="007C7131">
              <w:rPr>
                <w:rFonts w:ascii="Arial" w:hAnsi="Arial" w:cs="Arial"/>
                <w:b/>
                <w:sz w:val="22"/>
                <w:szCs w:val="22"/>
                <w:lang w:eastAsia="en-US"/>
              </w:rPr>
              <w:t>УКУПНО ПОНУЂЕНА ЦЕНА без ПДВ-а динара</w:t>
            </w:r>
          </w:p>
          <w:p w:rsidR="005E0063" w:rsidRPr="007C7131" w:rsidRDefault="005E0063" w:rsidP="007C7131">
            <w:pPr>
              <w:jc w:val="center"/>
              <w:rPr>
                <w:rFonts w:ascii="Arial" w:hAnsi="Arial" w:cs="Arial"/>
                <w:b/>
                <w:sz w:val="22"/>
                <w:szCs w:val="22"/>
                <w:lang w:val="en-GB"/>
              </w:rPr>
            </w:pPr>
            <w:r w:rsidRPr="007C7131">
              <w:rPr>
                <w:rFonts w:ascii="Arial" w:hAnsi="Arial" w:cs="Arial"/>
                <w:b/>
                <w:sz w:val="22"/>
                <w:szCs w:val="22"/>
                <w:lang w:val="sr-Cyrl-RS" w:eastAsia="en-US"/>
              </w:rPr>
              <w:t>(ТАБЕЛА А1 + ТАБЕЛА А2 + ТАБЕЛА А3</w:t>
            </w:r>
            <w:r w:rsidRPr="007C7131">
              <w:rPr>
                <w:rFonts w:ascii="Arial" w:hAnsi="Arial" w:cs="Arial"/>
                <w:b/>
                <w:sz w:val="22"/>
                <w:szCs w:val="22"/>
                <w:lang w:eastAsia="en-U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063" w:rsidRPr="005E0063" w:rsidRDefault="005E0063" w:rsidP="005E0063">
            <w:pPr>
              <w:rPr>
                <w:rFonts w:ascii="Arial" w:hAnsi="Arial" w:cs="Arial"/>
                <w:sz w:val="22"/>
                <w:szCs w:val="22"/>
                <w:lang w:val="en-GB"/>
              </w:rPr>
            </w:pPr>
          </w:p>
        </w:tc>
      </w:tr>
      <w:tr w:rsidR="005E0063" w:rsidRPr="005E0063" w:rsidTr="00016059">
        <w:trPr>
          <w:trHeight w:val="386"/>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E0063" w:rsidRPr="007C7131" w:rsidRDefault="005E0063" w:rsidP="007C7131">
            <w:pPr>
              <w:jc w:val="center"/>
              <w:rPr>
                <w:rFonts w:ascii="Arial" w:hAnsi="Arial" w:cs="Arial"/>
                <w:b/>
                <w:sz w:val="22"/>
                <w:szCs w:val="22"/>
                <w:lang w:val="en-GB"/>
              </w:rPr>
            </w:pPr>
            <w:r w:rsidRPr="007C7131">
              <w:rPr>
                <w:rFonts w:ascii="Arial" w:hAnsi="Arial" w:cs="Arial"/>
                <w:b/>
                <w:sz w:val="22"/>
                <w:szCs w:val="22"/>
                <w:lang w:val="en-US" w:eastAsia="en-US"/>
              </w:rPr>
              <w:t>II</w:t>
            </w:r>
          </w:p>
        </w:tc>
        <w:tc>
          <w:tcPr>
            <w:tcW w:w="694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5E0063" w:rsidRPr="007C7131" w:rsidRDefault="005E0063" w:rsidP="007C7131">
            <w:pPr>
              <w:jc w:val="center"/>
              <w:rPr>
                <w:rFonts w:ascii="Arial" w:hAnsi="Arial" w:cs="Arial"/>
                <w:b/>
                <w:sz w:val="22"/>
                <w:szCs w:val="22"/>
                <w:lang w:eastAsia="en-US"/>
              </w:rPr>
            </w:pPr>
            <w:r w:rsidRPr="007C7131">
              <w:rPr>
                <w:rFonts w:ascii="Arial" w:hAnsi="Arial" w:cs="Arial"/>
                <w:b/>
                <w:sz w:val="22"/>
                <w:szCs w:val="22"/>
                <w:lang w:eastAsia="en-US"/>
              </w:rPr>
              <w:t>УКУПАН ИЗНОС ПДВ-а (стопа ПДВ-а 20%)</w:t>
            </w:r>
          </w:p>
          <w:p w:rsidR="005E0063" w:rsidRPr="007C7131" w:rsidRDefault="005E0063" w:rsidP="007C7131">
            <w:pPr>
              <w:jc w:val="center"/>
              <w:rPr>
                <w:rFonts w:ascii="Arial" w:hAnsi="Arial" w:cs="Arial"/>
                <w:b/>
                <w:sz w:val="22"/>
                <w:szCs w:val="22"/>
                <w:lang w:val="en-GB"/>
              </w:rPr>
            </w:pPr>
            <w:r w:rsidRPr="007C7131">
              <w:rPr>
                <w:rFonts w:ascii="Arial" w:hAnsi="Arial" w:cs="Arial"/>
                <w:b/>
                <w:sz w:val="22"/>
                <w:szCs w:val="22"/>
                <w:lang w:val="sr-Cyrl-RS"/>
              </w:rPr>
              <w:t>(ред бр. I х 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063" w:rsidRPr="005E0063" w:rsidRDefault="005E0063" w:rsidP="005E0063">
            <w:pPr>
              <w:rPr>
                <w:rFonts w:ascii="Arial" w:hAnsi="Arial" w:cs="Arial"/>
                <w:sz w:val="22"/>
                <w:szCs w:val="22"/>
                <w:lang w:val="en-GB"/>
              </w:rPr>
            </w:pPr>
          </w:p>
        </w:tc>
      </w:tr>
      <w:tr w:rsidR="005E0063" w:rsidRPr="005E0063" w:rsidTr="00016059">
        <w:trPr>
          <w:trHeight w:val="373"/>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E0063" w:rsidRPr="007C7131" w:rsidRDefault="005E0063" w:rsidP="007C7131">
            <w:pPr>
              <w:jc w:val="center"/>
              <w:rPr>
                <w:rFonts w:ascii="Arial" w:hAnsi="Arial" w:cs="Arial"/>
                <w:b/>
                <w:sz w:val="22"/>
                <w:szCs w:val="22"/>
                <w:lang w:val="en-GB"/>
              </w:rPr>
            </w:pPr>
            <w:r w:rsidRPr="007C7131">
              <w:rPr>
                <w:rFonts w:ascii="Arial" w:hAnsi="Arial" w:cs="Arial"/>
                <w:b/>
                <w:sz w:val="22"/>
                <w:szCs w:val="22"/>
                <w:lang w:val="en-US" w:eastAsia="en-US"/>
              </w:rPr>
              <w:t>III</w:t>
            </w:r>
          </w:p>
        </w:tc>
        <w:tc>
          <w:tcPr>
            <w:tcW w:w="694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5E0063" w:rsidRPr="007C7131" w:rsidRDefault="005E0063" w:rsidP="007C7131">
            <w:pPr>
              <w:jc w:val="center"/>
              <w:rPr>
                <w:rFonts w:ascii="Arial" w:hAnsi="Arial" w:cs="Arial"/>
                <w:b/>
                <w:sz w:val="22"/>
                <w:szCs w:val="22"/>
                <w:lang w:eastAsia="en-US"/>
              </w:rPr>
            </w:pPr>
            <w:r w:rsidRPr="007C7131">
              <w:rPr>
                <w:rFonts w:ascii="Arial" w:hAnsi="Arial" w:cs="Arial"/>
                <w:b/>
                <w:sz w:val="22"/>
                <w:szCs w:val="22"/>
                <w:lang w:eastAsia="en-US"/>
              </w:rPr>
              <w:t>УКУПНО ПОНУЂЕНА ЦЕНА са ПДВ-ом</w:t>
            </w:r>
          </w:p>
          <w:p w:rsidR="005E0063" w:rsidRPr="007C7131" w:rsidRDefault="005E0063" w:rsidP="007C7131">
            <w:pPr>
              <w:jc w:val="center"/>
              <w:rPr>
                <w:rFonts w:ascii="Arial" w:hAnsi="Arial" w:cs="Arial"/>
                <w:b/>
                <w:sz w:val="22"/>
                <w:szCs w:val="22"/>
                <w:lang w:val="en-GB"/>
              </w:rPr>
            </w:pPr>
            <w:r w:rsidRPr="007C7131">
              <w:rPr>
                <w:rFonts w:ascii="Arial" w:hAnsi="Arial" w:cs="Arial"/>
                <w:b/>
                <w:sz w:val="22"/>
                <w:szCs w:val="22"/>
                <w:lang w:eastAsia="en-US"/>
              </w:rPr>
              <w:t>(ред. бр. I + ред.бр. II)</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063" w:rsidRPr="005E0063" w:rsidRDefault="005E0063" w:rsidP="005E0063">
            <w:pPr>
              <w:rPr>
                <w:rFonts w:ascii="Arial" w:hAnsi="Arial" w:cs="Arial"/>
                <w:sz w:val="22"/>
                <w:szCs w:val="22"/>
                <w:lang w:val="en-GB"/>
              </w:rPr>
            </w:pPr>
          </w:p>
        </w:tc>
      </w:tr>
    </w:tbl>
    <w:p w:rsidR="005E0063" w:rsidRPr="005E0063" w:rsidRDefault="005E0063" w:rsidP="005E0063">
      <w:pPr>
        <w:rPr>
          <w:rFonts w:ascii="Arial" w:hAnsi="Arial" w:cs="Arial"/>
          <w:sz w:val="22"/>
          <w:szCs w:val="22"/>
          <w:lang w:eastAsia="en-US"/>
        </w:rPr>
      </w:pPr>
    </w:p>
    <w:tbl>
      <w:tblPr>
        <w:tblW w:w="10388" w:type="dxa"/>
        <w:jc w:val="center"/>
        <w:tblLayout w:type="fixed"/>
        <w:tblLook w:val="0000" w:firstRow="0" w:lastRow="0" w:firstColumn="0" w:lastColumn="0" w:noHBand="0" w:noVBand="0"/>
      </w:tblPr>
      <w:tblGrid>
        <w:gridCol w:w="4021"/>
        <w:gridCol w:w="2201"/>
        <w:gridCol w:w="4166"/>
      </w:tblGrid>
      <w:tr w:rsidR="005E0063" w:rsidRPr="005E0063" w:rsidTr="00016059">
        <w:trPr>
          <w:trHeight w:val="378"/>
          <w:jc w:val="center"/>
        </w:trPr>
        <w:tc>
          <w:tcPr>
            <w:tcW w:w="4021" w:type="dxa"/>
          </w:tcPr>
          <w:p w:rsidR="005E0063" w:rsidRPr="005E0063" w:rsidRDefault="005E0063" w:rsidP="005E0063">
            <w:pPr>
              <w:rPr>
                <w:rFonts w:ascii="Arial" w:hAnsi="Arial" w:cs="Arial"/>
                <w:sz w:val="22"/>
                <w:szCs w:val="22"/>
                <w:lang w:val="en-US" w:eastAsia="en-US"/>
              </w:rPr>
            </w:pPr>
            <w:r>
              <w:rPr>
                <w:rFonts w:ascii="Arial" w:hAnsi="Arial" w:cs="Arial"/>
                <w:sz w:val="22"/>
                <w:szCs w:val="22"/>
                <w:lang w:val="en-US" w:eastAsia="en-US"/>
              </w:rPr>
              <w:t xml:space="preserve">                       </w:t>
            </w:r>
            <w:r w:rsidRPr="005E0063">
              <w:rPr>
                <w:rFonts w:ascii="Arial" w:hAnsi="Arial" w:cs="Arial"/>
                <w:sz w:val="22"/>
                <w:szCs w:val="22"/>
                <w:lang w:val="en-US" w:eastAsia="en-US"/>
              </w:rPr>
              <w:t>Датум</w:t>
            </w:r>
          </w:p>
        </w:tc>
        <w:tc>
          <w:tcPr>
            <w:tcW w:w="2201" w:type="dxa"/>
          </w:tcPr>
          <w:p w:rsidR="005E0063" w:rsidRPr="005E0063" w:rsidRDefault="005E0063" w:rsidP="005E0063">
            <w:pPr>
              <w:rPr>
                <w:rFonts w:ascii="Arial" w:hAnsi="Arial" w:cs="Arial"/>
                <w:sz w:val="22"/>
                <w:szCs w:val="22"/>
                <w:lang w:val="ru-RU" w:eastAsia="en-US"/>
              </w:rPr>
            </w:pPr>
          </w:p>
        </w:tc>
        <w:tc>
          <w:tcPr>
            <w:tcW w:w="4166" w:type="dxa"/>
          </w:tcPr>
          <w:p w:rsidR="005E0063" w:rsidRPr="005E0063" w:rsidRDefault="005E0063" w:rsidP="005E0063">
            <w:pPr>
              <w:rPr>
                <w:rFonts w:ascii="Arial" w:hAnsi="Arial" w:cs="Arial"/>
                <w:sz w:val="22"/>
                <w:szCs w:val="22"/>
                <w:lang w:eastAsia="en-US"/>
              </w:rPr>
            </w:pPr>
            <w:r>
              <w:rPr>
                <w:rFonts w:ascii="Arial" w:hAnsi="Arial" w:cs="Arial"/>
                <w:sz w:val="22"/>
                <w:szCs w:val="22"/>
                <w:lang w:val="en-GB" w:eastAsia="en-US"/>
              </w:rPr>
              <w:t xml:space="preserve">                     </w:t>
            </w:r>
            <w:r w:rsidRPr="005E0063">
              <w:rPr>
                <w:rFonts w:ascii="Arial" w:hAnsi="Arial" w:cs="Arial"/>
                <w:sz w:val="22"/>
                <w:szCs w:val="22"/>
                <w:lang w:eastAsia="en-US"/>
              </w:rPr>
              <w:t>П</w:t>
            </w:r>
            <w:r w:rsidRPr="005E0063">
              <w:rPr>
                <w:rFonts w:ascii="Arial" w:hAnsi="Arial" w:cs="Arial"/>
                <w:sz w:val="22"/>
                <w:szCs w:val="22"/>
                <w:lang w:val="en-US" w:eastAsia="en-US"/>
              </w:rPr>
              <w:t>онуђач</w:t>
            </w:r>
          </w:p>
        </w:tc>
      </w:tr>
      <w:tr w:rsidR="005E0063" w:rsidRPr="005E0063" w:rsidTr="00016059">
        <w:trPr>
          <w:trHeight w:val="399"/>
          <w:jc w:val="center"/>
        </w:trPr>
        <w:tc>
          <w:tcPr>
            <w:tcW w:w="4021" w:type="dxa"/>
          </w:tcPr>
          <w:p w:rsidR="005E0063" w:rsidRPr="005E0063" w:rsidRDefault="005E0063" w:rsidP="005E0063">
            <w:pPr>
              <w:rPr>
                <w:rFonts w:ascii="Arial" w:hAnsi="Arial" w:cs="Arial"/>
                <w:sz w:val="22"/>
                <w:szCs w:val="22"/>
                <w:lang w:val="en-US" w:eastAsia="en-US"/>
              </w:rPr>
            </w:pPr>
          </w:p>
        </w:tc>
        <w:tc>
          <w:tcPr>
            <w:tcW w:w="2201" w:type="dxa"/>
          </w:tcPr>
          <w:p w:rsidR="005E0063" w:rsidRPr="005E0063" w:rsidRDefault="005E0063" w:rsidP="005E0063">
            <w:pPr>
              <w:rPr>
                <w:rFonts w:ascii="Arial" w:hAnsi="Arial" w:cs="Arial"/>
                <w:sz w:val="22"/>
                <w:szCs w:val="22"/>
                <w:lang w:val="en-US" w:eastAsia="en-US"/>
              </w:rPr>
            </w:pPr>
            <w:r w:rsidRPr="005E0063">
              <w:rPr>
                <w:rFonts w:ascii="Arial" w:hAnsi="Arial" w:cs="Arial"/>
                <w:sz w:val="22"/>
                <w:szCs w:val="22"/>
                <w:lang w:val="en-US" w:eastAsia="en-US"/>
              </w:rPr>
              <w:t>М.П.</w:t>
            </w:r>
          </w:p>
        </w:tc>
        <w:tc>
          <w:tcPr>
            <w:tcW w:w="4166" w:type="dxa"/>
          </w:tcPr>
          <w:p w:rsidR="005E0063" w:rsidRPr="005E0063" w:rsidRDefault="005E0063" w:rsidP="005E0063">
            <w:pPr>
              <w:rPr>
                <w:rFonts w:ascii="Arial" w:hAnsi="Arial" w:cs="Arial"/>
                <w:sz w:val="22"/>
                <w:szCs w:val="22"/>
                <w:lang w:val="ru-RU" w:eastAsia="en-US"/>
              </w:rPr>
            </w:pPr>
          </w:p>
        </w:tc>
      </w:tr>
      <w:tr w:rsidR="005E0063" w:rsidRPr="005E0063" w:rsidTr="00016059">
        <w:trPr>
          <w:trHeight w:val="545"/>
          <w:jc w:val="center"/>
        </w:trPr>
        <w:tc>
          <w:tcPr>
            <w:tcW w:w="4021" w:type="dxa"/>
            <w:tcBorders>
              <w:top w:val="single" w:sz="4" w:space="0" w:color="auto"/>
            </w:tcBorders>
          </w:tcPr>
          <w:p w:rsidR="005E0063" w:rsidRPr="005E0063" w:rsidRDefault="005E0063" w:rsidP="005E0063">
            <w:pPr>
              <w:rPr>
                <w:rFonts w:ascii="Arial" w:hAnsi="Arial" w:cs="Arial"/>
                <w:sz w:val="22"/>
                <w:szCs w:val="22"/>
                <w:lang w:val="en-US" w:eastAsia="en-US"/>
              </w:rPr>
            </w:pPr>
          </w:p>
        </w:tc>
        <w:tc>
          <w:tcPr>
            <w:tcW w:w="2201" w:type="dxa"/>
          </w:tcPr>
          <w:p w:rsidR="005E0063" w:rsidRPr="005E0063" w:rsidRDefault="005E0063" w:rsidP="005E0063">
            <w:pPr>
              <w:rPr>
                <w:rFonts w:ascii="Arial" w:hAnsi="Arial" w:cs="Arial"/>
                <w:sz w:val="22"/>
                <w:szCs w:val="22"/>
                <w:lang w:val="ru-RU" w:eastAsia="en-US"/>
              </w:rPr>
            </w:pPr>
          </w:p>
        </w:tc>
        <w:tc>
          <w:tcPr>
            <w:tcW w:w="4166" w:type="dxa"/>
            <w:tcBorders>
              <w:top w:val="single" w:sz="4" w:space="0" w:color="auto"/>
            </w:tcBorders>
          </w:tcPr>
          <w:p w:rsidR="005E0063" w:rsidRPr="005E0063" w:rsidRDefault="005E0063" w:rsidP="005E0063">
            <w:pPr>
              <w:rPr>
                <w:rFonts w:ascii="Arial" w:hAnsi="Arial" w:cs="Arial"/>
                <w:sz w:val="22"/>
                <w:szCs w:val="22"/>
                <w:lang w:val="ru-RU" w:eastAsia="en-US"/>
              </w:rPr>
            </w:pPr>
          </w:p>
        </w:tc>
      </w:tr>
    </w:tbl>
    <w:p w:rsidR="005E0063" w:rsidRPr="005E0063" w:rsidRDefault="005E0063" w:rsidP="005E0063">
      <w:pPr>
        <w:rPr>
          <w:rFonts w:ascii="Arial" w:hAnsi="Arial" w:cs="Arial"/>
          <w:sz w:val="22"/>
          <w:szCs w:val="22"/>
          <w:lang w:eastAsia="en-US"/>
        </w:rPr>
      </w:pPr>
      <w:r w:rsidRPr="005E0063">
        <w:rPr>
          <w:rFonts w:ascii="Arial" w:hAnsi="Arial" w:cs="Arial"/>
          <w:sz w:val="22"/>
          <w:szCs w:val="22"/>
          <w:lang w:eastAsia="en-US"/>
        </w:rPr>
        <w:t xml:space="preserve">Напомена: </w:t>
      </w:r>
      <w:r w:rsidRPr="005E0063">
        <w:rPr>
          <w:rFonts w:ascii="Arial" w:eastAsia="TimesNewRomanPS-BoldMT" w:hAnsi="Arial" w:cs="Arial"/>
          <w:sz w:val="22"/>
          <w:szCs w:val="22"/>
          <w:lang w:val="ru-RU" w:eastAsia="en-US"/>
        </w:rPr>
        <w:t xml:space="preserve">Уколико </w:t>
      </w:r>
      <w:r w:rsidRPr="005E0063">
        <w:rPr>
          <w:rFonts w:ascii="Arial" w:eastAsia="TimesNewRomanPS-BoldMT" w:hAnsi="Arial" w:cs="Arial"/>
          <w:sz w:val="22"/>
          <w:szCs w:val="22"/>
          <w:lang w:eastAsia="en-US"/>
        </w:rPr>
        <w:t>група понуђача подноси заједничку понуду овај образац потписује и оверава носилац посла</w:t>
      </w:r>
      <w:r w:rsidRPr="005E0063">
        <w:rPr>
          <w:rFonts w:ascii="Arial" w:eastAsia="TimesNewRomanPS-BoldMT" w:hAnsi="Arial" w:cs="Arial"/>
          <w:sz w:val="22"/>
          <w:szCs w:val="22"/>
          <w:lang w:val="ru-RU" w:eastAsia="en-US"/>
        </w:rPr>
        <w:t xml:space="preserve">. </w:t>
      </w:r>
      <w:r w:rsidRPr="005E0063">
        <w:rPr>
          <w:rFonts w:ascii="Arial" w:eastAsia="TimesNewRomanPS-BoldMT" w:hAnsi="Arial" w:cs="Arial"/>
          <w:sz w:val="22"/>
          <w:szCs w:val="22"/>
          <w:lang w:val="en-US" w:eastAsia="en-US"/>
        </w:rPr>
        <w:t>Уколико понуђач подноси понуду са подизвођачем овај образац потписује и оверава печатом понуђач</w:t>
      </w:r>
      <w:r w:rsidRPr="005E0063">
        <w:rPr>
          <w:rFonts w:ascii="Arial" w:eastAsia="TimesNewRomanPS-BoldMT" w:hAnsi="Arial" w:cs="Arial"/>
          <w:sz w:val="22"/>
          <w:szCs w:val="22"/>
          <w:lang w:val="sr-Cyrl-RS" w:eastAsia="en-US"/>
        </w:rPr>
        <w:t>.</w:t>
      </w:r>
    </w:p>
    <w:p w:rsidR="001D417D" w:rsidRPr="00E10A08" w:rsidRDefault="001D417D" w:rsidP="00E10A08">
      <w:pPr>
        <w:jc w:val="both"/>
        <w:rPr>
          <w:rFonts w:ascii="Arial" w:hAnsi="Arial" w:cs="Arial"/>
          <w:b/>
          <w:szCs w:val="22"/>
          <w:lang w:val="sr-Cyrl-RS" w:eastAsia="en-US"/>
        </w:rPr>
        <w:sectPr w:rsidR="001D417D" w:rsidRPr="00E10A08" w:rsidSect="0062235C">
          <w:footnotePr>
            <w:pos w:val="beneathText"/>
          </w:footnotePr>
          <w:pgSz w:w="16834" w:h="11909" w:orient="landscape" w:code="9"/>
          <w:pgMar w:top="1440" w:right="993" w:bottom="1440" w:left="1440" w:header="144" w:footer="432" w:gutter="0"/>
          <w:cols w:space="708"/>
          <w:titlePg/>
          <w:docGrid w:linePitch="360"/>
        </w:sectPr>
      </w:pPr>
    </w:p>
    <w:p w:rsidR="008F2E3F" w:rsidRPr="006067A9" w:rsidRDefault="008F2E3F" w:rsidP="002518F3">
      <w:pPr>
        <w:contextualSpacing/>
        <w:rPr>
          <w:rFonts w:ascii="Arial" w:hAnsi="Arial" w:cs="Arial"/>
          <w:b/>
          <w:bCs/>
          <w:szCs w:val="24"/>
          <w:lang w:val="sr-Cyrl-RS"/>
        </w:rPr>
      </w:pP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Измена конкурсне документације се објављује на Порталу УЈН и Интернет страници Наручиоца.</w:t>
      </w: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Понуд</w:t>
      </w:r>
      <w:r>
        <w:rPr>
          <w:rFonts w:ascii="Arial" w:hAnsi="Arial" w:cs="Arial"/>
          <w:bCs/>
          <w:szCs w:val="24"/>
          <w:lang w:val="sr-Cyrl-RS"/>
        </w:rPr>
        <w:t xml:space="preserve">а за предметну јавну набавку мора бити сачињена </w:t>
      </w:r>
      <w:r w:rsidRPr="00987CB2">
        <w:rPr>
          <w:rFonts w:ascii="Arial" w:hAnsi="Arial" w:cs="Arial"/>
          <w:bCs/>
          <w:szCs w:val="24"/>
          <w:lang w:val="sr-Cyrl-RS"/>
        </w:rPr>
        <w:t>у складу са изменама конкурсне документације з</w:t>
      </w:r>
      <w:r w:rsidR="002518F3">
        <w:rPr>
          <w:rFonts w:ascii="Arial" w:hAnsi="Arial" w:cs="Arial"/>
          <w:bCs/>
          <w:szCs w:val="24"/>
          <w:lang w:val="sr-Cyrl-RS"/>
        </w:rPr>
        <w:t>а јавну набавку бр. ЈН/1000/0606</w:t>
      </w:r>
      <w:r w:rsidRPr="00987CB2">
        <w:rPr>
          <w:rFonts w:ascii="Arial" w:hAnsi="Arial" w:cs="Arial"/>
          <w:bCs/>
          <w:szCs w:val="24"/>
          <w:lang w:val="sr-Cyrl-RS"/>
        </w:rPr>
        <w:t>/2017.</w:t>
      </w: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rPr>
          <w:rFonts w:ascii="Arial" w:hAnsi="Arial" w:cs="Arial"/>
          <w:bCs/>
          <w:szCs w:val="24"/>
          <w:lang w:val="sr-Cyrl-RS"/>
        </w:rPr>
      </w:pPr>
      <w:r>
        <w:rPr>
          <w:rFonts w:ascii="Arial" w:hAnsi="Arial" w:cs="Arial"/>
          <w:bCs/>
          <w:szCs w:val="24"/>
          <w:lang w:val="sr-Cyrl-RS"/>
        </w:rPr>
        <w:t xml:space="preserve">                                                            </w:t>
      </w:r>
      <w:r w:rsidR="002518F3">
        <w:rPr>
          <w:rFonts w:ascii="Arial" w:hAnsi="Arial" w:cs="Arial"/>
          <w:bCs/>
          <w:szCs w:val="24"/>
          <w:lang w:val="sr-Cyrl-RS"/>
        </w:rPr>
        <w:t xml:space="preserve">               Комисија за ЈН/1000/0606</w:t>
      </w:r>
      <w:r w:rsidRPr="00987CB2">
        <w:rPr>
          <w:rFonts w:ascii="Arial" w:hAnsi="Arial" w:cs="Arial"/>
          <w:bCs/>
          <w:szCs w:val="24"/>
          <w:lang w:val="sr-Cyrl-RS"/>
        </w:rPr>
        <w:t>/2017</w:t>
      </w:r>
    </w:p>
    <w:p w:rsidR="00987CB2" w:rsidRPr="00987CB2" w:rsidRDefault="00987CB2" w:rsidP="00987CB2">
      <w:pPr>
        <w:contextualSpacing/>
        <w:jc w:val="right"/>
        <w:rPr>
          <w:rFonts w:ascii="Arial" w:hAnsi="Arial" w:cs="Arial"/>
          <w:bCs/>
          <w:szCs w:val="24"/>
          <w:lang w:val="sr-Cyrl-RS"/>
        </w:rPr>
      </w:pPr>
      <w:r w:rsidRPr="00987CB2">
        <w:rPr>
          <w:rFonts w:ascii="Arial" w:hAnsi="Arial" w:cs="Arial"/>
          <w:bCs/>
          <w:szCs w:val="24"/>
          <w:lang w:val="sr-Cyrl-RS"/>
        </w:rPr>
        <w:t xml:space="preserve">      </w:t>
      </w:r>
      <w:r>
        <w:rPr>
          <w:rFonts w:ascii="Arial" w:hAnsi="Arial" w:cs="Arial"/>
          <w:bCs/>
          <w:szCs w:val="24"/>
          <w:lang w:val="sr-Cyrl-RS"/>
        </w:rPr>
        <w:t xml:space="preserve"> име</w:t>
      </w:r>
      <w:r w:rsidR="002518F3">
        <w:rPr>
          <w:rFonts w:ascii="Arial" w:hAnsi="Arial" w:cs="Arial"/>
          <w:bCs/>
          <w:szCs w:val="24"/>
          <w:lang w:val="sr-Cyrl-RS"/>
        </w:rPr>
        <w:t>нована Решењем бр. 12.01.-512605</w:t>
      </w:r>
      <w:r w:rsidRPr="00987CB2">
        <w:rPr>
          <w:rFonts w:ascii="Arial" w:hAnsi="Arial" w:cs="Arial"/>
          <w:bCs/>
          <w:szCs w:val="24"/>
          <w:lang w:val="sr-Cyrl-RS"/>
        </w:rPr>
        <w:t>/3-17</w:t>
      </w:r>
    </w:p>
    <w:p w:rsidR="00987CB2" w:rsidRPr="00987CB2" w:rsidRDefault="00987CB2" w:rsidP="00987CB2">
      <w:pPr>
        <w:contextualSpacing/>
        <w:jc w:val="right"/>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p>
    <w:p w:rsidR="00987CB2" w:rsidRDefault="00987CB2" w:rsidP="00987CB2">
      <w:pPr>
        <w:ind w:left="-426"/>
        <w:contextualSpacing/>
        <w:jc w:val="both"/>
        <w:rPr>
          <w:rFonts w:ascii="Arial" w:hAnsi="Arial" w:cs="Arial"/>
          <w:bCs/>
          <w:szCs w:val="24"/>
          <w:lang w:val="sr-Cyrl-RS"/>
        </w:rPr>
      </w:pPr>
      <w:r w:rsidRPr="00987CB2">
        <w:rPr>
          <w:rFonts w:ascii="Arial" w:hAnsi="Arial" w:cs="Arial"/>
          <w:bCs/>
          <w:szCs w:val="24"/>
          <w:lang w:val="sr-Cyrl-RS"/>
        </w:rPr>
        <w:t xml:space="preserve">     Доставити:</w:t>
      </w:r>
    </w:p>
    <w:p w:rsidR="00987CB2" w:rsidRPr="00987CB2" w:rsidRDefault="00987CB2" w:rsidP="00987CB2">
      <w:pPr>
        <w:contextualSpacing/>
        <w:jc w:val="both"/>
        <w:rPr>
          <w:rFonts w:ascii="Arial" w:hAnsi="Arial" w:cs="Arial"/>
          <w:bCs/>
          <w:szCs w:val="24"/>
          <w:lang w:val="sr-Cyrl-RS"/>
        </w:rPr>
      </w:pPr>
      <w:r>
        <w:rPr>
          <w:rFonts w:ascii="Arial" w:hAnsi="Arial" w:cs="Arial"/>
          <w:bCs/>
          <w:szCs w:val="24"/>
          <w:lang w:val="sr-Cyrl-RS"/>
        </w:rPr>
        <w:t>- Комисији</w:t>
      </w: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 Архиви</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p>
    <w:p w:rsidR="006434C2" w:rsidRPr="006067A9" w:rsidRDefault="006434C2" w:rsidP="006067A9">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BB23CB" w:rsidRPr="00822C16" w:rsidRDefault="00BB23CB" w:rsidP="00197FC4">
      <w:pPr>
        <w:ind w:right="-752"/>
        <w:contextualSpacing/>
        <w:rPr>
          <w:rFonts w:ascii="Arial" w:hAnsi="Arial" w:cs="Arial"/>
          <w:szCs w:val="22"/>
        </w:rPr>
      </w:pPr>
    </w:p>
    <w:sectPr w:rsidR="00BB23CB" w:rsidRPr="00822C16" w:rsidSect="006067A9">
      <w:footerReference w:type="even" r:id="rId13"/>
      <w:footerReference w:type="default" r:id="rId14"/>
      <w:footnotePr>
        <w:pos w:val="beneathText"/>
      </w:footnotePr>
      <w:pgSz w:w="11909" w:h="16834" w:code="9"/>
      <w:pgMar w:top="993"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2B" w:rsidRDefault="0063792B" w:rsidP="00F717AF">
      <w:r>
        <w:separator/>
      </w:r>
    </w:p>
  </w:endnote>
  <w:endnote w:type="continuationSeparator" w:id="0">
    <w:p w:rsidR="0063792B" w:rsidRDefault="0063792B"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YU Times New Roman">
    <w:altName w:val="Courier New"/>
    <w:charset w:val="00"/>
    <w:family w:val="roman"/>
    <w:pitch w:val="variable"/>
    <w:sig w:usb0="00000003" w:usb1="00000000" w:usb2="00000000" w:usb3="00000000" w:csb0="00000001" w:csb1="00000000"/>
  </w:font>
  <w:font w:name="YU HelveticaPlain">
    <w:altName w:val="Arial"/>
    <w:charset w:val="00"/>
    <w:family w:val="swiss"/>
    <w:pitch w:val="variable"/>
    <w:sig w:usb0="00000003" w:usb1="00000000" w:usb2="00000000" w:usb3="00000000" w:csb0="00000001" w:csb1="00000000"/>
  </w:font>
  <w:font w:name="Ariel fon Gile">
    <w:altName w:val="Times New Roman"/>
    <w:charset w:val="00"/>
    <w:family w:val="auto"/>
    <w:pitch w:val="variable"/>
    <w:sig w:usb0="00000087" w:usb1="00000000" w:usb2="00000000" w:usb3="00000000" w:csb0="0000001B"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60473"/>
      <w:docPartObj>
        <w:docPartGallery w:val="Page Numbers (Bottom of Page)"/>
        <w:docPartUnique/>
      </w:docPartObj>
    </w:sdtPr>
    <w:sdtEndPr>
      <w:rPr>
        <w:noProof/>
      </w:rPr>
    </w:sdtEndPr>
    <w:sdtContent>
      <w:p w:rsidR="0062235C" w:rsidRDefault="0062235C">
        <w:pPr>
          <w:pStyle w:val="Footer"/>
          <w:jc w:val="right"/>
        </w:pPr>
        <w:r>
          <w:fldChar w:fldCharType="begin"/>
        </w:r>
        <w:r>
          <w:instrText xml:space="preserve"> PAGE   \* MERGEFORMAT </w:instrText>
        </w:r>
        <w:r>
          <w:fldChar w:fldCharType="separate"/>
        </w:r>
        <w:r w:rsidR="005E6E3C">
          <w:rPr>
            <w:noProof/>
          </w:rPr>
          <w:t>2</w:t>
        </w:r>
        <w:r>
          <w:rPr>
            <w:noProof/>
          </w:rPr>
          <w:fldChar w:fldCharType="end"/>
        </w:r>
      </w:p>
    </w:sdtContent>
  </w:sdt>
  <w:p w:rsidR="0062235C" w:rsidRDefault="006223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87118"/>
      <w:docPartObj>
        <w:docPartGallery w:val="Page Numbers (Bottom of Page)"/>
        <w:docPartUnique/>
      </w:docPartObj>
    </w:sdtPr>
    <w:sdtEndPr>
      <w:rPr>
        <w:noProof/>
      </w:rPr>
    </w:sdtEndPr>
    <w:sdtContent>
      <w:p w:rsidR="0062235C" w:rsidRDefault="0062235C">
        <w:pPr>
          <w:pStyle w:val="Footer"/>
          <w:jc w:val="right"/>
        </w:pPr>
        <w:r>
          <w:fldChar w:fldCharType="begin"/>
        </w:r>
        <w:r>
          <w:instrText xml:space="preserve"> PAGE   \* MERGEFORMAT </w:instrText>
        </w:r>
        <w:r>
          <w:fldChar w:fldCharType="separate"/>
        </w:r>
        <w:r w:rsidR="005E6E3C">
          <w:rPr>
            <w:noProof/>
          </w:rPr>
          <w:t>1</w:t>
        </w:r>
        <w:r>
          <w:rPr>
            <w:noProof/>
          </w:rPr>
          <w:fldChar w:fldCharType="end"/>
        </w:r>
      </w:p>
    </w:sdtContent>
  </w:sdt>
  <w:p w:rsidR="0062235C" w:rsidRDefault="006223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5C" w:rsidRDefault="0062235C"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35C" w:rsidRDefault="0062235C" w:rsidP="00F717AF">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5C" w:rsidRPr="000F38BA" w:rsidRDefault="0062235C" w:rsidP="001F2126">
    <w:pPr>
      <w:pStyle w:val="Footer"/>
      <w:jc w:val="right"/>
      <w:rPr>
        <w:sz w:val="20"/>
      </w:rPr>
    </w:pPr>
    <w:r w:rsidRPr="000F38BA">
      <w:rPr>
        <w:sz w:val="20"/>
      </w:rPr>
      <w:t xml:space="preserve">                                                                                                </w:t>
    </w:r>
  </w:p>
  <w:p w:rsidR="0062235C" w:rsidRPr="005403F3" w:rsidRDefault="0062235C" w:rsidP="005403F3">
    <w:pPr>
      <w:pStyle w:val="Footer"/>
      <w:tabs>
        <w:tab w:val="left" w:pos="3431"/>
        <w:tab w:val="right" w:pos="9074"/>
      </w:tabs>
      <w:jc w:val="center"/>
      <w:rPr>
        <w:i/>
      </w:rPr>
    </w:pPr>
    <w:r>
      <w:rPr>
        <w:i/>
        <w:sz w:val="20"/>
      </w:rPr>
      <w:t>ЈН/8300/0137/2017  Друга</w:t>
    </w:r>
    <w:r w:rsidRPr="00C6015A">
      <w:rPr>
        <w:i/>
        <w:sz w:val="20"/>
      </w:rPr>
      <w:t xml:space="preserve"> измена конкурсне документације                             </w:t>
    </w:r>
    <w:r>
      <w:rPr>
        <w:i/>
        <w:sz w:val="20"/>
        <w:lang w:val="sr-Cyrl-RS"/>
      </w:rPr>
      <w:t xml:space="preserve">                </w:t>
    </w:r>
    <w:r w:rsidRPr="00C6015A">
      <w:rPr>
        <w:i/>
        <w:sz w:val="20"/>
      </w:rPr>
      <w:t xml:space="preserve"> </w:t>
    </w:r>
    <w:r>
      <w:rPr>
        <w:i/>
        <w:sz w:val="20"/>
      </w:rPr>
      <w:t xml:space="preserve">стрana </w:t>
    </w:r>
    <w:r w:rsidRPr="000F38BA">
      <w:rPr>
        <w:i/>
        <w:sz w:val="20"/>
      </w:rPr>
      <w:t xml:space="preserve"> </w:t>
    </w:r>
    <w:r w:rsidRPr="000F38BA">
      <w:rPr>
        <w:i/>
      </w:rPr>
      <w:fldChar w:fldCharType="begin"/>
    </w:r>
    <w:r w:rsidRPr="000F38BA">
      <w:rPr>
        <w:i/>
      </w:rPr>
      <w:instrText xml:space="preserve"> PAGE </w:instrText>
    </w:r>
    <w:r w:rsidRPr="000F38BA">
      <w:rPr>
        <w:i/>
      </w:rPr>
      <w:fldChar w:fldCharType="separate"/>
    </w:r>
    <w:r>
      <w:rPr>
        <w:i/>
        <w:noProof/>
      </w:rPr>
      <w:t>17</w:t>
    </w:r>
    <w:r w:rsidRPr="000F38BA">
      <w:rPr>
        <w:i/>
      </w:rPr>
      <w:fldChar w:fldCharType="end"/>
    </w:r>
    <w:r>
      <w:rPr>
        <w:i/>
        <w:lang w:val="sr-Latn-RS"/>
      </w:rPr>
      <w:t xml:space="preserve"> o</w:t>
    </w:r>
    <w:r>
      <w:rPr>
        <w:i/>
        <w:lang w:val="sr-Cyrl-RS"/>
      </w:rPr>
      <w:t>д</w:t>
    </w:r>
    <w:r>
      <w:rPr>
        <w:i/>
        <w:lang w:val="sr-Latn-RS"/>
      </w:rPr>
      <w:t xml:space="preserve"> </w:t>
    </w:r>
    <w:r w:rsidRPr="000F38BA">
      <w:rPr>
        <w:i/>
      </w:rPr>
      <w:fldChar w:fldCharType="begin"/>
    </w:r>
    <w:r w:rsidRPr="000F38BA">
      <w:rPr>
        <w:i/>
      </w:rPr>
      <w:instrText xml:space="preserve"> NUMPAGES </w:instrText>
    </w:r>
    <w:r w:rsidRPr="000F38BA">
      <w:rPr>
        <w:i/>
      </w:rPr>
      <w:fldChar w:fldCharType="separate"/>
    </w:r>
    <w:r w:rsidR="00241882">
      <w:rPr>
        <w:i/>
        <w:noProof/>
      </w:rPr>
      <w:t>162</w:t>
    </w:r>
    <w:r w:rsidRPr="000F38BA">
      <w:rPr>
        <w:i/>
      </w:rPr>
      <w:fldChar w:fldCharType="end"/>
    </w:r>
  </w:p>
  <w:p w:rsidR="0062235C" w:rsidRPr="001517C4" w:rsidRDefault="0062235C" w:rsidP="00151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2B" w:rsidRDefault="0063792B" w:rsidP="00F717AF">
      <w:r>
        <w:separator/>
      </w:r>
    </w:p>
  </w:footnote>
  <w:footnote w:type="continuationSeparator" w:id="0">
    <w:p w:rsidR="0063792B" w:rsidRDefault="0063792B" w:rsidP="00F717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5C" w:rsidRDefault="0062235C" w:rsidP="00192DFB">
    <w:pPr>
      <w:pStyle w:val="Header"/>
      <w:rPr>
        <w:rFonts w:ascii="Arial" w:hAnsi="Arial" w:cs="Arial"/>
        <w:i/>
        <w:color w:val="595959" w:themeColor="text1" w:themeTint="A6"/>
        <w:sz w:val="22"/>
        <w:lang w:val="sr-Cyrl-RS"/>
      </w:rPr>
    </w:pPr>
  </w:p>
  <w:p w:rsidR="0062235C" w:rsidRPr="00192DFB" w:rsidRDefault="0062235C" w:rsidP="00192DFB">
    <w:pPr>
      <w:pStyle w:val="Header"/>
      <w:rPr>
        <w:rFonts w:ascii="Arial" w:hAnsi="Arial" w:cs="Arial"/>
        <w:i/>
        <w:color w:val="0D0D0D" w:themeColor="text1" w:themeTint="F2"/>
        <w:sz w:val="22"/>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5C" w:rsidRDefault="0062235C" w:rsidP="00192DFB">
    <w:pPr>
      <w:pStyle w:val="Header"/>
      <w:rPr>
        <w:rFonts w:ascii="Arial" w:hAnsi="Arial" w:cs="Arial"/>
        <w:i/>
        <w:color w:val="595959" w:themeColor="text1" w:themeTint="A6"/>
        <w:sz w:val="22"/>
        <w:lang w:val="sr-Cyrl-RS"/>
      </w:rPr>
    </w:pPr>
  </w:p>
  <w:p w:rsidR="0062235C" w:rsidRDefault="006223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4900082"/>
    <w:name w:val="WW8Num5"/>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i w:val="0"/>
      </w:r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5"/>
    <w:multiLevelType w:val="singleLevel"/>
    <w:tmpl w:val="8DDEE1E6"/>
    <w:name w:val="WW8Num8"/>
    <w:lvl w:ilvl="0">
      <w:start w:val="1"/>
      <w:numFmt w:val="decimal"/>
      <w:lvlText w:val="%1."/>
      <w:lvlJc w:val="left"/>
      <w:pPr>
        <w:tabs>
          <w:tab w:val="num" w:pos="1080"/>
        </w:tabs>
        <w:ind w:left="1080" w:hanging="360"/>
      </w:pPr>
      <w:rPr>
        <w:sz w:val="24"/>
        <w:szCs w:val="24"/>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8Num28"/>
    <w:lvl w:ilvl="0">
      <w:start w:val="1"/>
      <w:numFmt w:val="decimal"/>
      <w:lvlText w:val="%1."/>
      <w:lvlJc w:val="left"/>
      <w:pPr>
        <w:tabs>
          <w:tab w:val="num" w:pos="432"/>
        </w:tabs>
        <w:ind w:left="432" w:hanging="14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C"/>
    <w:multiLevelType w:val="singleLevel"/>
    <w:tmpl w:val="0000000C"/>
    <w:name w:val="WW8Num36"/>
    <w:lvl w:ilvl="0">
      <w:start w:val="9"/>
      <w:numFmt w:val="decimal"/>
      <w:lvlText w:val="%1."/>
      <w:lvlJc w:val="left"/>
      <w:pPr>
        <w:tabs>
          <w:tab w:val="num" w:pos="0"/>
        </w:tabs>
        <w:ind w:left="709" w:hanging="360"/>
      </w:pPr>
      <w:rPr>
        <w:b/>
        <w:bCs/>
      </w:rPr>
    </w:lvl>
  </w:abstractNum>
  <w:abstractNum w:abstractNumId="5"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1E"/>
    <w:multiLevelType w:val="multilevel"/>
    <w:tmpl w:val="0000001E"/>
    <w:name w:val="WW8Num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8"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9"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1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11" w15:restartNumberingAfterBreak="0">
    <w:nsid w:val="0000002D"/>
    <w:multiLevelType w:val="multilevel"/>
    <w:tmpl w:val="0000002D"/>
    <w:name w:val="WW8Num6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9"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2"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2"/>
  </w:num>
  <w:num w:numId="4">
    <w:abstractNumId w:val="17"/>
  </w:num>
  <w:num w:numId="5">
    <w:abstractNumId w:val="16"/>
  </w:num>
  <w:num w:numId="6">
    <w:abstractNumId w:val="19"/>
  </w:num>
  <w:num w:numId="7">
    <w:abstractNumId w:val="20"/>
  </w:num>
  <w:num w:numId="8">
    <w:abstractNumId w:val="18"/>
  </w:num>
  <w:num w:numId="9">
    <w:abstractNumId w:val="14"/>
  </w:num>
  <w:num w:numId="10">
    <w:abstractNumId w:val="1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0330"/>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C4CEA"/>
    <w:rsid w:val="000D6710"/>
    <w:rsid w:val="000D791C"/>
    <w:rsid w:val="000E0D3D"/>
    <w:rsid w:val="000E0F8E"/>
    <w:rsid w:val="000E3634"/>
    <w:rsid w:val="000E4CB8"/>
    <w:rsid w:val="000E4D21"/>
    <w:rsid w:val="000E7C4E"/>
    <w:rsid w:val="000F0902"/>
    <w:rsid w:val="000F22F7"/>
    <w:rsid w:val="000F252A"/>
    <w:rsid w:val="000F38BA"/>
    <w:rsid w:val="000F66B3"/>
    <w:rsid w:val="000F7B7B"/>
    <w:rsid w:val="001005B6"/>
    <w:rsid w:val="001057F4"/>
    <w:rsid w:val="001110E4"/>
    <w:rsid w:val="001128E2"/>
    <w:rsid w:val="00114E1F"/>
    <w:rsid w:val="00114EFE"/>
    <w:rsid w:val="00121563"/>
    <w:rsid w:val="00121B70"/>
    <w:rsid w:val="00123096"/>
    <w:rsid w:val="00124A6C"/>
    <w:rsid w:val="00124C65"/>
    <w:rsid w:val="00125205"/>
    <w:rsid w:val="00131E3C"/>
    <w:rsid w:val="001376CE"/>
    <w:rsid w:val="00140941"/>
    <w:rsid w:val="0014187F"/>
    <w:rsid w:val="00141E0D"/>
    <w:rsid w:val="001432F2"/>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417D"/>
    <w:rsid w:val="001D7E78"/>
    <w:rsid w:val="001E1794"/>
    <w:rsid w:val="001E2633"/>
    <w:rsid w:val="001E4514"/>
    <w:rsid w:val="001E6E07"/>
    <w:rsid w:val="001E77EA"/>
    <w:rsid w:val="001F1EF0"/>
    <w:rsid w:val="001F2126"/>
    <w:rsid w:val="0020002C"/>
    <w:rsid w:val="0020521C"/>
    <w:rsid w:val="00206628"/>
    <w:rsid w:val="0020669A"/>
    <w:rsid w:val="002078E6"/>
    <w:rsid w:val="0021036B"/>
    <w:rsid w:val="00214F80"/>
    <w:rsid w:val="00222933"/>
    <w:rsid w:val="00223743"/>
    <w:rsid w:val="0023167D"/>
    <w:rsid w:val="00232B4E"/>
    <w:rsid w:val="00233751"/>
    <w:rsid w:val="00233B46"/>
    <w:rsid w:val="00233C3A"/>
    <w:rsid w:val="00236869"/>
    <w:rsid w:val="00241882"/>
    <w:rsid w:val="00241A14"/>
    <w:rsid w:val="00246B06"/>
    <w:rsid w:val="00246B36"/>
    <w:rsid w:val="00250A4F"/>
    <w:rsid w:val="002518F3"/>
    <w:rsid w:val="00251F55"/>
    <w:rsid w:val="00257E45"/>
    <w:rsid w:val="00261DE7"/>
    <w:rsid w:val="0026737B"/>
    <w:rsid w:val="00272721"/>
    <w:rsid w:val="00276612"/>
    <w:rsid w:val="00277BEA"/>
    <w:rsid w:val="00277EF2"/>
    <w:rsid w:val="00280A6B"/>
    <w:rsid w:val="002811C1"/>
    <w:rsid w:val="002832BF"/>
    <w:rsid w:val="00283DC0"/>
    <w:rsid w:val="002854E3"/>
    <w:rsid w:val="00287EB5"/>
    <w:rsid w:val="002903D6"/>
    <w:rsid w:val="00291E7D"/>
    <w:rsid w:val="00294229"/>
    <w:rsid w:val="00296447"/>
    <w:rsid w:val="0029707E"/>
    <w:rsid w:val="002A51F9"/>
    <w:rsid w:val="002B1EEF"/>
    <w:rsid w:val="002B1F77"/>
    <w:rsid w:val="002B275A"/>
    <w:rsid w:val="002B42E5"/>
    <w:rsid w:val="002B4A46"/>
    <w:rsid w:val="002C0AAD"/>
    <w:rsid w:val="002C2FD7"/>
    <w:rsid w:val="002C4319"/>
    <w:rsid w:val="002C484C"/>
    <w:rsid w:val="002C5328"/>
    <w:rsid w:val="002D64C9"/>
    <w:rsid w:val="002D7AEE"/>
    <w:rsid w:val="002E2A45"/>
    <w:rsid w:val="002E3F8D"/>
    <w:rsid w:val="002E4E3A"/>
    <w:rsid w:val="002E5DD9"/>
    <w:rsid w:val="002E5FA5"/>
    <w:rsid w:val="002F0038"/>
    <w:rsid w:val="002F18C3"/>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73D9"/>
    <w:rsid w:val="004138CF"/>
    <w:rsid w:val="004227B4"/>
    <w:rsid w:val="00426593"/>
    <w:rsid w:val="00431709"/>
    <w:rsid w:val="004330FE"/>
    <w:rsid w:val="00433149"/>
    <w:rsid w:val="00433685"/>
    <w:rsid w:val="004379A8"/>
    <w:rsid w:val="004412BA"/>
    <w:rsid w:val="00441378"/>
    <w:rsid w:val="0044230F"/>
    <w:rsid w:val="00443367"/>
    <w:rsid w:val="0044471D"/>
    <w:rsid w:val="004507F9"/>
    <w:rsid w:val="0045141A"/>
    <w:rsid w:val="00451E1A"/>
    <w:rsid w:val="0045345A"/>
    <w:rsid w:val="00461804"/>
    <w:rsid w:val="00463B32"/>
    <w:rsid w:val="00465557"/>
    <w:rsid w:val="004655B3"/>
    <w:rsid w:val="00465B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2731"/>
    <w:rsid w:val="00526C92"/>
    <w:rsid w:val="005304F1"/>
    <w:rsid w:val="005308B1"/>
    <w:rsid w:val="0053155E"/>
    <w:rsid w:val="00531803"/>
    <w:rsid w:val="005318A9"/>
    <w:rsid w:val="005331D0"/>
    <w:rsid w:val="005403F3"/>
    <w:rsid w:val="00540F65"/>
    <w:rsid w:val="00545DB1"/>
    <w:rsid w:val="005502A5"/>
    <w:rsid w:val="00552782"/>
    <w:rsid w:val="00553B28"/>
    <w:rsid w:val="00555ED9"/>
    <w:rsid w:val="00557CB8"/>
    <w:rsid w:val="00560053"/>
    <w:rsid w:val="0056053B"/>
    <w:rsid w:val="00560FEC"/>
    <w:rsid w:val="00561157"/>
    <w:rsid w:val="00561D5A"/>
    <w:rsid w:val="00564F00"/>
    <w:rsid w:val="00565924"/>
    <w:rsid w:val="00565E4C"/>
    <w:rsid w:val="0056772A"/>
    <w:rsid w:val="00570FA8"/>
    <w:rsid w:val="00573975"/>
    <w:rsid w:val="00573A32"/>
    <w:rsid w:val="005746D0"/>
    <w:rsid w:val="005767AE"/>
    <w:rsid w:val="00580FDE"/>
    <w:rsid w:val="005810BC"/>
    <w:rsid w:val="005817AB"/>
    <w:rsid w:val="00583736"/>
    <w:rsid w:val="0058380B"/>
    <w:rsid w:val="005841D1"/>
    <w:rsid w:val="005848CB"/>
    <w:rsid w:val="0059044C"/>
    <w:rsid w:val="005A0E1D"/>
    <w:rsid w:val="005A2983"/>
    <w:rsid w:val="005A5724"/>
    <w:rsid w:val="005A6A75"/>
    <w:rsid w:val="005B3FA2"/>
    <w:rsid w:val="005B5C15"/>
    <w:rsid w:val="005B621D"/>
    <w:rsid w:val="005C3FDD"/>
    <w:rsid w:val="005C5334"/>
    <w:rsid w:val="005C6617"/>
    <w:rsid w:val="005D00D9"/>
    <w:rsid w:val="005D4756"/>
    <w:rsid w:val="005D7C4A"/>
    <w:rsid w:val="005E0063"/>
    <w:rsid w:val="005E1D66"/>
    <w:rsid w:val="005E1D68"/>
    <w:rsid w:val="005E35DD"/>
    <w:rsid w:val="005E3B32"/>
    <w:rsid w:val="005E431F"/>
    <w:rsid w:val="005E4F4A"/>
    <w:rsid w:val="005E6D49"/>
    <w:rsid w:val="005E6E3C"/>
    <w:rsid w:val="005E757E"/>
    <w:rsid w:val="005F2920"/>
    <w:rsid w:val="005F34DD"/>
    <w:rsid w:val="005F57AB"/>
    <w:rsid w:val="005F7AC3"/>
    <w:rsid w:val="00602B9E"/>
    <w:rsid w:val="00605695"/>
    <w:rsid w:val="006067A9"/>
    <w:rsid w:val="006071CC"/>
    <w:rsid w:val="0061306C"/>
    <w:rsid w:val="006202C3"/>
    <w:rsid w:val="006206C3"/>
    <w:rsid w:val="0062235C"/>
    <w:rsid w:val="00623E54"/>
    <w:rsid w:val="00625C87"/>
    <w:rsid w:val="006313E9"/>
    <w:rsid w:val="006340F0"/>
    <w:rsid w:val="00635EB0"/>
    <w:rsid w:val="0063792B"/>
    <w:rsid w:val="00637F72"/>
    <w:rsid w:val="00640427"/>
    <w:rsid w:val="00640DD7"/>
    <w:rsid w:val="006434C2"/>
    <w:rsid w:val="0064661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45F"/>
    <w:rsid w:val="00693365"/>
    <w:rsid w:val="006A01E4"/>
    <w:rsid w:val="006A48F1"/>
    <w:rsid w:val="006A6C9E"/>
    <w:rsid w:val="006A734A"/>
    <w:rsid w:val="006C3B20"/>
    <w:rsid w:val="006C3BA4"/>
    <w:rsid w:val="006C42BE"/>
    <w:rsid w:val="006C54F4"/>
    <w:rsid w:val="006C5648"/>
    <w:rsid w:val="006D2FF7"/>
    <w:rsid w:val="006E12AE"/>
    <w:rsid w:val="006E2EA8"/>
    <w:rsid w:val="006E53CA"/>
    <w:rsid w:val="006E6E04"/>
    <w:rsid w:val="006E7311"/>
    <w:rsid w:val="006E76F6"/>
    <w:rsid w:val="006F0738"/>
    <w:rsid w:val="006F098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8283A"/>
    <w:rsid w:val="007903BD"/>
    <w:rsid w:val="0079184C"/>
    <w:rsid w:val="0079553B"/>
    <w:rsid w:val="007958EA"/>
    <w:rsid w:val="007960B0"/>
    <w:rsid w:val="0079663C"/>
    <w:rsid w:val="007A3FA8"/>
    <w:rsid w:val="007A4364"/>
    <w:rsid w:val="007A4C70"/>
    <w:rsid w:val="007A5328"/>
    <w:rsid w:val="007A716D"/>
    <w:rsid w:val="007B2AA8"/>
    <w:rsid w:val="007B4B1D"/>
    <w:rsid w:val="007B7906"/>
    <w:rsid w:val="007B7F8E"/>
    <w:rsid w:val="007C0293"/>
    <w:rsid w:val="007C0420"/>
    <w:rsid w:val="007C08BD"/>
    <w:rsid w:val="007C1255"/>
    <w:rsid w:val="007C4005"/>
    <w:rsid w:val="007C70C6"/>
    <w:rsid w:val="007C7131"/>
    <w:rsid w:val="007D0EB1"/>
    <w:rsid w:val="007D3B31"/>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38A2"/>
    <w:rsid w:val="00806917"/>
    <w:rsid w:val="00807353"/>
    <w:rsid w:val="00807FDA"/>
    <w:rsid w:val="008111B6"/>
    <w:rsid w:val="00814720"/>
    <w:rsid w:val="008202E2"/>
    <w:rsid w:val="00822C16"/>
    <w:rsid w:val="00823B89"/>
    <w:rsid w:val="00823C1B"/>
    <w:rsid w:val="0083061D"/>
    <w:rsid w:val="0083092A"/>
    <w:rsid w:val="00836AD6"/>
    <w:rsid w:val="00842051"/>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05DC5"/>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B7340"/>
    <w:rsid w:val="009C17E0"/>
    <w:rsid w:val="009C283B"/>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EC3"/>
    <w:rsid w:val="00A1237B"/>
    <w:rsid w:val="00A1599D"/>
    <w:rsid w:val="00A17257"/>
    <w:rsid w:val="00A203DB"/>
    <w:rsid w:val="00A20A0D"/>
    <w:rsid w:val="00A220DB"/>
    <w:rsid w:val="00A24B47"/>
    <w:rsid w:val="00A2638D"/>
    <w:rsid w:val="00A267FC"/>
    <w:rsid w:val="00A277D2"/>
    <w:rsid w:val="00A30246"/>
    <w:rsid w:val="00A32382"/>
    <w:rsid w:val="00A36598"/>
    <w:rsid w:val="00A36E32"/>
    <w:rsid w:val="00A4408F"/>
    <w:rsid w:val="00A46AC2"/>
    <w:rsid w:val="00A46E31"/>
    <w:rsid w:val="00A52D6E"/>
    <w:rsid w:val="00A53C04"/>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B60DA"/>
    <w:rsid w:val="00AC2253"/>
    <w:rsid w:val="00AC38D2"/>
    <w:rsid w:val="00AC6ED4"/>
    <w:rsid w:val="00AC739D"/>
    <w:rsid w:val="00AE089C"/>
    <w:rsid w:val="00AE1C10"/>
    <w:rsid w:val="00AF093E"/>
    <w:rsid w:val="00AF4C17"/>
    <w:rsid w:val="00B05481"/>
    <w:rsid w:val="00B06D1D"/>
    <w:rsid w:val="00B10097"/>
    <w:rsid w:val="00B13B17"/>
    <w:rsid w:val="00B1642E"/>
    <w:rsid w:val="00B24ECD"/>
    <w:rsid w:val="00B27F0F"/>
    <w:rsid w:val="00B30943"/>
    <w:rsid w:val="00B37BDA"/>
    <w:rsid w:val="00B418CD"/>
    <w:rsid w:val="00B42D12"/>
    <w:rsid w:val="00B511BE"/>
    <w:rsid w:val="00B53DC9"/>
    <w:rsid w:val="00B54035"/>
    <w:rsid w:val="00B541CD"/>
    <w:rsid w:val="00B54A53"/>
    <w:rsid w:val="00B56182"/>
    <w:rsid w:val="00B57359"/>
    <w:rsid w:val="00B60E15"/>
    <w:rsid w:val="00B63A39"/>
    <w:rsid w:val="00B83DCC"/>
    <w:rsid w:val="00B84E83"/>
    <w:rsid w:val="00B85C5D"/>
    <w:rsid w:val="00B86C48"/>
    <w:rsid w:val="00B921B6"/>
    <w:rsid w:val="00B93086"/>
    <w:rsid w:val="00B937A0"/>
    <w:rsid w:val="00B94200"/>
    <w:rsid w:val="00B94F54"/>
    <w:rsid w:val="00BA0E0E"/>
    <w:rsid w:val="00BA52C9"/>
    <w:rsid w:val="00BB0556"/>
    <w:rsid w:val="00BB23CB"/>
    <w:rsid w:val="00BB35C0"/>
    <w:rsid w:val="00BB4FCB"/>
    <w:rsid w:val="00BD1125"/>
    <w:rsid w:val="00BD4419"/>
    <w:rsid w:val="00BD4FCE"/>
    <w:rsid w:val="00BD632A"/>
    <w:rsid w:val="00BE6AA0"/>
    <w:rsid w:val="00BF05A5"/>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0FF"/>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376BF"/>
    <w:rsid w:val="00D42824"/>
    <w:rsid w:val="00D430B0"/>
    <w:rsid w:val="00D44771"/>
    <w:rsid w:val="00D44E0E"/>
    <w:rsid w:val="00D51FA1"/>
    <w:rsid w:val="00D55AF1"/>
    <w:rsid w:val="00D57162"/>
    <w:rsid w:val="00D60476"/>
    <w:rsid w:val="00D621F5"/>
    <w:rsid w:val="00D662E7"/>
    <w:rsid w:val="00D67490"/>
    <w:rsid w:val="00D72616"/>
    <w:rsid w:val="00D7388D"/>
    <w:rsid w:val="00D77DD4"/>
    <w:rsid w:val="00D86E6D"/>
    <w:rsid w:val="00D87092"/>
    <w:rsid w:val="00D93107"/>
    <w:rsid w:val="00D93136"/>
    <w:rsid w:val="00D93397"/>
    <w:rsid w:val="00D94D7E"/>
    <w:rsid w:val="00DA402F"/>
    <w:rsid w:val="00DB1C04"/>
    <w:rsid w:val="00DB240E"/>
    <w:rsid w:val="00DC0967"/>
    <w:rsid w:val="00DC6397"/>
    <w:rsid w:val="00DD0EBE"/>
    <w:rsid w:val="00DD3C4C"/>
    <w:rsid w:val="00DD6132"/>
    <w:rsid w:val="00DE1497"/>
    <w:rsid w:val="00DE4CE9"/>
    <w:rsid w:val="00DE62E1"/>
    <w:rsid w:val="00DE715B"/>
    <w:rsid w:val="00DF0249"/>
    <w:rsid w:val="00DF23B4"/>
    <w:rsid w:val="00DF7953"/>
    <w:rsid w:val="00E00084"/>
    <w:rsid w:val="00E002F8"/>
    <w:rsid w:val="00E010D2"/>
    <w:rsid w:val="00E0129E"/>
    <w:rsid w:val="00E02A51"/>
    <w:rsid w:val="00E10A08"/>
    <w:rsid w:val="00E10E78"/>
    <w:rsid w:val="00E112FF"/>
    <w:rsid w:val="00E12589"/>
    <w:rsid w:val="00E17CA7"/>
    <w:rsid w:val="00E200E4"/>
    <w:rsid w:val="00E2484D"/>
    <w:rsid w:val="00E274EA"/>
    <w:rsid w:val="00E31346"/>
    <w:rsid w:val="00E32604"/>
    <w:rsid w:val="00E3344C"/>
    <w:rsid w:val="00E34186"/>
    <w:rsid w:val="00E41B05"/>
    <w:rsid w:val="00E42D2C"/>
    <w:rsid w:val="00E43591"/>
    <w:rsid w:val="00E45E21"/>
    <w:rsid w:val="00E46FEB"/>
    <w:rsid w:val="00E50F47"/>
    <w:rsid w:val="00E53EA2"/>
    <w:rsid w:val="00E54F26"/>
    <w:rsid w:val="00E6100A"/>
    <w:rsid w:val="00E613ED"/>
    <w:rsid w:val="00E61D5B"/>
    <w:rsid w:val="00E635AD"/>
    <w:rsid w:val="00E66361"/>
    <w:rsid w:val="00E6737B"/>
    <w:rsid w:val="00E74756"/>
    <w:rsid w:val="00E749F4"/>
    <w:rsid w:val="00E80387"/>
    <w:rsid w:val="00E807A4"/>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4B2"/>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95D61"/>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2BE4"/>
    <w:rsid w:val="00FE6AB5"/>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6B6E5"/>
  <w15:docId w15:val="{733D4DF3-408D-4A24-9001-C300B4E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uiPriority w:val="99"/>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uiPriority w:val="99"/>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Char5 Char Char Char,Char5 Char,Char5 Char Char"/>
    <w:basedOn w:val="Normal"/>
    <w:link w:val="BodyTextChar"/>
    <w:rsid w:val="00F717AF"/>
    <w:pPr>
      <w:jc w:val="both"/>
    </w:pPr>
  </w:style>
  <w:style w:type="character" w:customStyle="1" w:styleId="BodyTextChar">
    <w:name w:val="Body Text Char"/>
    <w:aliases w:val="Char5 Char Char Char Char,Char5 Char Char1,Char5 Char Char Char1"/>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Char12"/>
    <w:basedOn w:val="Normal"/>
    <w:next w:val="Subtitle"/>
    <w:link w:val="TitleChar"/>
    <w:qFormat/>
    <w:rsid w:val="00F717AF"/>
    <w:pPr>
      <w:jc w:val="center"/>
    </w:pPr>
    <w:rPr>
      <w:b/>
      <w:bCs/>
    </w:rPr>
  </w:style>
  <w:style w:type="character" w:customStyle="1" w:styleId="TitleChar">
    <w:name w:val="Title Char"/>
    <w:aliases w:val=" Char8 Char Char, Char Char16 Char Char, Char12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aliases w:val=" Char13"/>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aliases w:val=" Char13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basedOn w:val="DefaultParagraphFont"/>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aliases w:val=" Char3 Char"/>
    <w:basedOn w:val="Normal"/>
    <w:link w:val="BodyText3Char"/>
    <w:uiPriority w:val="99"/>
    <w:rsid w:val="00F717AF"/>
    <w:pPr>
      <w:spacing w:after="120"/>
    </w:pPr>
    <w:rPr>
      <w:sz w:val="16"/>
      <w:szCs w:val="16"/>
    </w:rPr>
  </w:style>
  <w:style w:type="character" w:customStyle="1" w:styleId="BodyText3Char">
    <w:name w:val="Body Text 3 Char"/>
    <w:aliases w:val=" Char3 Char Char1"/>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locked/>
    <w:rsid w:val="00F717AF"/>
    <w:rPr>
      <w:rFonts w:ascii="Courier New" w:hAnsi="Courier New" w:cs="Times New Roman"/>
      <w:sz w:val="20"/>
      <w:szCs w:val="20"/>
    </w:rPr>
  </w:style>
  <w:style w:type="paragraph" w:styleId="NormalWeb">
    <w:name w:val="Normal (Web)"/>
    <w:aliases w:val=" Char Char Char Char Char Char Char, Char Char2, Char Char1, Char Char1 Char Char, Char Char1 Char, Char Char1 Char Char Char Char Char Char Char Char Char Char"/>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aliases w:val=" Char10 Char"/>
    <w:basedOn w:val="Normal"/>
    <w:link w:val="BodyText2Char"/>
    <w:uiPriority w:val="99"/>
    <w:rsid w:val="00F717AF"/>
    <w:pPr>
      <w:spacing w:after="120" w:line="480" w:lineRule="auto"/>
    </w:pPr>
  </w:style>
  <w:style w:type="character" w:customStyle="1" w:styleId="BodyText2Char">
    <w:name w:val="Body Text 2 Char"/>
    <w:aliases w:val=" Char10 Char Char1"/>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uiPriority w:val="99"/>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uiPriority w:val="99"/>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uiPriority w:val="99"/>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uiPriority w:val="99"/>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uiPriority w:val="99"/>
    <w:qFormat/>
    <w:locked/>
    <w:rsid w:val="00F32651"/>
    <w:rPr>
      <w:b/>
      <w:bCs/>
    </w:rPr>
  </w:style>
  <w:style w:type="paragraph" w:customStyle="1" w:styleId="tekst0">
    <w:name w:val="tekst"/>
    <w:basedOn w:val="Normal"/>
    <w:uiPriority w:val="99"/>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aliases w:val=" Char Char Char Char Char Char Char Char, Char Char2 Char, Char Char1 Char1, Char Char1 Char Char Char, Char Char1 Char Char1, Char Char1 Char Char Char Char Char Char Char Char Char Char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uiPriority w:val="99"/>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uiPriority w:val="99"/>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 w:type="character" w:customStyle="1" w:styleId="WW8Num1z0">
    <w:name w:val="WW8Num1z0"/>
    <w:rsid w:val="00E10A08"/>
    <w:rPr>
      <w:rFonts w:ascii="Wingdings" w:hAnsi="Wingdings" w:cs="Wingdings"/>
    </w:rPr>
  </w:style>
  <w:style w:type="character" w:customStyle="1" w:styleId="WW8Num8z0">
    <w:name w:val="WW8Num8z0"/>
    <w:rsid w:val="00E10A08"/>
    <w:rPr>
      <w:sz w:val="16"/>
      <w:szCs w:val="16"/>
    </w:rPr>
  </w:style>
  <w:style w:type="character" w:customStyle="1" w:styleId="WW8Num9z0">
    <w:name w:val="WW8Num9z0"/>
    <w:uiPriority w:val="99"/>
    <w:rsid w:val="00E10A08"/>
    <w:rPr>
      <w:rFonts w:ascii="Times New Roman" w:hAnsi="Times New Roman" w:cs="Times New Roman"/>
    </w:rPr>
  </w:style>
  <w:style w:type="character" w:customStyle="1" w:styleId="WW8Num11z2">
    <w:name w:val="WW8Num11z2"/>
    <w:uiPriority w:val="99"/>
    <w:rsid w:val="00E10A08"/>
    <w:rPr>
      <w:rFonts w:ascii="Wingdings" w:hAnsi="Wingdings" w:cs="Wingdings"/>
    </w:rPr>
  </w:style>
  <w:style w:type="character" w:customStyle="1" w:styleId="WW8Num14z0">
    <w:name w:val="WW8Num14z0"/>
    <w:rsid w:val="00E10A08"/>
    <w:rPr>
      <w:b/>
      <w:bCs/>
    </w:rPr>
  </w:style>
  <w:style w:type="character" w:customStyle="1" w:styleId="WW8Num14z1">
    <w:name w:val="WW8Num14z1"/>
    <w:rsid w:val="00E10A08"/>
    <w:rPr>
      <w:rFonts w:ascii="Symbol" w:hAnsi="Symbol" w:cs="Symbol"/>
    </w:rPr>
  </w:style>
  <w:style w:type="character" w:customStyle="1" w:styleId="WW8Num15z1">
    <w:name w:val="WW8Num15z1"/>
    <w:uiPriority w:val="99"/>
    <w:rsid w:val="00E10A08"/>
    <w:rPr>
      <w:rFonts w:ascii="Courier New" w:hAnsi="Courier New" w:cs="Courier New"/>
    </w:rPr>
  </w:style>
  <w:style w:type="character" w:customStyle="1" w:styleId="WW8Num15z3">
    <w:name w:val="WW8Num15z3"/>
    <w:uiPriority w:val="99"/>
    <w:rsid w:val="00E10A08"/>
    <w:rPr>
      <w:rFonts w:ascii="Symbol" w:hAnsi="Symbol" w:cs="Symbol"/>
    </w:rPr>
  </w:style>
  <w:style w:type="character" w:customStyle="1" w:styleId="WW8Num16z3">
    <w:name w:val="WW8Num16z3"/>
    <w:rsid w:val="00E10A08"/>
    <w:rPr>
      <w:rFonts w:ascii="Symbol" w:hAnsi="Symbol" w:cs="Symbol"/>
    </w:rPr>
  </w:style>
  <w:style w:type="character" w:customStyle="1" w:styleId="WW8Num19z3">
    <w:name w:val="WW8Num19z3"/>
    <w:uiPriority w:val="99"/>
    <w:rsid w:val="00E10A08"/>
    <w:rPr>
      <w:rFonts w:ascii="Symbol" w:hAnsi="Symbol" w:cs="Symbol"/>
    </w:rPr>
  </w:style>
  <w:style w:type="character" w:customStyle="1" w:styleId="WW8Num22z3">
    <w:name w:val="WW8Num22z3"/>
    <w:uiPriority w:val="99"/>
    <w:rsid w:val="00E10A08"/>
    <w:rPr>
      <w:rFonts w:ascii="Symbol" w:hAnsi="Symbol" w:cs="Symbol"/>
    </w:rPr>
  </w:style>
  <w:style w:type="character" w:customStyle="1" w:styleId="WW8Num24z3">
    <w:name w:val="WW8Num24z3"/>
    <w:uiPriority w:val="99"/>
    <w:rsid w:val="00E10A08"/>
    <w:rPr>
      <w:rFonts w:ascii="Symbol" w:hAnsi="Symbol" w:cs="Symbol"/>
    </w:rPr>
  </w:style>
  <w:style w:type="character" w:customStyle="1" w:styleId="WW8Num25z3">
    <w:name w:val="WW8Num25z3"/>
    <w:uiPriority w:val="99"/>
    <w:rsid w:val="00E10A08"/>
    <w:rPr>
      <w:rFonts w:ascii="Symbol" w:hAnsi="Symbol" w:cs="Symbol"/>
    </w:rPr>
  </w:style>
  <w:style w:type="character" w:customStyle="1" w:styleId="WW8Num33z0">
    <w:name w:val="WW8Num33z0"/>
    <w:rsid w:val="00E10A08"/>
    <w:rPr>
      <w:sz w:val="16"/>
      <w:szCs w:val="16"/>
    </w:rPr>
  </w:style>
  <w:style w:type="character" w:customStyle="1" w:styleId="WW8Num33z1">
    <w:name w:val="WW8Num33z1"/>
    <w:uiPriority w:val="99"/>
    <w:rsid w:val="00E10A08"/>
    <w:rPr>
      <w:rFonts w:ascii="Times New Roman" w:hAnsi="Times New Roman" w:cs="Times New Roman"/>
    </w:rPr>
  </w:style>
  <w:style w:type="character" w:customStyle="1" w:styleId="WW8Num35z3">
    <w:name w:val="WW8Num35z3"/>
    <w:uiPriority w:val="99"/>
    <w:rsid w:val="00E10A08"/>
    <w:rPr>
      <w:rFonts w:ascii="Symbol" w:hAnsi="Symbol" w:cs="Symbol"/>
    </w:rPr>
  </w:style>
  <w:style w:type="character" w:customStyle="1" w:styleId="WW8Num40z2">
    <w:name w:val="WW8Num40z2"/>
    <w:rsid w:val="00E10A08"/>
    <w:rPr>
      <w:rFonts w:ascii="Wingdings" w:hAnsi="Wingdings" w:cs="Wingdings"/>
    </w:rPr>
  </w:style>
  <w:style w:type="character" w:customStyle="1" w:styleId="WW8Num40z3">
    <w:name w:val="WW8Num40z3"/>
    <w:uiPriority w:val="99"/>
    <w:rsid w:val="00E10A08"/>
    <w:rPr>
      <w:rFonts w:ascii="Symbol" w:hAnsi="Symbol" w:cs="Symbol"/>
    </w:rPr>
  </w:style>
  <w:style w:type="character" w:customStyle="1" w:styleId="CharChar16">
    <w:name w:val="Char Char16"/>
    <w:uiPriority w:val="99"/>
    <w:rsid w:val="00E10A08"/>
    <w:rPr>
      <w:rFonts w:ascii="Times New Roman" w:hAnsi="Times New Roman" w:cs="Times New Roman"/>
      <w:b/>
      <w:bCs/>
      <w:sz w:val="24"/>
      <w:szCs w:val="24"/>
      <w:lang w:val="sr-Cyrl-CS"/>
    </w:rPr>
  </w:style>
  <w:style w:type="character" w:customStyle="1" w:styleId="CharChar15">
    <w:name w:val="Char Char15"/>
    <w:uiPriority w:val="99"/>
    <w:rsid w:val="00E10A08"/>
    <w:rPr>
      <w:rFonts w:ascii="Times New Roman" w:hAnsi="Times New Roman" w:cs="Times New Roman"/>
      <w:i/>
      <w:iCs/>
      <w:sz w:val="24"/>
      <w:szCs w:val="24"/>
      <w:lang w:val="sr-Cyrl-CS"/>
    </w:rPr>
  </w:style>
  <w:style w:type="character" w:customStyle="1" w:styleId="CharChar14">
    <w:name w:val="Char Char14"/>
    <w:uiPriority w:val="99"/>
    <w:rsid w:val="00E10A08"/>
    <w:rPr>
      <w:rFonts w:ascii="Times New Roman" w:hAnsi="Times New Roman" w:cs="Times New Roman"/>
      <w:b/>
      <w:bCs/>
      <w:i/>
      <w:iCs/>
      <w:sz w:val="24"/>
      <w:szCs w:val="24"/>
      <w:lang w:val="sr-Cyrl-CS"/>
    </w:rPr>
  </w:style>
  <w:style w:type="character" w:customStyle="1" w:styleId="CharChar13">
    <w:name w:val="Char Char13"/>
    <w:uiPriority w:val="99"/>
    <w:rsid w:val="00E10A08"/>
    <w:rPr>
      <w:rFonts w:ascii="Times New Roman" w:eastAsia="Arial Unicode MS" w:hAnsi="Times New Roman" w:cs="Times New Roman"/>
      <w:b/>
      <w:bCs/>
      <w:sz w:val="20"/>
      <w:szCs w:val="20"/>
      <w:lang w:val="ru-RU"/>
    </w:rPr>
  </w:style>
  <w:style w:type="character" w:customStyle="1" w:styleId="CharChar12">
    <w:name w:val="Char Char12"/>
    <w:uiPriority w:val="99"/>
    <w:rsid w:val="00E10A08"/>
    <w:rPr>
      <w:rFonts w:ascii="Times New Roman" w:hAnsi="Times New Roman" w:cs="Times New Roman"/>
      <w:sz w:val="24"/>
      <w:szCs w:val="24"/>
      <w:lang w:val="sr-Cyrl-CS"/>
    </w:rPr>
  </w:style>
  <w:style w:type="character" w:customStyle="1" w:styleId="CharChar10">
    <w:name w:val="Char Char10"/>
    <w:uiPriority w:val="99"/>
    <w:rsid w:val="00E10A08"/>
    <w:rPr>
      <w:rFonts w:ascii="Tahoma" w:hAnsi="Tahoma" w:cs="Tahoma"/>
      <w:b/>
      <w:bCs/>
      <w:sz w:val="24"/>
      <w:szCs w:val="24"/>
      <w:lang w:val="sr-Cyrl-CS"/>
    </w:rPr>
  </w:style>
  <w:style w:type="character" w:customStyle="1" w:styleId="CharChar9">
    <w:name w:val="Char Char9"/>
    <w:uiPriority w:val="99"/>
    <w:rsid w:val="00E10A08"/>
    <w:rPr>
      <w:rFonts w:ascii="Tahoma" w:hAnsi="Tahoma" w:cs="Tahoma"/>
      <w:sz w:val="24"/>
      <w:szCs w:val="24"/>
      <w:lang w:val="sr-Cyrl-CS"/>
    </w:rPr>
  </w:style>
  <w:style w:type="character" w:customStyle="1" w:styleId="CharChar8">
    <w:name w:val="Char Char8"/>
    <w:uiPriority w:val="99"/>
    <w:rsid w:val="00E10A08"/>
    <w:rPr>
      <w:rFonts w:ascii="Tahoma" w:hAnsi="Tahoma" w:cs="Tahoma"/>
      <w:sz w:val="24"/>
      <w:szCs w:val="24"/>
      <w:lang w:val="sr-Cyrl-CS"/>
    </w:rPr>
  </w:style>
  <w:style w:type="character" w:customStyle="1" w:styleId="CharChar7">
    <w:name w:val="Char Char7"/>
    <w:uiPriority w:val="99"/>
    <w:rsid w:val="00E10A08"/>
    <w:rPr>
      <w:rFonts w:ascii="Times New Roman" w:hAnsi="Times New Roman" w:cs="Times New Roman"/>
      <w:sz w:val="24"/>
      <w:szCs w:val="24"/>
    </w:rPr>
  </w:style>
  <w:style w:type="character" w:customStyle="1" w:styleId="CharChar6">
    <w:name w:val="Char Char6"/>
    <w:aliases w:val="Char Char Char2"/>
    <w:uiPriority w:val="99"/>
    <w:rsid w:val="00E10A08"/>
    <w:rPr>
      <w:rFonts w:ascii="Times New Roman" w:hAnsi="Times New Roman" w:cs="Times New Roman"/>
      <w:sz w:val="24"/>
      <w:szCs w:val="24"/>
    </w:rPr>
  </w:style>
  <w:style w:type="character" w:customStyle="1" w:styleId="WW-WW8Num1z0">
    <w:name w:val="WW-WW8Num1z0"/>
    <w:rsid w:val="00E10A08"/>
    <w:rPr>
      <w:rFonts w:ascii="Wingdings" w:hAnsi="Wingdings" w:cs="Wingdings"/>
    </w:rPr>
  </w:style>
  <w:style w:type="character" w:customStyle="1" w:styleId="WW8Num1z1">
    <w:name w:val="WW8Num1z1"/>
    <w:rsid w:val="00E10A08"/>
    <w:rPr>
      <w:rFonts w:ascii="Courier New" w:hAnsi="Courier New" w:cs="Courier New"/>
    </w:rPr>
  </w:style>
  <w:style w:type="character" w:customStyle="1" w:styleId="WW8Num1z3">
    <w:name w:val="WW8Num1z3"/>
    <w:rsid w:val="00E10A08"/>
    <w:rPr>
      <w:rFonts w:ascii="Symbol" w:hAnsi="Symbol" w:cs="Symbol"/>
    </w:rPr>
  </w:style>
  <w:style w:type="character" w:customStyle="1" w:styleId="WW8Num2z3">
    <w:name w:val="WW8Num2z3"/>
    <w:rsid w:val="00E10A08"/>
    <w:rPr>
      <w:rFonts w:ascii="Symbol" w:hAnsi="Symbol" w:cs="Symbol"/>
    </w:rPr>
  </w:style>
  <w:style w:type="character" w:customStyle="1" w:styleId="NumberingSymbols">
    <w:name w:val="Numbering Symbols"/>
    <w:uiPriority w:val="99"/>
    <w:rsid w:val="00E10A08"/>
  </w:style>
  <w:style w:type="character" w:customStyle="1" w:styleId="WW-NumberingSymbols">
    <w:name w:val="WW-Numbering Symbols"/>
    <w:rsid w:val="00E10A08"/>
  </w:style>
  <w:style w:type="character" w:customStyle="1" w:styleId="WW-Bullets">
    <w:name w:val="WW-Bullets"/>
    <w:rsid w:val="00E10A08"/>
    <w:rPr>
      <w:rFonts w:ascii="StarSymbol" w:eastAsia="Times New Roman" w:hAnsi="StarSymbol" w:cs="StarSymbol"/>
      <w:sz w:val="18"/>
      <w:szCs w:val="18"/>
    </w:rPr>
  </w:style>
  <w:style w:type="character" w:customStyle="1" w:styleId="CharChar5">
    <w:name w:val="Char Char5"/>
    <w:uiPriority w:val="99"/>
    <w:rsid w:val="00E10A08"/>
    <w:rPr>
      <w:rFonts w:ascii="Times New Roman" w:hAnsi="Times New Roman" w:cs="Times New Roman"/>
      <w:sz w:val="24"/>
      <w:szCs w:val="24"/>
    </w:rPr>
  </w:style>
  <w:style w:type="character" w:customStyle="1" w:styleId="CharChar4">
    <w:name w:val="Char Char4"/>
    <w:uiPriority w:val="99"/>
    <w:rsid w:val="00E10A08"/>
    <w:rPr>
      <w:rFonts w:ascii="Times New Roman" w:hAnsi="Times New Roman" w:cs="Times New Roman"/>
      <w:sz w:val="20"/>
      <w:szCs w:val="20"/>
    </w:rPr>
  </w:style>
  <w:style w:type="character" w:customStyle="1" w:styleId="CharChar3">
    <w:name w:val="Char Char3"/>
    <w:uiPriority w:val="99"/>
    <w:rsid w:val="00E10A08"/>
    <w:rPr>
      <w:rFonts w:ascii="Tahoma" w:hAnsi="Tahoma" w:cs="Tahoma"/>
      <w:sz w:val="16"/>
      <w:szCs w:val="16"/>
    </w:rPr>
  </w:style>
  <w:style w:type="character" w:customStyle="1" w:styleId="FontStyle49">
    <w:name w:val="Font Style49"/>
    <w:rsid w:val="00E10A08"/>
    <w:rPr>
      <w:rFonts w:ascii="Times New Roman" w:hAnsi="Times New Roman" w:cs="Times New Roman"/>
      <w:b/>
      <w:bCs/>
      <w:sz w:val="30"/>
      <w:szCs w:val="30"/>
    </w:rPr>
  </w:style>
  <w:style w:type="character" w:customStyle="1" w:styleId="FontStyle50">
    <w:name w:val="Font Style50"/>
    <w:rsid w:val="00E10A08"/>
    <w:rPr>
      <w:rFonts w:ascii="Times New Roman" w:hAnsi="Times New Roman" w:cs="Times New Roman"/>
      <w:b/>
      <w:bCs/>
      <w:sz w:val="46"/>
      <w:szCs w:val="46"/>
    </w:rPr>
  </w:style>
  <w:style w:type="character" w:customStyle="1" w:styleId="FontStyle51">
    <w:name w:val="Font Style51"/>
    <w:rsid w:val="00E10A08"/>
    <w:rPr>
      <w:rFonts w:ascii="Times New Roman" w:hAnsi="Times New Roman" w:cs="Times New Roman"/>
      <w:b/>
      <w:bCs/>
      <w:sz w:val="38"/>
      <w:szCs w:val="38"/>
    </w:rPr>
  </w:style>
  <w:style w:type="character" w:customStyle="1" w:styleId="FontStyle54">
    <w:name w:val="Font Style54"/>
    <w:rsid w:val="00E10A08"/>
    <w:rPr>
      <w:rFonts w:ascii="Times New Roman" w:hAnsi="Times New Roman" w:cs="Times New Roman"/>
      <w:sz w:val="22"/>
      <w:szCs w:val="22"/>
    </w:rPr>
  </w:style>
  <w:style w:type="character" w:customStyle="1" w:styleId="FontStyle65">
    <w:name w:val="Font Style65"/>
    <w:rsid w:val="00E10A08"/>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E10A08"/>
    <w:rPr>
      <w:rFonts w:ascii="Tahoma" w:hAnsi="Tahoma" w:cs="Tahoma"/>
      <w:sz w:val="24"/>
      <w:szCs w:val="24"/>
      <w:lang w:val="sr-Cyrl-CS" w:eastAsia="ar-SA" w:bidi="ar-SA"/>
    </w:rPr>
  </w:style>
  <w:style w:type="character" w:customStyle="1" w:styleId="BodyText2Char1">
    <w:name w:val="Body Text 2 Char1"/>
    <w:aliases w:val="Body Text 2 Char Char, Char10 Char Char"/>
    <w:uiPriority w:val="99"/>
    <w:rsid w:val="00E10A08"/>
    <w:rPr>
      <w:sz w:val="24"/>
      <w:szCs w:val="24"/>
      <w:lang w:eastAsia="ar-SA" w:bidi="ar-SA"/>
    </w:rPr>
  </w:style>
  <w:style w:type="paragraph" w:customStyle="1" w:styleId="font5">
    <w:name w:val="font5"/>
    <w:basedOn w:val="Normal"/>
    <w:rsid w:val="00E10A08"/>
    <w:pPr>
      <w:spacing w:before="280" w:after="280"/>
    </w:pPr>
    <w:rPr>
      <w:rFonts w:ascii="Arial" w:hAnsi="Arial" w:cs="Arial"/>
      <w:sz w:val="20"/>
      <w:lang w:val="sr-Cyrl-RS"/>
    </w:rPr>
  </w:style>
  <w:style w:type="paragraph" w:customStyle="1" w:styleId="xl65">
    <w:name w:val="xl65"/>
    <w:basedOn w:val="Normal"/>
    <w:rsid w:val="00E10A08"/>
    <w:pPr>
      <w:spacing w:before="280" w:after="280"/>
      <w:textAlignment w:val="center"/>
    </w:pPr>
    <w:rPr>
      <w:rFonts w:ascii="Arial Unicode MS" w:eastAsia="Arial Unicode MS" w:hAnsi="Arial Unicode MS" w:cs="Arial Unicode MS"/>
      <w:szCs w:val="24"/>
      <w:lang w:val="en-GB"/>
    </w:rPr>
  </w:style>
  <w:style w:type="paragraph" w:customStyle="1" w:styleId="xl66">
    <w:name w:val="xl66"/>
    <w:basedOn w:val="Normal"/>
    <w:rsid w:val="00E10A08"/>
    <w:pPr>
      <w:spacing w:before="280" w:after="280"/>
      <w:textAlignment w:val="center"/>
    </w:pPr>
    <w:rPr>
      <w:rFonts w:ascii="Arial" w:eastAsia="Arial Unicode MS" w:hAnsi="Arial" w:cs="Arial"/>
      <w:szCs w:val="24"/>
      <w:lang w:val="en-GB"/>
    </w:rPr>
  </w:style>
  <w:style w:type="paragraph" w:customStyle="1" w:styleId="xl67">
    <w:name w:val="xl67"/>
    <w:basedOn w:val="Normal"/>
    <w:rsid w:val="00E10A08"/>
    <w:pPr>
      <w:spacing w:before="280" w:after="280"/>
      <w:textAlignment w:val="center"/>
    </w:pPr>
    <w:rPr>
      <w:rFonts w:ascii="Arial" w:eastAsia="Arial Unicode MS" w:hAnsi="Arial" w:cs="Arial"/>
      <w:b/>
      <w:bCs/>
      <w:sz w:val="16"/>
      <w:szCs w:val="16"/>
      <w:lang w:val="en-GB"/>
    </w:rPr>
  </w:style>
  <w:style w:type="paragraph" w:customStyle="1" w:styleId="xl68">
    <w:name w:val="xl68"/>
    <w:basedOn w:val="Normal"/>
    <w:rsid w:val="00E10A08"/>
    <w:pPr>
      <w:spacing w:before="280" w:after="280"/>
      <w:textAlignment w:val="center"/>
    </w:pPr>
    <w:rPr>
      <w:rFonts w:ascii="Arial" w:eastAsia="Arial Unicode MS" w:hAnsi="Arial" w:cs="Arial"/>
      <w:b/>
      <w:bCs/>
      <w:szCs w:val="24"/>
      <w:lang w:val="en-GB"/>
    </w:rPr>
  </w:style>
  <w:style w:type="paragraph" w:customStyle="1" w:styleId="xl70">
    <w:name w:val="xl70"/>
    <w:basedOn w:val="Normal"/>
    <w:rsid w:val="00E10A08"/>
    <w:pPr>
      <w:spacing w:before="280" w:after="280"/>
      <w:textAlignment w:val="center"/>
    </w:pPr>
    <w:rPr>
      <w:rFonts w:ascii="Arial" w:eastAsia="Arial Unicode MS" w:hAnsi="Arial" w:cs="Arial"/>
      <w:b/>
      <w:bCs/>
      <w:szCs w:val="24"/>
      <w:lang w:val="en-GB"/>
    </w:rPr>
  </w:style>
  <w:style w:type="paragraph" w:customStyle="1" w:styleId="xl71">
    <w:name w:val="xl71"/>
    <w:basedOn w:val="Normal"/>
    <w:rsid w:val="00E10A08"/>
    <w:pPr>
      <w:spacing w:before="280" w:after="280"/>
      <w:textAlignment w:val="center"/>
    </w:pPr>
    <w:rPr>
      <w:rFonts w:ascii="Arial" w:eastAsia="Arial Unicode MS" w:hAnsi="Arial" w:cs="Arial"/>
      <w:b/>
      <w:bCs/>
      <w:sz w:val="16"/>
      <w:szCs w:val="16"/>
      <w:lang w:val="en-GB"/>
    </w:rPr>
  </w:style>
  <w:style w:type="paragraph" w:customStyle="1" w:styleId="xl72">
    <w:name w:val="xl72"/>
    <w:basedOn w:val="Normal"/>
    <w:rsid w:val="00E10A08"/>
    <w:pPr>
      <w:spacing w:before="280" w:after="280"/>
      <w:textAlignment w:val="center"/>
    </w:pPr>
    <w:rPr>
      <w:rFonts w:ascii="Arial" w:eastAsia="Arial Unicode MS" w:hAnsi="Arial" w:cs="Arial"/>
      <w:b/>
      <w:bCs/>
      <w:sz w:val="16"/>
      <w:szCs w:val="16"/>
      <w:lang w:val="en-GB"/>
    </w:rPr>
  </w:style>
  <w:style w:type="paragraph" w:customStyle="1" w:styleId="xl73">
    <w:name w:val="xl73"/>
    <w:basedOn w:val="Normal"/>
    <w:rsid w:val="00E10A08"/>
    <w:pPr>
      <w:spacing w:before="280" w:after="280"/>
      <w:textAlignment w:val="center"/>
    </w:pPr>
    <w:rPr>
      <w:rFonts w:ascii="Arial" w:eastAsia="Arial Unicode MS" w:hAnsi="Arial" w:cs="Arial"/>
      <w:b/>
      <w:bCs/>
      <w:szCs w:val="24"/>
      <w:lang w:val="en-GB"/>
    </w:rPr>
  </w:style>
  <w:style w:type="paragraph" w:customStyle="1" w:styleId="xl74">
    <w:name w:val="xl74"/>
    <w:basedOn w:val="Normal"/>
    <w:rsid w:val="00E10A08"/>
    <w:pPr>
      <w:spacing w:before="280" w:after="280"/>
      <w:jc w:val="right"/>
      <w:textAlignment w:val="center"/>
    </w:pPr>
    <w:rPr>
      <w:rFonts w:ascii="Arial" w:eastAsia="Arial Unicode MS" w:hAnsi="Arial" w:cs="Arial"/>
      <w:b/>
      <w:bCs/>
      <w:szCs w:val="24"/>
      <w:lang w:val="en-GB"/>
    </w:rPr>
  </w:style>
  <w:style w:type="paragraph" w:customStyle="1" w:styleId="xl75">
    <w:name w:val="xl75"/>
    <w:basedOn w:val="Normal"/>
    <w:rsid w:val="00E10A08"/>
    <w:pPr>
      <w:spacing w:before="280" w:after="280"/>
      <w:textAlignment w:val="center"/>
    </w:pPr>
    <w:rPr>
      <w:rFonts w:ascii="Arial" w:eastAsia="Arial Unicode MS" w:hAnsi="Arial" w:cs="Arial"/>
      <w:b/>
      <w:bCs/>
      <w:szCs w:val="24"/>
      <w:lang w:val="en-GB"/>
    </w:rPr>
  </w:style>
  <w:style w:type="paragraph" w:customStyle="1" w:styleId="xl76">
    <w:name w:val="xl76"/>
    <w:basedOn w:val="Normal"/>
    <w:rsid w:val="00E10A08"/>
    <w:pPr>
      <w:shd w:val="clear" w:color="auto" w:fill="FFFF99"/>
      <w:spacing w:before="280" w:after="280"/>
      <w:textAlignment w:val="center"/>
    </w:pPr>
    <w:rPr>
      <w:rFonts w:ascii="Arial" w:eastAsia="Arial Unicode MS" w:hAnsi="Arial" w:cs="Arial"/>
      <w:b/>
      <w:bCs/>
      <w:szCs w:val="24"/>
      <w:lang w:val="en-GB"/>
    </w:rPr>
  </w:style>
  <w:style w:type="paragraph" w:customStyle="1" w:styleId="xl77">
    <w:name w:val="xl77"/>
    <w:basedOn w:val="Normal"/>
    <w:rsid w:val="00E10A08"/>
    <w:pPr>
      <w:shd w:val="clear" w:color="auto" w:fill="FFFF99"/>
      <w:spacing w:before="280" w:after="280"/>
      <w:jc w:val="right"/>
      <w:textAlignment w:val="center"/>
    </w:pPr>
    <w:rPr>
      <w:rFonts w:ascii="Arial" w:eastAsia="Arial Unicode MS" w:hAnsi="Arial" w:cs="Arial"/>
      <w:b/>
      <w:bCs/>
      <w:szCs w:val="24"/>
      <w:lang w:val="en-GB"/>
    </w:rPr>
  </w:style>
  <w:style w:type="paragraph" w:customStyle="1" w:styleId="xl78">
    <w:name w:val="xl78"/>
    <w:basedOn w:val="Normal"/>
    <w:rsid w:val="00E10A08"/>
    <w:pPr>
      <w:shd w:val="clear" w:color="auto" w:fill="FFFF99"/>
      <w:spacing w:before="280" w:after="280"/>
      <w:textAlignment w:val="center"/>
    </w:pPr>
    <w:rPr>
      <w:rFonts w:ascii="Arial" w:eastAsia="Arial Unicode MS" w:hAnsi="Arial" w:cs="Arial"/>
      <w:b/>
      <w:bCs/>
      <w:szCs w:val="24"/>
      <w:lang w:val="en-GB"/>
    </w:rPr>
  </w:style>
  <w:style w:type="paragraph" w:customStyle="1" w:styleId="xl79">
    <w:name w:val="xl79"/>
    <w:basedOn w:val="Normal"/>
    <w:rsid w:val="00E10A08"/>
    <w:pPr>
      <w:shd w:val="clear" w:color="auto" w:fill="FFFF99"/>
      <w:spacing w:before="280" w:after="280"/>
      <w:textAlignment w:val="center"/>
    </w:pPr>
    <w:rPr>
      <w:rFonts w:ascii="Arial" w:eastAsia="Arial Unicode MS" w:hAnsi="Arial" w:cs="Arial"/>
      <w:b/>
      <w:bCs/>
      <w:szCs w:val="24"/>
      <w:lang w:val="en-GB"/>
    </w:rPr>
  </w:style>
  <w:style w:type="paragraph" w:customStyle="1" w:styleId="xl80">
    <w:name w:val="xl80"/>
    <w:basedOn w:val="Normal"/>
    <w:rsid w:val="00E10A08"/>
    <w:pPr>
      <w:shd w:val="clear" w:color="auto" w:fill="FFFF99"/>
      <w:spacing w:before="280" w:after="280"/>
      <w:jc w:val="right"/>
      <w:textAlignment w:val="center"/>
    </w:pPr>
    <w:rPr>
      <w:rFonts w:ascii="Arial" w:eastAsia="Arial Unicode MS" w:hAnsi="Arial" w:cs="Arial"/>
      <w:b/>
      <w:bCs/>
      <w:szCs w:val="24"/>
      <w:lang w:val="en-GB"/>
    </w:rPr>
  </w:style>
  <w:style w:type="paragraph" w:customStyle="1" w:styleId="xl81">
    <w:name w:val="xl81"/>
    <w:basedOn w:val="Normal"/>
    <w:rsid w:val="00E10A08"/>
    <w:pPr>
      <w:shd w:val="clear" w:color="auto" w:fill="FFFF99"/>
      <w:spacing w:before="280" w:after="280"/>
      <w:textAlignment w:val="center"/>
    </w:pPr>
    <w:rPr>
      <w:rFonts w:ascii="Arial" w:eastAsia="Arial Unicode MS" w:hAnsi="Arial" w:cs="Arial"/>
      <w:b/>
      <w:bCs/>
      <w:szCs w:val="24"/>
      <w:lang w:val="en-GB"/>
    </w:rPr>
  </w:style>
  <w:style w:type="paragraph" w:customStyle="1" w:styleId="xl82">
    <w:name w:val="xl82"/>
    <w:basedOn w:val="Normal"/>
    <w:rsid w:val="00E10A08"/>
    <w:pPr>
      <w:shd w:val="clear" w:color="auto" w:fill="C0C0C0"/>
      <w:spacing w:before="280" w:after="280"/>
      <w:textAlignment w:val="center"/>
    </w:pPr>
    <w:rPr>
      <w:rFonts w:ascii="Arial" w:eastAsia="Arial Unicode MS" w:hAnsi="Arial" w:cs="Arial"/>
      <w:b/>
      <w:bCs/>
      <w:szCs w:val="24"/>
      <w:lang w:val="en-GB"/>
    </w:rPr>
  </w:style>
  <w:style w:type="paragraph" w:customStyle="1" w:styleId="xl83">
    <w:name w:val="xl83"/>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4">
    <w:name w:val="xl84"/>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85">
    <w:name w:val="xl85"/>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86">
    <w:name w:val="xl86"/>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7">
    <w:name w:val="xl87"/>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8">
    <w:name w:val="xl88"/>
    <w:basedOn w:val="Normal"/>
    <w:rsid w:val="00E10A08"/>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89">
    <w:name w:val="xl89"/>
    <w:basedOn w:val="Normal"/>
    <w:rsid w:val="00E10A08"/>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90">
    <w:name w:val="xl90"/>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1">
    <w:name w:val="xl91"/>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2">
    <w:name w:val="xl92"/>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3">
    <w:name w:val="xl93"/>
    <w:basedOn w:val="Normal"/>
    <w:rsid w:val="00E10A08"/>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4">
    <w:name w:val="xl94"/>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95">
    <w:name w:val="xl95"/>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96">
    <w:name w:val="xl96"/>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97">
    <w:name w:val="xl97"/>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98">
    <w:name w:val="xl98"/>
    <w:basedOn w:val="Normal"/>
    <w:rsid w:val="00E10A08"/>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99">
    <w:name w:val="xl99"/>
    <w:basedOn w:val="Normal"/>
    <w:rsid w:val="00E10A08"/>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0">
    <w:name w:val="xl100"/>
    <w:basedOn w:val="Normal"/>
    <w:rsid w:val="00E10A08"/>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1">
    <w:name w:val="xl101"/>
    <w:basedOn w:val="Normal"/>
    <w:rsid w:val="00E10A08"/>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2">
    <w:name w:val="xl102"/>
    <w:basedOn w:val="Normal"/>
    <w:rsid w:val="00E10A08"/>
    <w:pPr>
      <w:shd w:val="clear" w:color="auto" w:fill="C0C0C0"/>
      <w:spacing w:before="280" w:after="280"/>
      <w:jc w:val="center"/>
      <w:textAlignment w:val="center"/>
    </w:pPr>
    <w:rPr>
      <w:rFonts w:ascii="Arial" w:eastAsia="Arial Unicode MS" w:hAnsi="Arial" w:cs="Arial"/>
      <w:b/>
      <w:bCs/>
      <w:sz w:val="16"/>
      <w:szCs w:val="16"/>
      <w:lang w:val="en-GB"/>
    </w:rPr>
  </w:style>
  <w:style w:type="paragraph" w:customStyle="1" w:styleId="xl103">
    <w:name w:val="xl103"/>
    <w:basedOn w:val="Normal"/>
    <w:rsid w:val="00E10A08"/>
    <w:pPr>
      <w:spacing w:before="280" w:after="280"/>
      <w:textAlignment w:val="center"/>
    </w:pPr>
    <w:rPr>
      <w:rFonts w:ascii="Arial" w:eastAsia="Arial Unicode MS" w:hAnsi="Arial" w:cs="Arial"/>
      <w:b/>
      <w:bCs/>
      <w:sz w:val="16"/>
      <w:szCs w:val="16"/>
      <w:lang w:val="en-GB"/>
    </w:rPr>
  </w:style>
  <w:style w:type="paragraph" w:customStyle="1" w:styleId="xl104">
    <w:name w:val="xl104"/>
    <w:basedOn w:val="Normal"/>
    <w:rsid w:val="00E10A08"/>
    <w:pPr>
      <w:shd w:val="clear" w:color="auto" w:fill="FFFF99"/>
      <w:spacing w:before="280" w:after="280"/>
      <w:textAlignment w:val="center"/>
    </w:pPr>
    <w:rPr>
      <w:rFonts w:ascii="Arial" w:eastAsia="Arial Unicode MS" w:hAnsi="Arial" w:cs="Arial"/>
      <w:b/>
      <w:bCs/>
      <w:sz w:val="16"/>
      <w:szCs w:val="16"/>
      <w:lang w:val="en-GB"/>
    </w:rPr>
  </w:style>
  <w:style w:type="paragraph" w:customStyle="1" w:styleId="xl105">
    <w:name w:val="xl105"/>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106">
    <w:name w:val="xl106"/>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107">
    <w:name w:val="xl107"/>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108">
    <w:name w:val="xl108"/>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109">
    <w:name w:val="xl109"/>
    <w:basedOn w:val="Normal"/>
    <w:rsid w:val="00E10A08"/>
    <w:pPr>
      <w:spacing w:before="280" w:after="280"/>
      <w:jc w:val="center"/>
      <w:textAlignment w:val="center"/>
    </w:pPr>
    <w:rPr>
      <w:rFonts w:ascii="Arial" w:eastAsia="Arial Unicode MS" w:hAnsi="Arial" w:cs="Arial"/>
      <w:b/>
      <w:bCs/>
      <w:szCs w:val="24"/>
      <w:lang w:val="en-GB"/>
    </w:rPr>
  </w:style>
  <w:style w:type="paragraph" w:customStyle="1" w:styleId="xl110">
    <w:name w:val="xl110"/>
    <w:basedOn w:val="Normal"/>
    <w:rsid w:val="00E10A08"/>
    <w:pPr>
      <w:spacing w:before="280" w:after="280"/>
      <w:jc w:val="right"/>
      <w:textAlignment w:val="center"/>
    </w:pPr>
    <w:rPr>
      <w:rFonts w:ascii="Arial" w:eastAsia="Arial Unicode MS" w:hAnsi="Arial" w:cs="Arial"/>
      <w:b/>
      <w:bCs/>
      <w:sz w:val="28"/>
      <w:szCs w:val="28"/>
      <w:lang w:val="en-GB"/>
    </w:rPr>
  </w:style>
  <w:style w:type="paragraph" w:customStyle="1" w:styleId="xl111">
    <w:name w:val="xl111"/>
    <w:basedOn w:val="Normal"/>
    <w:rsid w:val="00E10A08"/>
    <w:pPr>
      <w:spacing w:before="280" w:after="280"/>
      <w:jc w:val="right"/>
      <w:textAlignment w:val="center"/>
    </w:pPr>
    <w:rPr>
      <w:rFonts w:ascii="Arial" w:eastAsia="Arial Unicode MS" w:hAnsi="Arial" w:cs="Arial"/>
      <w:b/>
      <w:bCs/>
      <w:sz w:val="40"/>
      <w:szCs w:val="40"/>
      <w:lang w:val="en-GB"/>
    </w:rPr>
  </w:style>
  <w:style w:type="paragraph" w:customStyle="1" w:styleId="xl112">
    <w:name w:val="xl112"/>
    <w:basedOn w:val="Normal"/>
    <w:rsid w:val="00E10A08"/>
    <w:pPr>
      <w:spacing w:before="280" w:after="280"/>
      <w:jc w:val="right"/>
      <w:textAlignment w:val="center"/>
    </w:pPr>
    <w:rPr>
      <w:rFonts w:ascii="Arial" w:eastAsia="Arial Unicode MS" w:hAnsi="Arial" w:cs="Arial"/>
      <w:b/>
      <w:bCs/>
      <w:sz w:val="40"/>
      <w:szCs w:val="40"/>
      <w:lang w:val="en-GB"/>
    </w:rPr>
  </w:style>
  <w:style w:type="character" w:customStyle="1" w:styleId="BodyText3Char1">
    <w:name w:val="Body Text 3 Char1"/>
    <w:aliases w:val="Body Text 3 Char Char, Char3 Char Char"/>
    <w:uiPriority w:val="99"/>
    <w:rsid w:val="00E10A08"/>
    <w:rPr>
      <w:sz w:val="24"/>
      <w:szCs w:val="24"/>
      <w:lang w:val="sr-Cyrl-CS" w:eastAsia="ar-SA" w:bidi="ar-SA"/>
    </w:rPr>
  </w:style>
  <w:style w:type="paragraph" w:customStyle="1" w:styleId="Style12">
    <w:name w:val="Style12"/>
    <w:basedOn w:val="Normal"/>
    <w:rsid w:val="00E10A08"/>
    <w:pPr>
      <w:widowControl w:val="0"/>
      <w:autoSpaceDE w:val="0"/>
      <w:jc w:val="center"/>
    </w:pPr>
    <w:rPr>
      <w:szCs w:val="24"/>
      <w:lang w:val="sr-Latn-CS"/>
    </w:rPr>
  </w:style>
  <w:style w:type="paragraph" w:customStyle="1" w:styleId="Style33">
    <w:name w:val="Style33"/>
    <w:basedOn w:val="Normal"/>
    <w:rsid w:val="00E10A08"/>
    <w:pPr>
      <w:widowControl w:val="0"/>
      <w:autoSpaceDE w:val="0"/>
      <w:spacing w:line="278" w:lineRule="exact"/>
      <w:jc w:val="center"/>
    </w:pPr>
    <w:rPr>
      <w:szCs w:val="24"/>
      <w:lang w:val="sr-Latn-CS"/>
    </w:rPr>
  </w:style>
  <w:style w:type="paragraph" w:customStyle="1" w:styleId="Style43">
    <w:name w:val="Style43"/>
    <w:basedOn w:val="Normal"/>
    <w:rsid w:val="00E10A08"/>
    <w:pPr>
      <w:widowControl w:val="0"/>
      <w:autoSpaceDE w:val="0"/>
    </w:pPr>
    <w:rPr>
      <w:szCs w:val="24"/>
      <w:lang w:val="sr-Latn-CS"/>
    </w:rPr>
  </w:style>
  <w:style w:type="paragraph" w:customStyle="1" w:styleId="Style11">
    <w:name w:val="Style11"/>
    <w:basedOn w:val="Normal"/>
    <w:rsid w:val="00E10A08"/>
    <w:pPr>
      <w:widowControl w:val="0"/>
      <w:autoSpaceDE w:val="0"/>
    </w:pPr>
    <w:rPr>
      <w:szCs w:val="24"/>
      <w:lang w:val="sr-Latn-CS"/>
    </w:rPr>
  </w:style>
  <w:style w:type="paragraph" w:customStyle="1" w:styleId="Style15">
    <w:name w:val="Style15"/>
    <w:basedOn w:val="Normal"/>
    <w:rsid w:val="00E10A08"/>
    <w:pPr>
      <w:widowControl w:val="0"/>
      <w:autoSpaceDE w:val="0"/>
      <w:spacing w:line="278" w:lineRule="exact"/>
      <w:jc w:val="center"/>
    </w:pPr>
    <w:rPr>
      <w:szCs w:val="24"/>
      <w:lang w:val="sr-Latn-CS"/>
    </w:rPr>
  </w:style>
  <w:style w:type="paragraph" w:customStyle="1" w:styleId="Caption1">
    <w:name w:val="Caption1"/>
    <w:basedOn w:val="Normal"/>
    <w:next w:val="Normal"/>
    <w:uiPriority w:val="99"/>
    <w:rsid w:val="00E10A08"/>
    <w:pPr>
      <w:suppressAutoHyphens w:val="0"/>
      <w:overflowPunct w:val="0"/>
      <w:autoSpaceDE w:val="0"/>
      <w:autoSpaceDN w:val="0"/>
      <w:adjustRightInd w:val="0"/>
      <w:textAlignment w:val="baseline"/>
    </w:pPr>
    <w:rPr>
      <w:rFonts w:ascii="YU Times New Roman" w:hAnsi="YU Times New Roman" w:cs="YU Times New Roman"/>
      <w:b/>
      <w:bCs/>
      <w:noProof/>
      <w:szCs w:val="24"/>
      <w:lang w:val="sr-Cyrl-RS" w:eastAsia="en-US"/>
    </w:rPr>
  </w:style>
  <w:style w:type="paragraph" w:customStyle="1" w:styleId="jupar">
    <w:name w:val="jupar"/>
    <w:basedOn w:val="Normal"/>
    <w:uiPriority w:val="99"/>
    <w:rsid w:val="00E10A08"/>
    <w:pPr>
      <w:suppressAutoHyphens w:val="0"/>
      <w:overflowPunct w:val="0"/>
      <w:autoSpaceDE w:val="0"/>
      <w:autoSpaceDN w:val="0"/>
      <w:adjustRightInd w:val="0"/>
      <w:spacing w:before="120" w:after="120" w:line="360" w:lineRule="auto"/>
      <w:textAlignment w:val="baseline"/>
    </w:pPr>
    <w:rPr>
      <w:rFonts w:ascii="YU HelveticaPlain" w:hAnsi="YU HelveticaPlain" w:cs="YU HelveticaPlain"/>
      <w:szCs w:val="24"/>
      <w:lang w:val="sr-Cyrl-RS" w:eastAsia="en-US"/>
    </w:rPr>
  </w:style>
  <w:style w:type="paragraph" w:customStyle="1" w:styleId="MAR1">
    <w:name w:val="MAR1"/>
    <w:basedOn w:val="Normal"/>
    <w:uiPriority w:val="99"/>
    <w:rsid w:val="00E10A08"/>
    <w:pPr>
      <w:suppressAutoHyphens w:val="0"/>
    </w:pPr>
    <w:rPr>
      <w:rFonts w:ascii="YU Times New Roman" w:hAnsi="YU Times New Roman" w:cs="YU Times New Roman"/>
      <w:color w:val="000000"/>
      <w:szCs w:val="24"/>
      <w:lang w:val="sr-Cyrl-RS" w:eastAsia="en-US"/>
    </w:rPr>
  </w:style>
  <w:style w:type="paragraph" w:customStyle="1" w:styleId="text1">
    <w:name w:val="text1"/>
    <w:basedOn w:val="Normal"/>
    <w:uiPriority w:val="99"/>
    <w:rsid w:val="00E10A08"/>
    <w:pPr>
      <w:suppressAutoHyphens w:val="0"/>
      <w:spacing w:before="120" w:after="120"/>
    </w:pPr>
    <w:rPr>
      <w:rFonts w:ascii="Ariel fon Gile" w:hAnsi="Ariel fon Gile" w:cs="Ariel fon Gile"/>
      <w:szCs w:val="24"/>
      <w:lang w:val="sr-Cyrl-RS" w:eastAsia="en-US"/>
    </w:rPr>
  </w:style>
  <w:style w:type="paragraph" w:customStyle="1" w:styleId="Naslov10">
    <w:name w:val="Naslov 1"/>
    <w:basedOn w:val="Normal"/>
    <w:uiPriority w:val="99"/>
    <w:rsid w:val="00E10A08"/>
    <w:pPr>
      <w:suppressAutoHyphens w:val="0"/>
      <w:spacing w:after="240"/>
      <w:jc w:val="center"/>
    </w:pPr>
    <w:rPr>
      <w:rFonts w:ascii="Arial" w:hAnsi="Arial" w:cs="Arial"/>
      <w:b/>
      <w:bCs/>
      <w:sz w:val="32"/>
      <w:szCs w:val="32"/>
      <w:lang w:val="sr-Cyrl-RS" w:eastAsia="en-US"/>
    </w:rPr>
  </w:style>
  <w:style w:type="paragraph" w:customStyle="1" w:styleId="Naslov2">
    <w:name w:val="Naslov 2"/>
    <w:basedOn w:val="Normal"/>
    <w:uiPriority w:val="99"/>
    <w:rsid w:val="00E10A08"/>
    <w:pPr>
      <w:suppressAutoHyphens w:val="0"/>
      <w:spacing w:after="180"/>
    </w:pPr>
    <w:rPr>
      <w:rFonts w:ascii="Arial" w:hAnsi="Arial" w:cs="Arial"/>
      <w:b/>
      <w:bCs/>
      <w:sz w:val="28"/>
      <w:szCs w:val="28"/>
      <w:lang w:val="sr-Cyrl-RS" w:eastAsia="en-US"/>
    </w:rPr>
  </w:style>
  <w:style w:type="paragraph" w:customStyle="1" w:styleId="Naslov3">
    <w:name w:val="Naslov 3"/>
    <w:basedOn w:val="Normal"/>
    <w:uiPriority w:val="99"/>
    <w:rsid w:val="00E10A08"/>
    <w:pPr>
      <w:suppressAutoHyphens w:val="0"/>
      <w:spacing w:after="60"/>
      <w:ind w:left="284"/>
    </w:pPr>
    <w:rPr>
      <w:rFonts w:ascii="Arial" w:hAnsi="Arial" w:cs="Arial"/>
      <w:b/>
      <w:bCs/>
      <w:sz w:val="22"/>
      <w:szCs w:val="22"/>
      <w:lang w:val="sr-Cyrl-RS" w:eastAsia="en-US"/>
    </w:rPr>
  </w:style>
  <w:style w:type="paragraph" w:customStyle="1" w:styleId="osnovni">
    <w:name w:val="osnovni"/>
    <w:basedOn w:val="Normal"/>
    <w:uiPriority w:val="99"/>
    <w:rsid w:val="00E10A08"/>
    <w:pPr>
      <w:suppressAutoHyphens w:val="0"/>
      <w:ind w:left="284" w:firstLine="1"/>
    </w:pPr>
    <w:rPr>
      <w:rFonts w:ascii="Arial" w:hAnsi="Arial" w:cs="Arial"/>
      <w:sz w:val="22"/>
      <w:szCs w:val="22"/>
      <w:lang w:val="sr-Cyrl-RS" w:eastAsia="en-US"/>
    </w:rPr>
  </w:style>
  <w:style w:type="paragraph" w:customStyle="1" w:styleId="font8">
    <w:name w:val="font8"/>
    <w:basedOn w:val="Normal"/>
    <w:uiPriority w:val="99"/>
    <w:rsid w:val="00E10A08"/>
    <w:pPr>
      <w:suppressAutoHyphens w:val="0"/>
      <w:spacing w:before="100" w:beforeAutospacing="1" w:after="100" w:afterAutospacing="1"/>
    </w:pPr>
    <w:rPr>
      <w:rFonts w:ascii="Tahoma" w:hAnsi="Tahoma" w:cs="Tahoma"/>
      <w:color w:val="000000"/>
      <w:sz w:val="16"/>
      <w:szCs w:val="16"/>
      <w:lang w:val="sr-Cyrl-RS" w:eastAsia="en-US"/>
    </w:rPr>
  </w:style>
  <w:style w:type="paragraph" w:customStyle="1" w:styleId="font9">
    <w:name w:val="font9"/>
    <w:basedOn w:val="Normal"/>
    <w:uiPriority w:val="99"/>
    <w:rsid w:val="00E10A08"/>
    <w:pPr>
      <w:suppressAutoHyphens w:val="0"/>
      <w:spacing w:before="100" w:beforeAutospacing="1" w:after="100" w:afterAutospacing="1"/>
    </w:pPr>
    <w:rPr>
      <w:rFonts w:ascii="Tahoma" w:hAnsi="Tahoma" w:cs="Tahoma"/>
      <w:b/>
      <w:bCs/>
      <w:color w:val="000000"/>
      <w:sz w:val="16"/>
      <w:szCs w:val="16"/>
      <w:lang w:val="sr-Cyrl-RS" w:eastAsia="en-US"/>
    </w:rPr>
  </w:style>
  <w:style w:type="paragraph" w:customStyle="1" w:styleId="WW-BodyTextIndent21">
    <w:name w:val="WW-Body Text Indent 21"/>
    <w:basedOn w:val="Normal"/>
    <w:uiPriority w:val="99"/>
    <w:rsid w:val="00E10A08"/>
    <w:pPr>
      <w:ind w:left="1245"/>
    </w:pPr>
    <w:rPr>
      <w:rFonts w:ascii="Verdana" w:hAnsi="Verdana" w:cs="Verdana"/>
      <w:szCs w:val="24"/>
      <w:lang w:val="sl-SI"/>
    </w:rPr>
  </w:style>
  <w:style w:type="paragraph" w:customStyle="1" w:styleId="xl45">
    <w:name w:val="xl45"/>
    <w:basedOn w:val="Normal"/>
    <w:uiPriority w:val="99"/>
    <w:rsid w:val="00E10A08"/>
    <w:pPr>
      <w:pBdr>
        <w:left w:val="single" w:sz="8" w:space="0" w:color="auto"/>
        <w:bottom w:val="single" w:sz="8" w:space="0" w:color="auto"/>
        <w:right w:val="single" w:sz="4" w:space="0" w:color="auto"/>
      </w:pBdr>
      <w:suppressAutoHyphens w:val="0"/>
      <w:spacing w:before="100" w:beforeAutospacing="1" w:after="100" w:afterAutospacing="1"/>
      <w:jc w:val="center"/>
    </w:pPr>
    <w:rPr>
      <w:rFonts w:eastAsia="Arial Unicode MS"/>
      <w:b/>
      <w:bCs/>
      <w:szCs w:val="24"/>
      <w:lang w:val="en-GB" w:eastAsia="en-US"/>
    </w:rPr>
  </w:style>
  <w:style w:type="paragraph" w:customStyle="1" w:styleId="CM2">
    <w:name w:val="CM2"/>
    <w:basedOn w:val="Default"/>
    <w:next w:val="Default"/>
    <w:uiPriority w:val="99"/>
    <w:rsid w:val="00E10A08"/>
    <w:pPr>
      <w:spacing w:line="276" w:lineRule="atLeast"/>
    </w:pPr>
    <w:rPr>
      <w:rFonts w:ascii="Times New Roman" w:hAnsi="Times New Roman"/>
      <w:color w:val="auto"/>
    </w:rPr>
  </w:style>
  <w:style w:type="paragraph" w:customStyle="1" w:styleId="CM28">
    <w:name w:val="CM28"/>
    <w:basedOn w:val="Default"/>
    <w:next w:val="Default"/>
    <w:uiPriority w:val="99"/>
    <w:rsid w:val="00E10A08"/>
    <w:pPr>
      <w:spacing w:after="553"/>
    </w:pPr>
    <w:rPr>
      <w:rFonts w:ascii="Times New Roman" w:hAnsi="Times New Roman"/>
      <w:color w:val="auto"/>
    </w:rPr>
  </w:style>
  <w:style w:type="paragraph" w:customStyle="1" w:styleId="CM5">
    <w:name w:val="CM5"/>
    <w:basedOn w:val="Default"/>
    <w:next w:val="Default"/>
    <w:uiPriority w:val="99"/>
    <w:rsid w:val="00E10A08"/>
    <w:pPr>
      <w:spacing w:line="276" w:lineRule="atLeast"/>
    </w:pPr>
    <w:rPr>
      <w:rFonts w:ascii="Times New Roman" w:hAnsi="Times New Roman"/>
      <w:color w:val="auto"/>
    </w:rPr>
  </w:style>
  <w:style w:type="paragraph" w:customStyle="1" w:styleId="CM27">
    <w:name w:val="CM27"/>
    <w:basedOn w:val="Default"/>
    <w:next w:val="Default"/>
    <w:uiPriority w:val="99"/>
    <w:rsid w:val="00E10A08"/>
    <w:pPr>
      <w:spacing w:after="278"/>
    </w:pPr>
    <w:rPr>
      <w:rFonts w:ascii="Times New Roman" w:hAnsi="Times New Roman"/>
      <w:color w:val="auto"/>
    </w:rPr>
  </w:style>
  <w:style w:type="paragraph" w:customStyle="1" w:styleId="CM7">
    <w:name w:val="CM7"/>
    <w:basedOn w:val="Default"/>
    <w:next w:val="Default"/>
    <w:uiPriority w:val="99"/>
    <w:rsid w:val="00E10A08"/>
    <w:pPr>
      <w:spacing w:line="276" w:lineRule="atLeast"/>
    </w:pPr>
    <w:rPr>
      <w:rFonts w:ascii="Times New Roman" w:hAnsi="Times New Roman"/>
      <w:color w:val="auto"/>
    </w:rPr>
  </w:style>
  <w:style w:type="paragraph" w:customStyle="1" w:styleId="CM13">
    <w:name w:val="CM13"/>
    <w:basedOn w:val="Default"/>
    <w:next w:val="Default"/>
    <w:uiPriority w:val="99"/>
    <w:rsid w:val="00E10A08"/>
    <w:pPr>
      <w:spacing w:line="276" w:lineRule="atLeast"/>
    </w:pPr>
    <w:rPr>
      <w:rFonts w:ascii="Times New Roman" w:hAnsi="Times New Roman"/>
      <w:color w:val="auto"/>
    </w:rPr>
  </w:style>
  <w:style w:type="paragraph" w:customStyle="1" w:styleId="CM31">
    <w:name w:val="CM31"/>
    <w:basedOn w:val="Default"/>
    <w:next w:val="Default"/>
    <w:uiPriority w:val="99"/>
    <w:rsid w:val="00E10A08"/>
    <w:pPr>
      <w:spacing w:after="1105"/>
    </w:pPr>
    <w:rPr>
      <w:rFonts w:ascii="Times New Roman" w:hAnsi="Times New Roman"/>
      <w:color w:val="auto"/>
    </w:rPr>
  </w:style>
  <w:style w:type="paragraph" w:customStyle="1" w:styleId="NormalRapport">
    <w:name w:val="Normal Rapport"/>
    <w:basedOn w:val="Normal"/>
    <w:uiPriority w:val="99"/>
    <w:rsid w:val="00E10A08"/>
    <w:pPr>
      <w:tabs>
        <w:tab w:val="left" w:pos="1440"/>
        <w:tab w:val="left" w:pos="6480"/>
      </w:tabs>
      <w:suppressAutoHyphens w:val="0"/>
      <w:spacing w:after="120" w:line="360" w:lineRule="auto"/>
      <w:ind w:left="864"/>
      <w:jc w:val="both"/>
    </w:pPr>
    <w:rPr>
      <w:rFonts w:ascii="Arial" w:hAnsi="Arial" w:cs="Arial"/>
      <w:sz w:val="23"/>
      <w:szCs w:val="23"/>
      <w:lang w:val="en-CA" w:eastAsia="fr-FR"/>
    </w:rPr>
  </w:style>
  <w:style w:type="paragraph" w:customStyle="1" w:styleId="NormalArial0">
    <w:name w:val="Normal + Arial"/>
    <w:aliases w:val="Left:  12.7 mm"/>
    <w:basedOn w:val="Normal"/>
    <w:uiPriority w:val="99"/>
    <w:rsid w:val="00E10A08"/>
    <w:pPr>
      <w:suppressAutoHyphens w:val="0"/>
      <w:ind w:left="720"/>
    </w:pPr>
    <w:rPr>
      <w:rFonts w:ascii="Arial" w:hAnsi="Arial" w:cs="Arial"/>
      <w:szCs w:val="24"/>
      <w:lang w:val="en-GB" w:eastAsia="en-US"/>
    </w:rPr>
  </w:style>
  <w:style w:type="character" w:customStyle="1" w:styleId="inline">
    <w:name w:val="inline"/>
    <w:basedOn w:val="DefaultParagraphFont"/>
    <w:uiPriority w:val="99"/>
    <w:rsid w:val="00E10A08"/>
  </w:style>
  <w:style w:type="character" w:customStyle="1" w:styleId="bodytxt3">
    <w:name w:val="bodytxt3"/>
    <w:basedOn w:val="DefaultParagraphFont"/>
    <w:uiPriority w:val="99"/>
    <w:rsid w:val="00E10A08"/>
  </w:style>
  <w:style w:type="paragraph" w:customStyle="1" w:styleId="CM8">
    <w:name w:val="CM8"/>
    <w:basedOn w:val="Default"/>
    <w:next w:val="Default"/>
    <w:uiPriority w:val="99"/>
    <w:rsid w:val="00E10A08"/>
    <w:pPr>
      <w:spacing w:line="276" w:lineRule="atLeast"/>
    </w:pPr>
    <w:rPr>
      <w:rFonts w:ascii="Times New Roman" w:hAnsi="Times New Roman"/>
      <w:color w:val="auto"/>
    </w:rPr>
  </w:style>
  <w:style w:type="paragraph" w:customStyle="1" w:styleId="CM9">
    <w:name w:val="CM9"/>
    <w:basedOn w:val="Default"/>
    <w:next w:val="Default"/>
    <w:uiPriority w:val="99"/>
    <w:rsid w:val="00E10A08"/>
    <w:pPr>
      <w:spacing w:line="276" w:lineRule="atLeast"/>
    </w:pPr>
    <w:rPr>
      <w:rFonts w:ascii="Times New Roman" w:hAnsi="Times New Roman"/>
      <w:color w:val="auto"/>
    </w:rPr>
  </w:style>
  <w:style w:type="paragraph" w:customStyle="1" w:styleId="uvuceno">
    <w:name w:val="uvuceno"/>
    <w:basedOn w:val="Normal"/>
    <w:uiPriority w:val="99"/>
    <w:rsid w:val="00E10A08"/>
    <w:pPr>
      <w:tabs>
        <w:tab w:val="left" w:pos="3369"/>
        <w:tab w:val="left" w:pos="9468"/>
      </w:tab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E10A08"/>
    <w:rPr>
      <w:rFonts w:ascii="Courier New" w:hAnsi="Courier New" w:cs="Courier New"/>
      <w:sz w:val="20"/>
      <w:lang w:val="en-AU"/>
    </w:rPr>
  </w:style>
  <w:style w:type="paragraph" w:customStyle="1" w:styleId="WW-ListBullet">
    <w:name w:val="WW-List Bullet"/>
    <w:basedOn w:val="Normal"/>
    <w:uiPriority w:val="99"/>
    <w:rsid w:val="00E10A08"/>
    <w:pPr>
      <w:spacing w:line="360" w:lineRule="auto"/>
    </w:pPr>
    <w:rPr>
      <w:rFonts w:ascii="Tahoma" w:hAnsi="Tahoma" w:cs="Tahoma"/>
      <w:sz w:val="22"/>
      <w:szCs w:val="22"/>
      <w:lang w:val="sl-SI"/>
    </w:rPr>
  </w:style>
  <w:style w:type="character" w:customStyle="1" w:styleId="subtitle1">
    <w:name w:val="subtitle1"/>
    <w:uiPriority w:val="99"/>
    <w:rsid w:val="00E10A08"/>
    <w:rPr>
      <w:rFonts w:ascii="Tahoma" w:hAnsi="Tahoma" w:cs="Tahoma"/>
      <w:b/>
      <w:bCs/>
      <w:color w:val="000000"/>
      <w:sz w:val="33"/>
      <w:szCs w:val="33"/>
    </w:rPr>
  </w:style>
  <w:style w:type="character" w:customStyle="1" w:styleId="naslov12">
    <w:name w:val="naslov1"/>
    <w:uiPriority w:val="99"/>
    <w:rsid w:val="00E10A08"/>
  </w:style>
  <w:style w:type="paragraph" w:customStyle="1" w:styleId="sava">
    <w:name w:val="sava"/>
    <w:basedOn w:val="Normal"/>
    <w:uiPriority w:val="99"/>
    <w:rsid w:val="00E10A08"/>
    <w:pPr>
      <w:tabs>
        <w:tab w:val="left" w:pos="284"/>
        <w:tab w:val="left" w:pos="1418"/>
        <w:tab w:val="right" w:pos="2835"/>
        <w:tab w:val="right" w:pos="5954"/>
        <w:tab w:val="right" w:pos="8789"/>
      </w:tabs>
      <w:suppressAutoHyphens w:val="0"/>
      <w:jc w:val="both"/>
    </w:pPr>
    <w:rPr>
      <w:rFonts w:ascii="Arial" w:hAnsi="Arial" w:cs="Arial"/>
      <w:szCs w:val="24"/>
      <w:lang w:val="sl-SI" w:eastAsia="en-US"/>
    </w:rPr>
  </w:style>
  <w:style w:type="character" w:customStyle="1" w:styleId="Char5CharCharCharChar5">
    <w:name w:val="Char5 Char Char Char Char5"/>
    <w:aliases w:val="Char5 Char Char11,Char5 Char Char Char11,Char5 Char Char Char Char11"/>
    <w:uiPriority w:val="99"/>
    <w:rsid w:val="00E10A08"/>
    <w:rPr>
      <w:rFonts w:ascii="Arial" w:hAnsi="Arial" w:cs="Arial"/>
      <w:b/>
      <w:bCs/>
      <w:lang w:val="sr-Cyrl-CS" w:eastAsia="en-US"/>
    </w:rPr>
  </w:style>
  <w:style w:type="character" w:customStyle="1" w:styleId="apple-style-span">
    <w:name w:val="apple-style-span"/>
    <w:basedOn w:val="DefaultParagraphFont"/>
    <w:uiPriority w:val="99"/>
    <w:rsid w:val="00E10A08"/>
  </w:style>
  <w:style w:type="character" w:customStyle="1" w:styleId="CharChar17">
    <w:name w:val="Char Char17"/>
    <w:uiPriority w:val="99"/>
    <w:rsid w:val="00E10A08"/>
    <w:rPr>
      <w:rFonts w:ascii="Arial" w:hAnsi="Arial" w:cs="Arial"/>
      <w:lang w:val="en-US" w:eastAsia="en-US"/>
    </w:rPr>
  </w:style>
  <w:style w:type="paragraph" w:customStyle="1" w:styleId="Caption11">
    <w:name w:val="Caption11"/>
    <w:basedOn w:val="Normal"/>
    <w:next w:val="Normal"/>
    <w:uiPriority w:val="99"/>
    <w:rsid w:val="00E10A08"/>
    <w:pPr>
      <w:suppressAutoHyphens w:val="0"/>
      <w:overflowPunct w:val="0"/>
      <w:autoSpaceDE w:val="0"/>
      <w:autoSpaceDN w:val="0"/>
      <w:adjustRightInd w:val="0"/>
      <w:textAlignment w:val="baseline"/>
    </w:pPr>
    <w:rPr>
      <w:rFonts w:ascii="YU Times New Roman" w:hAnsi="YU Times New Roman" w:cs="YU Times New Roman"/>
      <w:b/>
      <w:bCs/>
      <w:noProof/>
      <w:szCs w:val="24"/>
      <w:lang w:val="sr-Cyrl-RS" w:eastAsia="en-US"/>
    </w:rPr>
  </w:style>
  <w:style w:type="paragraph" w:customStyle="1" w:styleId="WW-NormalWeb">
    <w:name w:val="WW-Normal (Web)"/>
    <w:basedOn w:val="Normal"/>
    <w:rsid w:val="00E10A08"/>
    <w:pPr>
      <w:suppressAutoHyphens w:val="0"/>
      <w:spacing w:before="280" w:after="119"/>
    </w:pPr>
    <w:rPr>
      <w:szCs w:val="24"/>
      <w:lang w:val="sr-Latn-CS"/>
    </w:rPr>
  </w:style>
  <w:style w:type="paragraph" w:customStyle="1" w:styleId="NormalCustomColorRGB34">
    <w:name w:val="Normal + Custom Color(RGB(34"/>
    <w:aliases w:val="34,34)),Justified,First line:  1,27 cm,Patter..."/>
    <w:basedOn w:val="Normal"/>
    <w:rsid w:val="00E10A08"/>
    <w:pPr>
      <w:ind w:firstLine="720"/>
    </w:pPr>
    <w:rPr>
      <w:szCs w:val="24"/>
      <w:u w:val="single"/>
      <w:lang w:val="ru-RU"/>
    </w:rPr>
  </w:style>
  <w:style w:type="paragraph" w:customStyle="1" w:styleId="stil7podnas">
    <w:name w:val="stil_7podnas"/>
    <w:basedOn w:val="Normal"/>
    <w:rsid w:val="00E10A08"/>
    <w:pPr>
      <w:shd w:val="clear" w:color="auto" w:fill="FFFFFF"/>
      <w:suppressAutoHyphens w:val="0"/>
      <w:spacing w:before="240" w:after="240"/>
      <w:jc w:val="center"/>
    </w:pPr>
    <w:rPr>
      <w:b/>
      <w:bCs/>
      <w:sz w:val="28"/>
      <w:szCs w:val="28"/>
      <w:lang w:val="sr-Cyrl-RS" w:eastAsia="sr-Cyrl-RS"/>
    </w:rPr>
  </w:style>
  <w:style w:type="character" w:customStyle="1" w:styleId="WW8Num8z1">
    <w:name w:val="WW8Num8z1"/>
    <w:rsid w:val="00E10A08"/>
    <w:rPr>
      <w:rFonts w:eastAsia="Times New Roman" w:cs="Times New Roman"/>
    </w:rPr>
  </w:style>
  <w:style w:type="character" w:customStyle="1" w:styleId="WW8Num10z3">
    <w:name w:val="WW8Num10z3"/>
    <w:rsid w:val="00E10A08"/>
    <w:rPr>
      <w:rFonts w:ascii="Symbol" w:hAnsi="Symbol" w:cs="OpenSymbol"/>
    </w:rPr>
  </w:style>
  <w:style w:type="character" w:customStyle="1" w:styleId="WW8Num11z3">
    <w:name w:val="WW8Num11z3"/>
    <w:rsid w:val="00E10A08"/>
    <w:rPr>
      <w:rFonts w:ascii="Symbol" w:hAnsi="Symbol"/>
    </w:rPr>
  </w:style>
  <w:style w:type="character" w:customStyle="1" w:styleId="WW8Num12z3">
    <w:name w:val="WW8Num12z3"/>
    <w:rsid w:val="00E10A08"/>
    <w:rPr>
      <w:rFonts w:ascii="Symbol" w:hAnsi="Symbol"/>
    </w:rPr>
  </w:style>
  <w:style w:type="character" w:customStyle="1" w:styleId="WW8Num14z2">
    <w:name w:val="WW8Num14z2"/>
    <w:rsid w:val="00E10A08"/>
    <w:rPr>
      <w:rFonts w:ascii="Wingdings" w:hAnsi="Wingdings"/>
    </w:rPr>
  </w:style>
  <w:style w:type="character" w:customStyle="1" w:styleId="WW8Num16z2">
    <w:name w:val="WW8Num16z2"/>
    <w:rsid w:val="00E10A08"/>
    <w:rPr>
      <w:rFonts w:ascii="Wingdings" w:hAnsi="Wingdings"/>
    </w:rPr>
  </w:style>
  <w:style w:type="character" w:customStyle="1" w:styleId="WW8Num28z3">
    <w:name w:val="WW8Num28z3"/>
    <w:rsid w:val="00E10A08"/>
    <w:rPr>
      <w:rFonts w:ascii="Symbol" w:hAnsi="Symbol"/>
    </w:rPr>
  </w:style>
  <w:style w:type="character" w:customStyle="1" w:styleId="WW8Num30z1">
    <w:name w:val="WW8Num30z1"/>
    <w:rsid w:val="00E10A08"/>
    <w:rPr>
      <w:rFonts w:ascii="Courier New" w:hAnsi="Courier New" w:cs="Courier New"/>
    </w:rPr>
  </w:style>
  <w:style w:type="character" w:customStyle="1" w:styleId="WW8Num32z1">
    <w:name w:val="WW8Num32z1"/>
    <w:rsid w:val="00E10A08"/>
    <w:rPr>
      <w:rFonts w:ascii="Courier New" w:hAnsi="Courier New" w:cs="Courier New"/>
    </w:rPr>
  </w:style>
  <w:style w:type="character" w:customStyle="1" w:styleId="WW8Num32z2">
    <w:name w:val="WW8Num32z2"/>
    <w:rsid w:val="00E10A08"/>
    <w:rPr>
      <w:rFonts w:ascii="Wingdings" w:hAnsi="Wingdings"/>
    </w:rPr>
  </w:style>
  <w:style w:type="character" w:customStyle="1" w:styleId="WW8Num40z1">
    <w:name w:val="WW8Num40z1"/>
    <w:rsid w:val="00E10A08"/>
    <w:rPr>
      <w:rFonts w:ascii="Courier New" w:hAnsi="Courier New" w:cs="Courier New"/>
    </w:rPr>
  </w:style>
  <w:style w:type="character" w:customStyle="1" w:styleId="WW8Num50z0">
    <w:name w:val="WW8Num50z0"/>
    <w:rsid w:val="00E10A08"/>
    <w:rPr>
      <w:rFonts w:ascii="Symbol" w:hAnsi="Symbol"/>
    </w:rPr>
  </w:style>
  <w:style w:type="character" w:customStyle="1" w:styleId="WW8Num53z1">
    <w:name w:val="WW8Num53z1"/>
    <w:rsid w:val="00E10A08"/>
    <w:rPr>
      <w:rFonts w:ascii="Courier New" w:hAnsi="Courier New" w:cs="Courier New"/>
    </w:rPr>
  </w:style>
  <w:style w:type="character" w:customStyle="1" w:styleId="WW8Num53z2">
    <w:name w:val="WW8Num53z2"/>
    <w:rsid w:val="00E10A08"/>
    <w:rPr>
      <w:rFonts w:ascii="Wingdings" w:hAnsi="Wingdings"/>
    </w:rPr>
  </w:style>
  <w:style w:type="character" w:customStyle="1" w:styleId="WW8Num54z1">
    <w:name w:val="WW8Num54z1"/>
    <w:rsid w:val="00E10A08"/>
    <w:rPr>
      <w:rFonts w:ascii="Courier New" w:hAnsi="Courier New" w:cs="Courier New"/>
    </w:rPr>
  </w:style>
  <w:style w:type="character" w:customStyle="1" w:styleId="WW8Num54z2">
    <w:name w:val="WW8Num54z2"/>
    <w:rsid w:val="00E10A08"/>
    <w:rPr>
      <w:rFonts w:ascii="Wingdings" w:hAnsi="Wingdings"/>
    </w:rPr>
  </w:style>
  <w:style w:type="character" w:customStyle="1" w:styleId="WW8Num62z0">
    <w:name w:val="WW8Num62z0"/>
    <w:rsid w:val="00E10A08"/>
    <w:rPr>
      <w:rFonts w:ascii="Symbol" w:hAnsi="Symbol"/>
    </w:rPr>
  </w:style>
  <w:style w:type="character" w:customStyle="1" w:styleId="WW8Num62z1">
    <w:name w:val="WW8Num62z1"/>
    <w:rsid w:val="00E10A08"/>
    <w:rPr>
      <w:rFonts w:ascii="Courier New" w:hAnsi="Courier New" w:cs="Courier New"/>
    </w:rPr>
  </w:style>
  <w:style w:type="character" w:customStyle="1" w:styleId="WW8Num62z2">
    <w:name w:val="WW8Num62z2"/>
    <w:rsid w:val="00E10A08"/>
    <w:rPr>
      <w:rFonts w:ascii="Wingdings" w:hAnsi="Wingdings"/>
    </w:rPr>
  </w:style>
  <w:style w:type="character" w:customStyle="1" w:styleId="WW-DefaultParagraphFont1">
    <w:name w:val="WW-Default Paragraph Font1"/>
    <w:rsid w:val="00E10A08"/>
  </w:style>
  <w:style w:type="character" w:customStyle="1" w:styleId="PageNumber1">
    <w:name w:val="Page Number1"/>
    <w:basedOn w:val="WW-DefaultParagraphFont"/>
    <w:rsid w:val="00E10A08"/>
  </w:style>
  <w:style w:type="character" w:customStyle="1" w:styleId="FootnoteReference1">
    <w:name w:val="Footnote Reference1"/>
    <w:rsid w:val="00E10A08"/>
    <w:rPr>
      <w:vertAlign w:val="superscript"/>
    </w:rPr>
  </w:style>
  <w:style w:type="character" w:customStyle="1" w:styleId="CommentReference1">
    <w:name w:val="Comment Reference1"/>
    <w:rsid w:val="00E10A08"/>
    <w:rPr>
      <w:sz w:val="16"/>
      <w:szCs w:val="16"/>
    </w:rPr>
  </w:style>
  <w:style w:type="character" w:customStyle="1" w:styleId="ListLabel1">
    <w:name w:val="ListLabel 1"/>
    <w:rsid w:val="00E10A08"/>
    <w:rPr>
      <w:rFonts w:cs="Times New Roman"/>
      <w:sz w:val="32"/>
      <w:szCs w:val="32"/>
    </w:rPr>
  </w:style>
  <w:style w:type="character" w:customStyle="1" w:styleId="ListLabel2">
    <w:name w:val="ListLabel 2"/>
    <w:rsid w:val="00E10A08"/>
    <w:rPr>
      <w:b w:val="0"/>
    </w:rPr>
  </w:style>
  <w:style w:type="character" w:customStyle="1" w:styleId="ListLabel3">
    <w:name w:val="ListLabel 3"/>
    <w:rsid w:val="00E10A08"/>
    <w:rPr>
      <w:rFonts w:eastAsia="Times New Roman" w:cs="Times New Roman"/>
    </w:rPr>
  </w:style>
  <w:style w:type="character" w:customStyle="1" w:styleId="ListLabel4">
    <w:name w:val="ListLabel 4"/>
    <w:rsid w:val="00E10A08"/>
    <w:rPr>
      <w:rFonts w:cs="Courier New"/>
    </w:rPr>
  </w:style>
  <w:style w:type="character" w:customStyle="1" w:styleId="ListLabel5">
    <w:name w:val="ListLabel 5"/>
    <w:rsid w:val="00E10A08"/>
    <w:rPr>
      <w:sz w:val="16"/>
      <w:szCs w:val="16"/>
    </w:rPr>
  </w:style>
  <w:style w:type="character" w:customStyle="1" w:styleId="ListLabel6">
    <w:name w:val="ListLabel 6"/>
    <w:rsid w:val="00E10A08"/>
    <w:rPr>
      <w:rFonts w:cs="Times New Roman"/>
      <w:sz w:val="22"/>
      <w:szCs w:val="22"/>
    </w:rPr>
  </w:style>
  <w:style w:type="character" w:customStyle="1" w:styleId="ListLabel7">
    <w:name w:val="ListLabel 7"/>
    <w:rsid w:val="00E10A08"/>
    <w:rPr>
      <w:rFonts w:cs="OpenSymbol"/>
    </w:rPr>
  </w:style>
  <w:style w:type="character" w:customStyle="1" w:styleId="ListLabel8">
    <w:name w:val="ListLabel 8"/>
    <w:rsid w:val="00E10A08"/>
    <w:rPr>
      <w:rFonts w:cs="Times New Roman"/>
    </w:rPr>
  </w:style>
  <w:style w:type="character" w:customStyle="1" w:styleId="ListLabel9">
    <w:name w:val="ListLabel 9"/>
    <w:rsid w:val="00E10A08"/>
    <w:rPr>
      <w:rFonts w:eastAsia="Times New Roman" w:cs="Arial"/>
    </w:rPr>
  </w:style>
  <w:style w:type="character" w:customStyle="1" w:styleId="BodyTextIndentChar1">
    <w:name w:val="Body Text Indent Char1"/>
    <w:rsid w:val="00E10A08"/>
    <w:rPr>
      <w:rFonts w:ascii="Tahoma" w:hAnsi="Tahoma" w:cs="Tahoma"/>
      <w:kern w:val="1"/>
      <w:sz w:val="22"/>
      <w:szCs w:val="24"/>
      <w:lang w:eastAsia="hi-IN" w:bidi="hi-IN"/>
    </w:rPr>
  </w:style>
  <w:style w:type="paragraph" w:customStyle="1" w:styleId="FootnoteText1">
    <w:name w:val="Footnote Text1"/>
    <w:basedOn w:val="Normal"/>
    <w:rsid w:val="00E10A08"/>
    <w:rPr>
      <w:rFonts w:cs="Mangal"/>
      <w:kern w:val="1"/>
      <w:sz w:val="20"/>
      <w:lang w:val="en-US" w:eastAsia="hi-IN" w:bidi="hi-IN"/>
    </w:rPr>
  </w:style>
  <w:style w:type="paragraph" w:customStyle="1" w:styleId="CommentText1">
    <w:name w:val="Comment Text1"/>
    <w:basedOn w:val="Normal"/>
    <w:rsid w:val="00E10A08"/>
    <w:rPr>
      <w:rFonts w:cs="Mangal"/>
      <w:kern w:val="1"/>
      <w:sz w:val="20"/>
      <w:lang w:val="en-US" w:eastAsia="hi-IN" w:bidi="hi-IN"/>
    </w:rPr>
  </w:style>
  <w:style w:type="paragraph" w:customStyle="1" w:styleId="CommentSubject1">
    <w:name w:val="Comment Subject1"/>
    <w:basedOn w:val="CommentText1"/>
    <w:rsid w:val="00E10A08"/>
    <w:rPr>
      <w:b/>
      <w:bCs/>
    </w:rPr>
  </w:style>
  <w:style w:type="paragraph" w:customStyle="1" w:styleId="western">
    <w:name w:val="western"/>
    <w:basedOn w:val="Normal"/>
    <w:rsid w:val="00E10A08"/>
    <w:pPr>
      <w:suppressAutoHyphens w:val="0"/>
      <w:spacing w:before="403" w:line="278" w:lineRule="auto"/>
      <w:jc w:val="both"/>
    </w:pPr>
    <w:rPr>
      <w:rFonts w:ascii="Tahoma" w:hAnsi="Tahoma" w:cs="Tahoma"/>
      <w:kern w:val="1"/>
      <w:sz w:val="22"/>
      <w:szCs w:val="22"/>
      <w:lang w:val="sr-Latn-CS"/>
    </w:rPr>
  </w:style>
  <w:style w:type="paragraph" w:customStyle="1" w:styleId="cjk">
    <w:name w:val="cjk"/>
    <w:basedOn w:val="Normal"/>
    <w:rsid w:val="00E10A08"/>
    <w:pPr>
      <w:suppressAutoHyphens w:val="0"/>
      <w:spacing w:before="403" w:line="278" w:lineRule="auto"/>
      <w:jc w:val="both"/>
    </w:pPr>
    <w:rPr>
      <w:kern w:val="1"/>
      <w:sz w:val="22"/>
      <w:szCs w:val="22"/>
      <w:lang w:val="sr-Latn-CS"/>
    </w:rPr>
  </w:style>
  <w:style w:type="character" w:customStyle="1" w:styleId="FooterChar1">
    <w:name w:val="Footer Char1"/>
    <w:rsid w:val="00E10A08"/>
    <w:rPr>
      <w:rFonts w:eastAsia="Arial Unicode MS"/>
      <w:color w:val="000000"/>
      <w:kern w:val="1"/>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140">
      <w:bodyDiv w:val="1"/>
      <w:marLeft w:val="0"/>
      <w:marRight w:val="0"/>
      <w:marTop w:val="0"/>
      <w:marBottom w:val="0"/>
      <w:divBdr>
        <w:top w:val="none" w:sz="0" w:space="0" w:color="auto"/>
        <w:left w:val="none" w:sz="0" w:space="0" w:color="auto"/>
        <w:bottom w:val="none" w:sz="0" w:space="0" w:color="auto"/>
        <w:right w:val="none" w:sz="0" w:space="0" w:color="auto"/>
      </w:divBdr>
    </w:div>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350299151">
      <w:bodyDiv w:val="1"/>
      <w:marLeft w:val="0"/>
      <w:marRight w:val="0"/>
      <w:marTop w:val="0"/>
      <w:marBottom w:val="0"/>
      <w:divBdr>
        <w:top w:val="none" w:sz="0" w:space="0" w:color="auto"/>
        <w:left w:val="none" w:sz="0" w:space="0" w:color="auto"/>
        <w:bottom w:val="none" w:sz="0" w:space="0" w:color="auto"/>
        <w:right w:val="none" w:sz="0" w:space="0" w:color="auto"/>
      </w:divBdr>
    </w:div>
    <w:div w:id="350568021">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811169771">
      <w:bodyDiv w:val="1"/>
      <w:marLeft w:val="0"/>
      <w:marRight w:val="0"/>
      <w:marTop w:val="0"/>
      <w:marBottom w:val="0"/>
      <w:divBdr>
        <w:top w:val="none" w:sz="0" w:space="0" w:color="auto"/>
        <w:left w:val="none" w:sz="0" w:space="0" w:color="auto"/>
        <w:bottom w:val="none" w:sz="0" w:space="0" w:color="auto"/>
        <w:right w:val="none" w:sz="0" w:space="0" w:color="auto"/>
      </w:divBdr>
    </w:div>
    <w:div w:id="1270088648">
      <w:bodyDiv w:val="1"/>
      <w:marLeft w:val="0"/>
      <w:marRight w:val="0"/>
      <w:marTop w:val="0"/>
      <w:marBottom w:val="0"/>
      <w:divBdr>
        <w:top w:val="none" w:sz="0" w:space="0" w:color="auto"/>
        <w:left w:val="none" w:sz="0" w:space="0" w:color="auto"/>
        <w:bottom w:val="none" w:sz="0" w:space="0" w:color="auto"/>
        <w:right w:val="none" w:sz="0" w:space="0" w:color="auto"/>
      </w:divBdr>
    </w:div>
    <w:div w:id="1527791706">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645619849">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 w:id="19319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F9E3F-F65D-4562-B7C3-330AA1EB9002}"/>
</file>

<file path=customXml/itemProps2.xml><?xml version="1.0" encoding="utf-8"?>
<ds:datastoreItem xmlns:ds="http://schemas.openxmlformats.org/officeDocument/2006/customXml" ds:itemID="{5434D2B6-2CC4-4BA2-98E6-11A17680F7A2}"/>
</file>

<file path=customXml/itemProps3.xml><?xml version="1.0" encoding="utf-8"?>
<ds:datastoreItem xmlns:ds="http://schemas.openxmlformats.org/officeDocument/2006/customXml" ds:itemID="{BA0C2AB5-D41E-4D4A-8B6F-4245D4DAD49F}"/>
</file>

<file path=customXml/itemProps4.xml><?xml version="1.0" encoding="utf-8"?>
<ds:datastoreItem xmlns:ds="http://schemas.openxmlformats.org/officeDocument/2006/customXml" ds:itemID="{1BD9A314-8EB6-4BC5-B8A1-0D1E1AA8860A}"/>
</file>

<file path=docProps/app.xml><?xml version="1.0" encoding="utf-8"?>
<Properties xmlns="http://schemas.openxmlformats.org/officeDocument/2006/extended-properties" xmlns:vt="http://schemas.openxmlformats.org/officeDocument/2006/docPropsVTypes">
  <Template>Normal</Template>
  <TotalTime>1691</TotalTime>
  <Pages>1</Pages>
  <Words>30485</Words>
  <Characters>173767</Characters>
  <Application>Microsoft Office Word</Application>
  <DocSecurity>0</DocSecurity>
  <Lines>1448</Lines>
  <Paragraphs>407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109</cp:revision>
  <cp:lastPrinted>2017-12-08T15:53:00Z</cp:lastPrinted>
  <dcterms:created xsi:type="dcterms:W3CDTF">2016-04-28T11:23:00Z</dcterms:created>
  <dcterms:modified xsi:type="dcterms:W3CDTF">2017-12-11T06:53:00Z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